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F5B78" w14:textId="01E22151" w:rsidR="00190EAC" w:rsidRPr="001D7C09" w:rsidRDefault="00190EAC" w:rsidP="6538764C">
      <w:pPr>
        <w:spacing w:after="191" w:line="259" w:lineRule="auto"/>
        <w:ind w:right="5"/>
        <w:jc w:val="center"/>
        <w:rPr>
          <w:rFonts w:asciiTheme="minorHAnsi" w:hAnsiTheme="minorHAnsi"/>
          <w:sz w:val="36"/>
          <w:szCs w:val="36"/>
        </w:rPr>
      </w:pPr>
      <w:bookmarkStart w:id="0" w:name="_Toc490256598"/>
      <w:r w:rsidRPr="001D7C09">
        <w:rPr>
          <w:rFonts w:asciiTheme="minorHAnsi" w:hAnsiTheme="minorHAnsi"/>
          <w:b/>
          <w:bCs/>
          <w:sz w:val="36"/>
          <w:szCs w:val="36"/>
        </w:rPr>
        <w:t xml:space="preserve">Appendix 7 – </w:t>
      </w:r>
      <w:r w:rsidR="00F565E3" w:rsidRPr="001D7C09">
        <w:rPr>
          <w:rFonts w:asciiTheme="minorHAnsi" w:hAnsiTheme="minorHAnsi"/>
          <w:b/>
          <w:bCs/>
          <w:sz w:val="36"/>
          <w:szCs w:val="36"/>
        </w:rPr>
        <w:t xml:space="preserve">Non-Examination Assessment </w:t>
      </w:r>
      <w:r w:rsidR="001D7C09" w:rsidRPr="001D7C09">
        <w:rPr>
          <w:rFonts w:asciiTheme="minorHAnsi" w:hAnsiTheme="minorHAnsi"/>
          <w:b/>
          <w:bCs/>
          <w:sz w:val="36"/>
          <w:szCs w:val="36"/>
        </w:rPr>
        <w:t>(including controlled assessment and coursework)</w:t>
      </w:r>
      <w:r w:rsidR="001D7C09" w:rsidRPr="001D7C09">
        <w:rPr>
          <w:rFonts w:asciiTheme="minorHAnsi" w:hAnsiTheme="minorHAnsi"/>
          <w:b/>
          <w:bCs/>
          <w:sz w:val="36"/>
          <w:szCs w:val="36"/>
        </w:rPr>
        <w:t xml:space="preserve"> </w:t>
      </w:r>
      <w:r w:rsidR="2112D67F" w:rsidRPr="001D7C09">
        <w:rPr>
          <w:rFonts w:asciiTheme="minorHAnsi" w:hAnsiTheme="minorHAnsi"/>
          <w:b/>
          <w:bCs/>
          <w:sz w:val="36"/>
          <w:szCs w:val="36"/>
        </w:rPr>
        <w:t>Strategy</w:t>
      </w:r>
      <w:r w:rsidR="00F565E3" w:rsidRPr="001D7C09">
        <w:rPr>
          <w:rFonts w:asciiTheme="minorHAnsi" w:hAnsiTheme="minorHAnsi"/>
          <w:b/>
          <w:bCs/>
          <w:sz w:val="36"/>
          <w:szCs w:val="36"/>
        </w:rPr>
        <w:t xml:space="preserve"> </w:t>
      </w:r>
      <w:r w:rsidR="00F565E3" w:rsidRPr="001D7C09">
        <w:rPr>
          <w:rFonts w:asciiTheme="minorHAnsi" w:hAnsiTheme="minorHAnsi"/>
          <w:sz w:val="36"/>
          <w:szCs w:val="36"/>
        </w:rPr>
        <w:t>202</w:t>
      </w:r>
      <w:r w:rsidR="00C014EE" w:rsidRPr="001D7C09">
        <w:rPr>
          <w:rFonts w:asciiTheme="minorHAnsi" w:hAnsiTheme="minorHAnsi"/>
          <w:sz w:val="36"/>
          <w:szCs w:val="36"/>
        </w:rPr>
        <w:t>4</w:t>
      </w:r>
      <w:r w:rsidR="00F565E3" w:rsidRPr="001D7C09">
        <w:rPr>
          <w:rFonts w:asciiTheme="minorHAnsi" w:hAnsiTheme="minorHAnsi"/>
          <w:sz w:val="36"/>
          <w:szCs w:val="36"/>
        </w:rPr>
        <w:t>/2</w:t>
      </w:r>
      <w:r w:rsidR="00C014EE" w:rsidRPr="001D7C09">
        <w:rPr>
          <w:rFonts w:asciiTheme="minorHAnsi" w:hAnsiTheme="minorHAnsi"/>
          <w:sz w:val="36"/>
          <w:szCs w:val="36"/>
        </w:rPr>
        <w:t>5</w:t>
      </w:r>
    </w:p>
    <w:bookmarkEnd w:id="0" w:displacedByCustomXml="next"/>
    <w:sdt>
      <w:sdtPr>
        <w:id w:val="445895093"/>
        <w:docPartObj>
          <w:docPartGallery w:val="Table of Contents"/>
          <w:docPartUnique/>
        </w:docPartObj>
      </w:sdtPr>
      <w:sdtEndPr/>
      <w:sdtContent>
        <w:p w14:paraId="0DAB1902" w14:textId="349C3F99" w:rsidR="003D4C9D" w:rsidRPr="00C014EE" w:rsidRDefault="003D4C9D" w:rsidP="07B1C3B1">
          <w:pPr>
            <w:spacing w:after="200" w:line="276" w:lineRule="auto"/>
            <w:rPr>
              <w:rFonts w:asciiTheme="minorHAnsi" w:hAnsiTheme="minorHAnsi"/>
              <w:b/>
              <w:bCs/>
              <w:noProof/>
              <w:color w:val="003399"/>
              <w:sz w:val="24"/>
              <w:szCs w:val="24"/>
              <w:lang w:val="fr-FR"/>
            </w:rPr>
          </w:pPr>
          <w:r w:rsidRPr="00C014EE">
            <w:rPr>
              <w:rFonts w:asciiTheme="minorHAnsi" w:hAnsiTheme="minorHAnsi"/>
              <w:b/>
              <w:bCs/>
              <w:color w:val="003399"/>
              <w:sz w:val="24"/>
              <w:szCs w:val="24"/>
              <w:lang w:val="fr-FR"/>
            </w:rPr>
            <w:t>Contents</w:t>
          </w:r>
        </w:p>
        <w:p w14:paraId="43FE497E" w14:textId="7546480B" w:rsidR="00A905B8" w:rsidRPr="00A905B8" w:rsidRDefault="004A1097" w:rsidP="07B1C3B1">
          <w:pPr>
            <w:pStyle w:val="TOC1"/>
            <w:tabs>
              <w:tab w:val="right" w:leader="dot" w:pos="10050"/>
            </w:tabs>
            <w:rPr>
              <w:rStyle w:val="Hyperlink"/>
              <w:noProof/>
            </w:rPr>
          </w:pPr>
          <w:r>
            <w:fldChar w:fldCharType="begin"/>
          </w:r>
          <w:r w:rsidR="003D4C9D">
            <w:instrText>TOC \o "1-3" \h \z \u</w:instrText>
          </w:r>
          <w:r>
            <w:fldChar w:fldCharType="separate"/>
          </w:r>
          <w:hyperlink w:anchor="_Toc255826880">
            <w:r w:rsidR="07B1C3B1" w:rsidRPr="07B1C3B1">
              <w:rPr>
                <w:rStyle w:val="Hyperlink"/>
              </w:rPr>
              <w:t>Key staff involved in the policy</w:t>
            </w:r>
            <w:r w:rsidR="003D4C9D">
              <w:tab/>
            </w:r>
            <w:r w:rsidR="003D4C9D">
              <w:fldChar w:fldCharType="begin"/>
            </w:r>
            <w:r w:rsidR="003D4C9D">
              <w:instrText>PAGEREF _Toc255826880 \h</w:instrText>
            </w:r>
            <w:r w:rsidR="003D4C9D">
              <w:fldChar w:fldCharType="separate"/>
            </w:r>
            <w:r w:rsidR="07B1C3B1" w:rsidRPr="07B1C3B1">
              <w:rPr>
                <w:rStyle w:val="Hyperlink"/>
              </w:rPr>
              <w:t>1</w:t>
            </w:r>
            <w:r w:rsidR="003D4C9D">
              <w:fldChar w:fldCharType="end"/>
            </w:r>
          </w:hyperlink>
        </w:p>
        <w:p w14:paraId="0D5635D4" w14:textId="0706222B" w:rsidR="00A905B8" w:rsidRPr="00A905B8" w:rsidRDefault="000E1FDA" w:rsidP="07B1C3B1">
          <w:pPr>
            <w:pStyle w:val="TOC1"/>
            <w:tabs>
              <w:tab w:val="right" w:leader="dot" w:pos="10050"/>
            </w:tabs>
            <w:rPr>
              <w:rStyle w:val="Hyperlink"/>
              <w:noProof/>
            </w:rPr>
          </w:pPr>
          <w:hyperlink w:anchor="_Toc741541620">
            <w:r w:rsidR="07B1C3B1" w:rsidRPr="07B1C3B1">
              <w:rPr>
                <w:rStyle w:val="Hyperlink"/>
              </w:rPr>
              <w:t>What does this policy affect?</w:t>
            </w:r>
            <w:r w:rsidR="004A1097">
              <w:tab/>
            </w:r>
            <w:r w:rsidR="004A1097">
              <w:fldChar w:fldCharType="begin"/>
            </w:r>
            <w:r w:rsidR="004A1097">
              <w:instrText>PAGEREF _Toc741541620 \h</w:instrText>
            </w:r>
            <w:r w:rsidR="004A1097">
              <w:fldChar w:fldCharType="separate"/>
            </w:r>
            <w:r w:rsidR="07B1C3B1" w:rsidRPr="07B1C3B1">
              <w:rPr>
                <w:rStyle w:val="Hyperlink"/>
              </w:rPr>
              <w:t>2</w:t>
            </w:r>
            <w:r w:rsidR="004A1097">
              <w:fldChar w:fldCharType="end"/>
            </w:r>
          </w:hyperlink>
        </w:p>
        <w:p w14:paraId="3F5BAB55" w14:textId="250D5C44" w:rsidR="00A905B8" w:rsidRPr="00A905B8" w:rsidRDefault="000E1FDA" w:rsidP="07B1C3B1">
          <w:pPr>
            <w:pStyle w:val="TOC1"/>
            <w:tabs>
              <w:tab w:val="right" w:leader="dot" w:pos="10050"/>
            </w:tabs>
            <w:rPr>
              <w:rStyle w:val="Hyperlink"/>
              <w:noProof/>
            </w:rPr>
          </w:pPr>
          <w:hyperlink w:anchor="_Toc342836675">
            <w:r w:rsidR="07B1C3B1" w:rsidRPr="07B1C3B1">
              <w:rPr>
                <w:rStyle w:val="Hyperlink"/>
              </w:rPr>
              <w:t>Purpose of the policy</w:t>
            </w:r>
            <w:r w:rsidR="004A1097">
              <w:tab/>
            </w:r>
            <w:r w:rsidR="004A1097">
              <w:fldChar w:fldCharType="begin"/>
            </w:r>
            <w:r w:rsidR="004A1097">
              <w:instrText>PAGEREF _Toc342836675 \h</w:instrText>
            </w:r>
            <w:r w:rsidR="004A1097">
              <w:fldChar w:fldCharType="separate"/>
            </w:r>
            <w:r w:rsidR="07B1C3B1" w:rsidRPr="07B1C3B1">
              <w:rPr>
                <w:rStyle w:val="Hyperlink"/>
              </w:rPr>
              <w:t>2</w:t>
            </w:r>
            <w:r w:rsidR="004A1097">
              <w:fldChar w:fldCharType="end"/>
            </w:r>
          </w:hyperlink>
        </w:p>
        <w:p w14:paraId="3AC8A0E3" w14:textId="7FC627A3" w:rsidR="00A905B8" w:rsidRPr="00A905B8" w:rsidRDefault="000E1FDA" w:rsidP="07B1C3B1">
          <w:pPr>
            <w:pStyle w:val="TOC1"/>
            <w:tabs>
              <w:tab w:val="right" w:leader="dot" w:pos="10050"/>
            </w:tabs>
            <w:rPr>
              <w:rStyle w:val="Hyperlink"/>
              <w:noProof/>
            </w:rPr>
          </w:pPr>
          <w:hyperlink w:anchor="_Toc1778116205">
            <w:r w:rsidR="07B1C3B1" w:rsidRPr="07B1C3B1">
              <w:rPr>
                <w:rStyle w:val="Hyperlink"/>
              </w:rPr>
              <w:t>What are non-examination assessments?</w:t>
            </w:r>
            <w:r w:rsidR="004A1097">
              <w:tab/>
            </w:r>
            <w:r w:rsidR="004A1097">
              <w:fldChar w:fldCharType="begin"/>
            </w:r>
            <w:r w:rsidR="004A1097">
              <w:instrText>PAGEREF _Toc1778116205 \h</w:instrText>
            </w:r>
            <w:r w:rsidR="004A1097">
              <w:fldChar w:fldCharType="separate"/>
            </w:r>
            <w:r w:rsidR="07B1C3B1" w:rsidRPr="07B1C3B1">
              <w:rPr>
                <w:rStyle w:val="Hyperlink"/>
              </w:rPr>
              <w:t>2</w:t>
            </w:r>
            <w:r w:rsidR="004A1097">
              <w:fldChar w:fldCharType="end"/>
            </w:r>
          </w:hyperlink>
        </w:p>
        <w:p w14:paraId="3DD10978" w14:textId="01E5F1C1" w:rsidR="00A905B8" w:rsidRPr="00A905B8" w:rsidRDefault="000E1FDA" w:rsidP="07B1C3B1">
          <w:pPr>
            <w:pStyle w:val="TOC1"/>
            <w:tabs>
              <w:tab w:val="right" w:leader="dot" w:pos="10050"/>
            </w:tabs>
            <w:rPr>
              <w:rStyle w:val="Hyperlink"/>
              <w:noProof/>
            </w:rPr>
          </w:pPr>
          <w:hyperlink w:anchor="_Toc1999432880">
            <w:r w:rsidR="07B1C3B1" w:rsidRPr="07B1C3B1">
              <w:rPr>
                <w:rStyle w:val="Hyperlink"/>
              </w:rPr>
              <w:t>Procedures for planning and managing non-examination assessments identifying staff roles and responsibilities</w:t>
            </w:r>
            <w:r w:rsidR="004A1097">
              <w:tab/>
            </w:r>
            <w:r w:rsidR="004A1097">
              <w:fldChar w:fldCharType="begin"/>
            </w:r>
            <w:r w:rsidR="004A1097">
              <w:instrText>PAGEREF _Toc1999432880 \h</w:instrText>
            </w:r>
            <w:r w:rsidR="004A1097">
              <w:fldChar w:fldCharType="separate"/>
            </w:r>
            <w:r w:rsidR="07B1C3B1" w:rsidRPr="07B1C3B1">
              <w:rPr>
                <w:rStyle w:val="Hyperlink"/>
              </w:rPr>
              <w:t>3</w:t>
            </w:r>
            <w:r w:rsidR="004A1097">
              <w:fldChar w:fldCharType="end"/>
            </w:r>
          </w:hyperlink>
        </w:p>
        <w:p w14:paraId="176514BE" w14:textId="3414D78F" w:rsidR="00A905B8" w:rsidRPr="00A905B8" w:rsidRDefault="000E1FDA" w:rsidP="07B1C3B1">
          <w:pPr>
            <w:pStyle w:val="TOC2"/>
            <w:tabs>
              <w:tab w:val="right" w:leader="dot" w:pos="10050"/>
            </w:tabs>
            <w:rPr>
              <w:rStyle w:val="Hyperlink"/>
              <w:noProof/>
            </w:rPr>
          </w:pPr>
          <w:hyperlink w:anchor="_Toc1469674184">
            <w:r w:rsidR="07B1C3B1" w:rsidRPr="07B1C3B1">
              <w:rPr>
                <w:rStyle w:val="Hyperlink"/>
              </w:rPr>
              <w:t>The basic principles</w:t>
            </w:r>
            <w:r w:rsidR="004A1097">
              <w:tab/>
            </w:r>
            <w:r w:rsidR="004A1097">
              <w:fldChar w:fldCharType="begin"/>
            </w:r>
            <w:r w:rsidR="004A1097">
              <w:instrText>PAGEREF _Toc1469674184 \h</w:instrText>
            </w:r>
            <w:r w:rsidR="004A1097">
              <w:fldChar w:fldCharType="separate"/>
            </w:r>
            <w:r w:rsidR="07B1C3B1" w:rsidRPr="07B1C3B1">
              <w:rPr>
                <w:rStyle w:val="Hyperlink"/>
              </w:rPr>
              <w:t>3</w:t>
            </w:r>
            <w:r w:rsidR="004A1097">
              <w:fldChar w:fldCharType="end"/>
            </w:r>
          </w:hyperlink>
        </w:p>
        <w:p w14:paraId="1BD96FD4" w14:textId="10B4DC55" w:rsidR="00A905B8" w:rsidRPr="00A905B8" w:rsidRDefault="000E1FDA" w:rsidP="07B1C3B1">
          <w:pPr>
            <w:pStyle w:val="TOC2"/>
            <w:tabs>
              <w:tab w:val="right" w:leader="dot" w:pos="10050"/>
            </w:tabs>
            <w:rPr>
              <w:rStyle w:val="Hyperlink"/>
              <w:noProof/>
            </w:rPr>
          </w:pPr>
          <w:hyperlink w:anchor="_Toc1509176574">
            <w:r w:rsidR="07B1C3B1" w:rsidRPr="07B1C3B1">
              <w:rPr>
                <w:rStyle w:val="Hyperlink"/>
              </w:rPr>
              <w:t>Task setting</w:t>
            </w:r>
            <w:r w:rsidR="004A1097">
              <w:tab/>
            </w:r>
            <w:r w:rsidR="004A1097">
              <w:fldChar w:fldCharType="begin"/>
            </w:r>
            <w:r w:rsidR="004A1097">
              <w:instrText>PAGEREF _Toc1509176574 \h</w:instrText>
            </w:r>
            <w:r w:rsidR="004A1097">
              <w:fldChar w:fldCharType="separate"/>
            </w:r>
            <w:r w:rsidR="07B1C3B1" w:rsidRPr="07B1C3B1">
              <w:rPr>
                <w:rStyle w:val="Hyperlink"/>
              </w:rPr>
              <w:t>4</w:t>
            </w:r>
            <w:r w:rsidR="004A1097">
              <w:fldChar w:fldCharType="end"/>
            </w:r>
          </w:hyperlink>
        </w:p>
        <w:p w14:paraId="7FA3D155" w14:textId="3AF3055A" w:rsidR="00A905B8" w:rsidRPr="00A905B8" w:rsidRDefault="000E1FDA" w:rsidP="07B1C3B1">
          <w:pPr>
            <w:pStyle w:val="TOC2"/>
            <w:tabs>
              <w:tab w:val="right" w:leader="dot" w:pos="10050"/>
            </w:tabs>
            <w:rPr>
              <w:rStyle w:val="Hyperlink"/>
              <w:noProof/>
            </w:rPr>
          </w:pPr>
          <w:hyperlink w:anchor="_Toc1268342100">
            <w:r w:rsidR="07B1C3B1" w:rsidRPr="07B1C3B1">
              <w:rPr>
                <w:rStyle w:val="Hyperlink"/>
              </w:rPr>
              <w:t>Issuing of tasks</w:t>
            </w:r>
            <w:r w:rsidR="004A1097">
              <w:tab/>
            </w:r>
            <w:r w:rsidR="004A1097">
              <w:fldChar w:fldCharType="begin"/>
            </w:r>
            <w:r w:rsidR="004A1097">
              <w:instrText>PAGEREF _Toc1268342100 \h</w:instrText>
            </w:r>
            <w:r w:rsidR="004A1097">
              <w:fldChar w:fldCharType="separate"/>
            </w:r>
            <w:r w:rsidR="07B1C3B1" w:rsidRPr="07B1C3B1">
              <w:rPr>
                <w:rStyle w:val="Hyperlink"/>
              </w:rPr>
              <w:t>4</w:t>
            </w:r>
            <w:r w:rsidR="004A1097">
              <w:fldChar w:fldCharType="end"/>
            </w:r>
          </w:hyperlink>
        </w:p>
        <w:p w14:paraId="4AA2A85C" w14:textId="378680E2" w:rsidR="00A905B8" w:rsidRPr="00A905B8" w:rsidRDefault="000E1FDA" w:rsidP="07B1C3B1">
          <w:pPr>
            <w:pStyle w:val="TOC2"/>
            <w:tabs>
              <w:tab w:val="right" w:leader="dot" w:pos="10050"/>
            </w:tabs>
            <w:rPr>
              <w:rStyle w:val="Hyperlink"/>
              <w:noProof/>
            </w:rPr>
          </w:pPr>
          <w:hyperlink w:anchor="_Toc959434476">
            <w:r w:rsidR="07B1C3B1" w:rsidRPr="07B1C3B1">
              <w:rPr>
                <w:rStyle w:val="Hyperlink"/>
              </w:rPr>
              <w:t>Task taking</w:t>
            </w:r>
            <w:r w:rsidR="004A1097">
              <w:tab/>
            </w:r>
            <w:r w:rsidR="004A1097">
              <w:fldChar w:fldCharType="begin"/>
            </w:r>
            <w:r w:rsidR="004A1097">
              <w:instrText>PAGEREF _Toc959434476 \h</w:instrText>
            </w:r>
            <w:r w:rsidR="004A1097">
              <w:fldChar w:fldCharType="separate"/>
            </w:r>
            <w:r w:rsidR="07B1C3B1" w:rsidRPr="07B1C3B1">
              <w:rPr>
                <w:rStyle w:val="Hyperlink"/>
              </w:rPr>
              <w:t>4</w:t>
            </w:r>
            <w:r w:rsidR="004A1097">
              <w:fldChar w:fldCharType="end"/>
            </w:r>
          </w:hyperlink>
        </w:p>
        <w:p w14:paraId="5D219C46" w14:textId="11954F42" w:rsidR="00A905B8" w:rsidRPr="00A905B8" w:rsidRDefault="000E1FDA" w:rsidP="07B1C3B1">
          <w:pPr>
            <w:pStyle w:val="TOC1"/>
            <w:tabs>
              <w:tab w:val="right" w:leader="dot" w:pos="10050"/>
            </w:tabs>
            <w:rPr>
              <w:rStyle w:val="Hyperlink"/>
              <w:noProof/>
            </w:rPr>
          </w:pPr>
          <w:hyperlink w:anchor="_Toc903934978">
            <w:r w:rsidR="07B1C3B1" w:rsidRPr="07B1C3B1">
              <w:rPr>
                <w:rStyle w:val="Hyperlink"/>
              </w:rPr>
              <w:t>Supervision</w:t>
            </w:r>
            <w:r w:rsidR="004A1097">
              <w:tab/>
            </w:r>
            <w:r w:rsidR="004A1097">
              <w:fldChar w:fldCharType="begin"/>
            </w:r>
            <w:r w:rsidR="004A1097">
              <w:instrText>PAGEREF _Toc903934978 \h</w:instrText>
            </w:r>
            <w:r w:rsidR="004A1097">
              <w:fldChar w:fldCharType="separate"/>
            </w:r>
            <w:r w:rsidR="07B1C3B1" w:rsidRPr="07B1C3B1">
              <w:rPr>
                <w:rStyle w:val="Hyperlink"/>
              </w:rPr>
              <w:t>4</w:t>
            </w:r>
            <w:r w:rsidR="004A1097">
              <w:fldChar w:fldCharType="end"/>
            </w:r>
          </w:hyperlink>
        </w:p>
        <w:p w14:paraId="6D7514E0" w14:textId="3C385DD8" w:rsidR="00A905B8" w:rsidRPr="00A905B8" w:rsidRDefault="000E1FDA" w:rsidP="07B1C3B1">
          <w:pPr>
            <w:pStyle w:val="TOC1"/>
            <w:tabs>
              <w:tab w:val="right" w:leader="dot" w:pos="10050"/>
            </w:tabs>
            <w:rPr>
              <w:rStyle w:val="Hyperlink"/>
              <w:noProof/>
            </w:rPr>
          </w:pPr>
          <w:hyperlink w:anchor="_Toc77573892">
            <w:r w:rsidR="07B1C3B1" w:rsidRPr="07B1C3B1">
              <w:rPr>
                <w:rStyle w:val="Hyperlink"/>
              </w:rPr>
              <w:t>Advice and feedback</w:t>
            </w:r>
            <w:r w:rsidR="004A1097">
              <w:tab/>
            </w:r>
            <w:r w:rsidR="004A1097">
              <w:fldChar w:fldCharType="begin"/>
            </w:r>
            <w:r w:rsidR="004A1097">
              <w:instrText>PAGEREF _Toc77573892 \h</w:instrText>
            </w:r>
            <w:r w:rsidR="004A1097">
              <w:fldChar w:fldCharType="separate"/>
            </w:r>
            <w:r w:rsidR="07B1C3B1" w:rsidRPr="07B1C3B1">
              <w:rPr>
                <w:rStyle w:val="Hyperlink"/>
              </w:rPr>
              <w:t>5</w:t>
            </w:r>
            <w:r w:rsidR="004A1097">
              <w:fldChar w:fldCharType="end"/>
            </w:r>
          </w:hyperlink>
        </w:p>
        <w:p w14:paraId="3FAEC159" w14:textId="4B4C8D94" w:rsidR="00A905B8" w:rsidRPr="00A905B8" w:rsidRDefault="000E1FDA" w:rsidP="07B1C3B1">
          <w:pPr>
            <w:pStyle w:val="TOC1"/>
            <w:tabs>
              <w:tab w:val="right" w:leader="dot" w:pos="10050"/>
            </w:tabs>
            <w:rPr>
              <w:rStyle w:val="Hyperlink"/>
              <w:noProof/>
            </w:rPr>
          </w:pPr>
          <w:hyperlink w:anchor="_Toc1756316293">
            <w:r w:rsidR="07B1C3B1" w:rsidRPr="07B1C3B1">
              <w:rPr>
                <w:rStyle w:val="Hyperlink"/>
              </w:rPr>
              <w:t>Resources</w:t>
            </w:r>
            <w:r w:rsidR="004A1097">
              <w:tab/>
            </w:r>
            <w:r w:rsidR="004A1097">
              <w:fldChar w:fldCharType="begin"/>
            </w:r>
            <w:r w:rsidR="004A1097">
              <w:instrText>PAGEREF _Toc1756316293 \h</w:instrText>
            </w:r>
            <w:r w:rsidR="004A1097">
              <w:fldChar w:fldCharType="separate"/>
            </w:r>
            <w:r w:rsidR="07B1C3B1" w:rsidRPr="07B1C3B1">
              <w:rPr>
                <w:rStyle w:val="Hyperlink"/>
              </w:rPr>
              <w:t>5</w:t>
            </w:r>
            <w:r w:rsidR="004A1097">
              <w:fldChar w:fldCharType="end"/>
            </w:r>
          </w:hyperlink>
        </w:p>
        <w:p w14:paraId="2E3C436F" w14:textId="6CCD6D1F" w:rsidR="00A905B8" w:rsidRPr="00A905B8" w:rsidRDefault="000E1FDA" w:rsidP="07B1C3B1">
          <w:pPr>
            <w:pStyle w:val="TOC1"/>
            <w:tabs>
              <w:tab w:val="right" w:leader="dot" w:pos="10050"/>
            </w:tabs>
            <w:rPr>
              <w:rStyle w:val="Hyperlink"/>
              <w:noProof/>
            </w:rPr>
          </w:pPr>
          <w:hyperlink w:anchor="_Toc1397444772">
            <w:r w:rsidR="07B1C3B1" w:rsidRPr="07B1C3B1">
              <w:rPr>
                <w:rStyle w:val="Hyperlink"/>
              </w:rPr>
              <w:t>Word and time limits</w:t>
            </w:r>
            <w:r w:rsidR="004A1097">
              <w:tab/>
            </w:r>
            <w:r w:rsidR="004A1097">
              <w:fldChar w:fldCharType="begin"/>
            </w:r>
            <w:r w:rsidR="004A1097">
              <w:instrText>PAGEREF _Toc1397444772 \h</w:instrText>
            </w:r>
            <w:r w:rsidR="004A1097">
              <w:fldChar w:fldCharType="separate"/>
            </w:r>
            <w:r w:rsidR="07B1C3B1" w:rsidRPr="07B1C3B1">
              <w:rPr>
                <w:rStyle w:val="Hyperlink"/>
              </w:rPr>
              <w:t>5</w:t>
            </w:r>
            <w:r w:rsidR="004A1097">
              <w:fldChar w:fldCharType="end"/>
            </w:r>
          </w:hyperlink>
        </w:p>
        <w:p w14:paraId="58F3B378" w14:textId="2A72CBFE" w:rsidR="00A905B8" w:rsidRPr="00A905B8" w:rsidRDefault="000E1FDA" w:rsidP="07B1C3B1">
          <w:pPr>
            <w:pStyle w:val="TOC1"/>
            <w:tabs>
              <w:tab w:val="right" w:leader="dot" w:pos="10050"/>
            </w:tabs>
            <w:rPr>
              <w:rStyle w:val="Hyperlink"/>
              <w:noProof/>
            </w:rPr>
          </w:pPr>
          <w:hyperlink w:anchor="_Toc1445219620">
            <w:r w:rsidR="07B1C3B1" w:rsidRPr="07B1C3B1">
              <w:rPr>
                <w:rStyle w:val="Hyperlink"/>
              </w:rPr>
              <w:t>Collaboration and group work</w:t>
            </w:r>
            <w:r w:rsidR="004A1097">
              <w:tab/>
            </w:r>
            <w:r w:rsidR="004A1097">
              <w:fldChar w:fldCharType="begin"/>
            </w:r>
            <w:r w:rsidR="004A1097">
              <w:instrText>PAGEREF _Toc1445219620 \h</w:instrText>
            </w:r>
            <w:r w:rsidR="004A1097">
              <w:fldChar w:fldCharType="separate"/>
            </w:r>
            <w:r w:rsidR="07B1C3B1" w:rsidRPr="07B1C3B1">
              <w:rPr>
                <w:rStyle w:val="Hyperlink"/>
              </w:rPr>
              <w:t>5</w:t>
            </w:r>
            <w:r w:rsidR="004A1097">
              <w:fldChar w:fldCharType="end"/>
            </w:r>
          </w:hyperlink>
        </w:p>
        <w:p w14:paraId="1838DAA3" w14:textId="29382621" w:rsidR="00A905B8" w:rsidRPr="00A905B8" w:rsidRDefault="000E1FDA" w:rsidP="07B1C3B1">
          <w:pPr>
            <w:pStyle w:val="TOC1"/>
            <w:tabs>
              <w:tab w:val="right" w:leader="dot" w:pos="10050"/>
            </w:tabs>
            <w:rPr>
              <w:rStyle w:val="Hyperlink"/>
              <w:noProof/>
            </w:rPr>
          </w:pPr>
          <w:hyperlink w:anchor="_Toc1663927289">
            <w:r w:rsidR="07B1C3B1" w:rsidRPr="07B1C3B1">
              <w:rPr>
                <w:rStyle w:val="Hyperlink"/>
              </w:rPr>
              <w:t>Authentication procedures</w:t>
            </w:r>
            <w:r w:rsidR="004A1097">
              <w:tab/>
            </w:r>
            <w:r w:rsidR="004A1097">
              <w:fldChar w:fldCharType="begin"/>
            </w:r>
            <w:r w:rsidR="004A1097">
              <w:instrText>PAGEREF _Toc1663927289 \h</w:instrText>
            </w:r>
            <w:r w:rsidR="004A1097">
              <w:fldChar w:fldCharType="separate"/>
            </w:r>
            <w:r w:rsidR="07B1C3B1" w:rsidRPr="07B1C3B1">
              <w:rPr>
                <w:rStyle w:val="Hyperlink"/>
              </w:rPr>
              <w:t>6</w:t>
            </w:r>
            <w:r w:rsidR="004A1097">
              <w:fldChar w:fldCharType="end"/>
            </w:r>
          </w:hyperlink>
        </w:p>
        <w:p w14:paraId="58286319" w14:textId="0A4C202A" w:rsidR="00A905B8" w:rsidRPr="00A905B8" w:rsidRDefault="000E1FDA" w:rsidP="07B1C3B1">
          <w:pPr>
            <w:pStyle w:val="TOC1"/>
            <w:tabs>
              <w:tab w:val="right" w:leader="dot" w:pos="10050"/>
            </w:tabs>
            <w:rPr>
              <w:rStyle w:val="Hyperlink"/>
              <w:noProof/>
            </w:rPr>
          </w:pPr>
          <w:hyperlink w:anchor="_Toc2030515266">
            <w:r w:rsidR="07B1C3B1" w:rsidRPr="07B1C3B1">
              <w:rPr>
                <w:rStyle w:val="Hyperlink"/>
              </w:rPr>
              <w:t>Presentation of work</w:t>
            </w:r>
            <w:r w:rsidR="004A1097">
              <w:tab/>
            </w:r>
            <w:r w:rsidR="004A1097">
              <w:fldChar w:fldCharType="begin"/>
            </w:r>
            <w:r w:rsidR="004A1097">
              <w:instrText>PAGEREF _Toc2030515266 \h</w:instrText>
            </w:r>
            <w:r w:rsidR="004A1097">
              <w:fldChar w:fldCharType="separate"/>
            </w:r>
            <w:r w:rsidR="07B1C3B1" w:rsidRPr="07B1C3B1">
              <w:rPr>
                <w:rStyle w:val="Hyperlink"/>
              </w:rPr>
              <w:t>6</w:t>
            </w:r>
            <w:r w:rsidR="004A1097">
              <w:fldChar w:fldCharType="end"/>
            </w:r>
          </w:hyperlink>
        </w:p>
        <w:p w14:paraId="206EA5A7" w14:textId="40E57C89" w:rsidR="00A905B8" w:rsidRPr="00A905B8" w:rsidRDefault="000E1FDA" w:rsidP="07B1C3B1">
          <w:pPr>
            <w:pStyle w:val="TOC1"/>
            <w:tabs>
              <w:tab w:val="right" w:leader="dot" w:pos="10050"/>
            </w:tabs>
            <w:rPr>
              <w:rStyle w:val="Hyperlink"/>
              <w:noProof/>
            </w:rPr>
          </w:pPr>
          <w:hyperlink w:anchor="_Toc1480661342">
            <w:r w:rsidR="07B1C3B1" w:rsidRPr="07B1C3B1">
              <w:rPr>
                <w:rStyle w:val="Hyperlink"/>
              </w:rPr>
              <w:t>Keeping materials secure</w:t>
            </w:r>
            <w:r w:rsidR="004A1097">
              <w:tab/>
            </w:r>
            <w:r w:rsidR="004A1097">
              <w:fldChar w:fldCharType="begin"/>
            </w:r>
            <w:r w:rsidR="004A1097">
              <w:instrText>PAGEREF _Toc1480661342 \h</w:instrText>
            </w:r>
            <w:r w:rsidR="004A1097">
              <w:fldChar w:fldCharType="separate"/>
            </w:r>
            <w:r w:rsidR="07B1C3B1" w:rsidRPr="07B1C3B1">
              <w:rPr>
                <w:rStyle w:val="Hyperlink"/>
              </w:rPr>
              <w:t>6</w:t>
            </w:r>
            <w:r w:rsidR="004A1097">
              <w:fldChar w:fldCharType="end"/>
            </w:r>
          </w:hyperlink>
        </w:p>
        <w:p w14:paraId="4FD5BCE7" w14:textId="0A52D065" w:rsidR="00A905B8" w:rsidRPr="00A905B8" w:rsidRDefault="000E1FDA" w:rsidP="07B1C3B1">
          <w:pPr>
            <w:pStyle w:val="TOC2"/>
            <w:tabs>
              <w:tab w:val="right" w:leader="dot" w:pos="10050"/>
            </w:tabs>
            <w:rPr>
              <w:rStyle w:val="Hyperlink"/>
              <w:noProof/>
            </w:rPr>
          </w:pPr>
          <w:hyperlink w:anchor="_Toc2087241919">
            <w:r w:rsidR="07B1C3B1" w:rsidRPr="07B1C3B1">
              <w:rPr>
                <w:rStyle w:val="Hyperlink"/>
              </w:rPr>
              <w:t>Task marking – externally assessed components</w:t>
            </w:r>
            <w:r w:rsidR="004A1097">
              <w:tab/>
            </w:r>
            <w:r w:rsidR="004A1097">
              <w:fldChar w:fldCharType="begin"/>
            </w:r>
            <w:r w:rsidR="004A1097">
              <w:instrText>PAGEREF _Toc2087241919 \h</w:instrText>
            </w:r>
            <w:r w:rsidR="004A1097">
              <w:fldChar w:fldCharType="separate"/>
            </w:r>
            <w:r w:rsidR="07B1C3B1" w:rsidRPr="07B1C3B1">
              <w:rPr>
                <w:rStyle w:val="Hyperlink"/>
              </w:rPr>
              <w:t>7</w:t>
            </w:r>
            <w:r w:rsidR="004A1097">
              <w:fldChar w:fldCharType="end"/>
            </w:r>
          </w:hyperlink>
        </w:p>
        <w:p w14:paraId="55BCBD76" w14:textId="624F99AE" w:rsidR="00A905B8" w:rsidRPr="00A905B8" w:rsidRDefault="000E1FDA" w:rsidP="07B1C3B1">
          <w:pPr>
            <w:pStyle w:val="TOC1"/>
            <w:tabs>
              <w:tab w:val="right" w:leader="dot" w:pos="10050"/>
            </w:tabs>
            <w:rPr>
              <w:rStyle w:val="Hyperlink"/>
              <w:noProof/>
            </w:rPr>
          </w:pPr>
          <w:hyperlink w:anchor="_Toc1719463454">
            <w:r w:rsidR="07B1C3B1" w:rsidRPr="07B1C3B1">
              <w:rPr>
                <w:rStyle w:val="Hyperlink"/>
              </w:rPr>
              <w:t>Conduct of externally assessed work</w:t>
            </w:r>
            <w:r w:rsidR="004A1097">
              <w:tab/>
            </w:r>
            <w:r w:rsidR="004A1097">
              <w:fldChar w:fldCharType="begin"/>
            </w:r>
            <w:r w:rsidR="004A1097">
              <w:instrText>PAGEREF _Toc1719463454 \h</w:instrText>
            </w:r>
            <w:r w:rsidR="004A1097">
              <w:fldChar w:fldCharType="separate"/>
            </w:r>
            <w:r w:rsidR="07B1C3B1" w:rsidRPr="07B1C3B1">
              <w:rPr>
                <w:rStyle w:val="Hyperlink"/>
              </w:rPr>
              <w:t>7</w:t>
            </w:r>
            <w:r w:rsidR="004A1097">
              <w:fldChar w:fldCharType="end"/>
            </w:r>
          </w:hyperlink>
        </w:p>
        <w:p w14:paraId="44BD4603" w14:textId="1BCFDC64" w:rsidR="00A905B8" w:rsidRPr="00A905B8" w:rsidRDefault="000E1FDA" w:rsidP="07B1C3B1">
          <w:pPr>
            <w:pStyle w:val="TOC2"/>
            <w:tabs>
              <w:tab w:val="right" w:leader="dot" w:pos="10050"/>
            </w:tabs>
            <w:rPr>
              <w:rStyle w:val="Hyperlink"/>
              <w:noProof/>
            </w:rPr>
          </w:pPr>
          <w:hyperlink w:anchor="_Toc2057098960">
            <w:r w:rsidR="07B1C3B1" w:rsidRPr="07B1C3B1">
              <w:rPr>
                <w:rStyle w:val="Hyperlink"/>
              </w:rPr>
              <w:t>Task marking – internally assessed components</w:t>
            </w:r>
            <w:r w:rsidR="004A1097">
              <w:tab/>
            </w:r>
            <w:r w:rsidR="004A1097">
              <w:fldChar w:fldCharType="begin"/>
            </w:r>
            <w:r w:rsidR="004A1097">
              <w:instrText>PAGEREF _Toc2057098960 \h</w:instrText>
            </w:r>
            <w:r w:rsidR="004A1097">
              <w:fldChar w:fldCharType="separate"/>
            </w:r>
            <w:r w:rsidR="07B1C3B1" w:rsidRPr="07B1C3B1">
              <w:rPr>
                <w:rStyle w:val="Hyperlink"/>
              </w:rPr>
              <w:t>8</w:t>
            </w:r>
            <w:r w:rsidR="004A1097">
              <w:fldChar w:fldCharType="end"/>
            </w:r>
          </w:hyperlink>
        </w:p>
        <w:p w14:paraId="2C33BB61" w14:textId="2B14DA36" w:rsidR="00A905B8" w:rsidRPr="00A905B8" w:rsidRDefault="000E1FDA" w:rsidP="07B1C3B1">
          <w:pPr>
            <w:pStyle w:val="TOC1"/>
            <w:tabs>
              <w:tab w:val="right" w:leader="dot" w:pos="10050"/>
            </w:tabs>
            <w:rPr>
              <w:rStyle w:val="Hyperlink"/>
              <w:noProof/>
            </w:rPr>
          </w:pPr>
          <w:hyperlink w:anchor="_Toc1563928489">
            <w:r w:rsidR="07B1C3B1" w:rsidRPr="07B1C3B1">
              <w:rPr>
                <w:rStyle w:val="Hyperlink"/>
              </w:rPr>
              <w:t>Marking and annotation</w:t>
            </w:r>
            <w:r w:rsidR="004A1097">
              <w:tab/>
            </w:r>
            <w:r w:rsidR="004A1097">
              <w:fldChar w:fldCharType="begin"/>
            </w:r>
            <w:r w:rsidR="004A1097">
              <w:instrText>PAGEREF _Toc1563928489 \h</w:instrText>
            </w:r>
            <w:r w:rsidR="004A1097">
              <w:fldChar w:fldCharType="separate"/>
            </w:r>
            <w:r w:rsidR="07B1C3B1" w:rsidRPr="07B1C3B1">
              <w:rPr>
                <w:rStyle w:val="Hyperlink"/>
              </w:rPr>
              <w:t>8</w:t>
            </w:r>
            <w:r w:rsidR="004A1097">
              <w:fldChar w:fldCharType="end"/>
            </w:r>
          </w:hyperlink>
        </w:p>
        <w:p w14:paraId="57A84D5B" w14:textId="4659D9B2" w:rsidR="00A905B8" w:rsidRPr="00A905B8" w:rsidRDefault="000E1FDA" w:rsidP="07B1C3B1">
          <w:pPr>
            <w:pStyle w:val="TOC1"/>
            <w:tabs>
              <w:tab w:val="right" w:leader="dot" w:pos="10050"/>
            </w:tabs>
            <w:rPr>
              <w:rStyle w:val="Hyperlink"/>
              <w:noProof/>
            </w:rPr>
          </w:pPr>
          <w:hyperlink w:anchor="_Toc105444053">
            <w:r w:rsidR="07B1C3B1" w:rsidRPr="07B1C3B1">
              <w:rPr>
                <w:rStyle w:val="Hyperlink"/>
              </w:rPr>
              <w:t>Internal standardisation</w:t>
            </w:r>
            <w:r w:rsidR="004A1097">
              <w:tab/>
            </w:r>
            <w:r w:rsidR="004A1097">
              <w:fldChar w:fldCharType="begin"/>
            </w:r>
            <w:r w:rsidR="004A1097">
              <w:instrText>PAGEREF _Toc105444053 \h</w:instrText>
            </w:r>
            <w:r w:rsidR="004A1097">
              <w:fldChar w:fldCharType="separate"/>
            </w:r>
            <w:r w:rsidR="07B1C3B1" w:rsidRPr="07B1C3B1">
              <w:rPr>
                <w:rStyle w:val="Hyperlink"/>
              </w:rPr>
              <w:t>8</w:t>
            </w:r>
            <w:r w:rsidR="004A1097">
              <w:fldChar w:fldCharType="end"/>
            </w:r>
          </w:hyperlink>
        </w:p>
        <w:p w14:paraId="6EAC8315" w14:textId="1B4D212E" w:rsidR="00A905B8" w:rsidRPr="00A905B8" w:rsidRDefault="000E1FDA" w:rsidP="07B1C3B1">
          <w:pPr>
            <w:pStyle w:val="TOC1"/>
            <w:tabs>
              <w:tab w:val="right" w:leader="dot" w:pos="10050"/>
            </w:tabs>
            <w:rPr>
              <w:rStyle w:val="Hyperlink"/>
              <w:noProof/>
            </w:rPr>
          </w:pPr>
          <w:hyperlink w:anchor="_Toc257126570">
            <w:r w:rsidR="07B1C3B1" w:rsidRPr="07B1C3B1">
              <w:rPr>
                <w:rStyle w:val="Hyperlink"/>
              </w:rPr>
              <w:t>Consortium arrangements</w:t>
            </w:r>
            <w:r w:rsidR="004A1097">
              <w:tab/>
            </w:r>
            <w:r w:rsidR="004A1097">
              <w:fldChar w:fldCharType="begin"/>
            </w:r>
            <w:r w:rsidR="004A1097">
              <w:instrText>PAGEREF _Toc257126570 \h</w:instrText>
            </w:r>
            <w:r w:rsidR="004A1097">
              <w:fldChar w:fldCharType="separate"/>
            </w:r>
            <w:r w:rsidR="07B1C3B1" w:rsidRPr="07B1C3B1">
              <w:rPr>
                <w:rStyle w:val="Hyperlink"/>
              </w:rPr>
              <w:t>9</w:t>
            </w:r>
            <w:r w:rsidR="004A1097">
              <w:fldChar w:fldCharType="end"/>
            </w:r>
          </w:hyperlink>
        </w:p>
        <w:p w14:paraId="6B2DB376" w14:textId="0DAA3745" w:rsidR="00A905B8" w:rsidRPr="00A905B8" w:rsidRDefault="000E1FDA" w:rsidP="07B1C3B1">
          <w:pPr>
            <w:pStyle w:val="TOC1"/>
            <w:tabs>
              <w:tab w:val="right" w:leader="dot" w:pos="10050"/>
            </w:tabs>
            <w:rPr>
              <w:rStyle w:val="Hyperlink"/>
              <w:noProof/>
            </w:rPr>
          </w:pPr>
          <w:hyperlink w:anchor="_Toc1321518273">
            <w:r w:rsidR="07B1C3B1" w:rsidRPr="07B1C3B1">
              <w:rPr>
                <w:rStyle w:val="Hyperlink"/>
              </w:rPr>
              <w:t>Submission of marks and work for moderation</w:t>
            </w:r>
            <w:r w:rsidR="004A1097">
              <w:tab/>
            </w:r>
            <w:r w:rsidR="004A1097">
              <w:fldChar w:fldCharType="begin"/>
            </w:r>
            <w:r w:rsidR="004A1097">
              <w:instrText>PAGEREF _Toc1321518273 \h</w:instrText>
            </w:r>
            <w:r w:rsidR="004A1097">
              <w:fldChar w:fldCharType="separate"/>
            </w:r>
            <w:r w:rsidR="07B1C3B1" w:rsidRPr="07B1C3B1">
              <w:rPr>
                <w:rStyle w:val="Hyperlink"/>
              </w:rPr>
              <w:t>9</w:t>
            </w:r>
            <w:r w:rsidR="004A1097">
              <w:fldChar w:fldCharType="end"/>
            </w:r>
          </w:hyperlink>
        </w:p>
        <w:p w14:paraId="534AB95E" w14:textId="75ADA0C3" w:rsidR="00A905B8" w:rsidRPr="00A905B8" w:rsidRDefault="000E1FDA" w:rsidP="07B1C3B1">
          <w:pPr>
            <w:pStyle w:val="TOC1"/>
            <w:tabs>
              <w:tab w:val="right" w:leader="dot" w:pos="10050"/>
            </w:tabs>
            <w:rPr>
              <w:rStyle w:val="Hyperlink"/>
              <w:noProof/>
            </w:rPr>
          </w:pPr>
          <w:hyperlink w:anchor="_Toc642041612">
            <w:r w:rsidR="07B1C3B1" w:rsidRPr="07B1C3B1">
              <w:rPr>
                <w:rStyle w:val="Hyperlink"/>
              </w:rPr>
              <w:t>Storage and retention of work after submission of marks</w:t>
            </w:r>
            <w:r w:rsidR="004A1097">
              <w:tab/>
            </w:r>
            <w:r w:rsidR="004A1097">
              <w:fldChar w:fldCharType="begin"/>
            </w:r>
            <w:r w:rsidR="004A1097">
              <w:instrText>PAGEREF _Toc642041612 \h</w:instrText>
            </w:r>
            <w:r w:rsidR="004A1097">
              <w:fldChar w:fldCharType="separate"/>
            </w:r>
            <w:r w:rsidR="07B1C3B1" w:rsidRPr="07B1C3B1">
              <w:rPr>
                <w:rStyle w:val="Hyperlink"/>
              </w:rPr>
              <w:t>10</w:t>
            </w:r>
            <w:r w:rsidR="004A1097">
              <w:fldChar w:fldCharType="end"/>
            </w:r>
          </w:hyperlink>
        </w:p>
        <w:p w14:paraId="74B61C98" w14:textId="058F19D2" w:rsidR="00A905B8" w:rsidRPr="00A905B8" w:rsidRDefault="000E1FDA" w:rsidP="07B1C3B1">
          <w:pPr>
            <w:pStyle w:val="TOC1"/>
            <w:tabs>
              <w:tab w:val="right" w:leader="dot" w:pos="10050"/>
            </w:tabs>
            <w:rPr>
              <w:rStyle w:val="Hyperlink"/>
              <w:noProof/>
            </w:rPr>
          </w:pPr>
          <w:hyperlink w:anchor="_Toc1424149699">
            <w:r w:rsidR="07B1C3B1" w:rsidRPr="07B1C3B1">
              <w:rPr>
                <w:rStyle w:val="Hyperlink"/>
              </w:rPr>
              <w:t>External moderation – the process</w:t>
            </w:r>
            <w:r w:rsidR="004A1097">
              <w:tab/>
            </w:r>
            <w:r w:rsidR="004A1097">
              <w:fldChar w:fldCharType="begin"/>
            </w:r>
            <w:r w:rsidR="004A1097">
              <w:instrText>PAGEREF _Toc1424149699 \h</w:instrText>
            </w:r>
            <w:r w:rsidR="004A1097">
              <w:fldChar w:fldCharType="separate"/>
            </w:r>
            <w:r w:rsidR="07B1C3B1" w:rsidRPr="07B1C3B1">
              <w:rPr>
                <w:rStyle w:val="Hyperlink"/>
              </w:rPr>
              <w:t>10</w:t>
            </w:r>
            <w:r w:rsidR="004A1097">
              <w:fldChar w:fldCharType="end"/>
            </w:r>
          </w:hyperlink>
        </w:p>
        <w:p w14:paraId="0973DE12" w14:textId="28E9FBFE" w:rsidR="00A905B8" w:rsidRPr="00A905B8" w:rsidRDefault="000E1FDA" w:rsidP="07B1C3B1">
          <w:pPr>
            <w:pStyle w:val="TOC1"/>
            <w:tabs>
              <w:tab w:val="right" w:leader="dot" w:pos="10050"/>
            </w:tabs>
            <w:rPr>
              <w:rStyle w:val="Hyperlink"/>
              <w:noProof/>
            </w:rPr>
          </w:pPr>
          <w:hyperlink w:anchor="_Toc1472309710">
            <w:r w:rsidR="07B1C3B1" w:rsidRPr="07B1C3B1">
              <w:rPr>
                <w:rStyle w:val="Hyperlink"/>
              </w:rPr>
              <w:t>External moderation – feedback</w:t>
            </w:r>
            <w:r w:rsidR="004A1097">
              <w:tab/>
            </w:r>
            <w:r w:rsidR="004A1097">
              <w:fldChar w:fldCharType="begin"/>
            </w:r>
            <w:r w:rsidR="004A1097">
              <w:instrText>PAGEREF _Toc1472309710 \h</w:instrText>
            </w:r>
            <w:r w:rsidR="004A1097">
              <w:fldChar w:fldCharType="separate"/>
            </w:r>
            <w:r w:rsidR="07B1C3B1" w:rsidRPr="07B1C3B1">
              <w:rPr>
                <w:rStyle w:val="Hyperlink"/>
              </w:rPr>
              <w:t>10</w:t>
            </w:r>
            <w:r w:rsidR="004A1097">
              <w:fldChar w:fldCharType="end"/>
            </w:r>
          </w:hyperlink>
        </w:p>
        <w:p w14:paraId="3D1B0CEA" w14:textId="6973264C" w:rsidR="00A905B8" w:rsidRPr="00A905B8" w:rsidRDefault="000E1FDA" w:rsidP="07B1C3B1">
          <w:pPr>
            <w:pStyle w:val="TOC2"/>
            <w:tabs>
              <w:tab w:val="right" w:leader="dot" w:pos="10050"/>
            </w:tabs>
            <w:rPr>
              <w:rStyle w:val="Hyperlink"/>
              <w:noProof/>
            </w:rPr>
          </w:pPr>
          <w:hyperlink w:anchor="_Toc859544940">
            <w:r w:rsidR="07B1C3B1" w:rsidRPr="07B1C3B1">
              <w:rPr>
                <w:rStyle w:val="Hyperlink"/>
              </w:rPr>
              <w:t>Access arrangements and reasonable adjustments</w:t>
            </w:r>
            <w:r w:rsidR="004A1097">
              <w:tab/>
            </w:r>
            <w:r w:rsidR="004A1097">
              <w:fldChar w:fldCharType="begin"/>
            </w:r>
            <w:r w:rsidR="004A1097">
              <w:instrText>PAGEREF _Toc859544940 \h</w:instrText>
            </w:r>
            <w:r w:rsidR="004A1097">
              <w:fldChar w:fldCharType="separate"/>
            </w:r>
            <w:r w:rsidR="07B1C3B1" w:rsidRPr="07B1C3B1">
              <w:rPr>
                <w:rStyle w:val="Hyperlink"/>
              </w:rPr>
              <w:t>11</w:t>
            </w:r>
            <w:r w:rsidR="004A1097">
              <w:fldChar w:fldCharType="end"/>
            </w:r>
          </w:hyperlink>
        </w:p>
        <w:p w14:paraId="51CB4593" w14:textId="2B0E6416" w:rsidR="00A905B8" w:rsidRPr="00A905B8" w:rsidRDefault="000E1FDA" w:rsidP="07B1C3B1">
          <w:pPr>
            <w:pStyle w:val="TOC2"/>
            <w:tabs>
              <w:tab w:val="right" w:leader="dot" w:pos="10050"/>
            </w:tabs>
            <w:rPr>
              <w:rStyle w:val="Hyperlink"/>
              <w:noProof/>
            </w:rPr>
          </w:pPr>
          <w:hyperlink w:anchor="_Toc489508327">
            <w:r w:rsidR="07B1C3B1" w:rsidRPr="07B1C3B1">
              <w:rPr>
                <w:rStyle w:val="Hyperlink"/>
              </w:rPr>
              <w:t>Special consideration and loss of work</w:t>
            </w:r>
            <w:r w:rsidR="004A1097">
              <w:tab/>
            </w:r>
            <w:r w:rsidR="004A1097">
              <w:fldChar w:fldCharType="begin"/>
            </w:r>
            <w:r w:rsidR="004A1097">
              <w:instrText>PAGEREF _Toc489508327 \h</w:instrText>
            </w:r>
            <w:r w:rsidR="004A1097">
              <w:fldChar w:fldCharType="separate"/>
            </w:r>
            <w:r w:rsidR="07B1C3B1" w:rsidRPr="07B1C3B1">
              <w:rPr>
                <w:rStyle w:val="Hyperlink"/>
              </w:rPr>
              <w:t>11</w:t>
            </w:r>
            <w:r w:rsidR="004A1097">
              <w:fldChar w:fldCharType="end"/>
            </w:r>
          </w:hyperlink>
        </w:p>
        <w:p w14:paraId="7E38E6B3" w14:textId="662FE0A1" w:rsidR="00A905B8" w:rsidRPr="00A905B8" w:rsidRDefault="000E1FDA" w:rsidP="07B1C3B1">
          <w:pPr>
            <w:pStyle w:val="TOC2"/>
            <w:tabs>
              <w:tab w:val="right" w:leader="dot" w:pos="10050"/>
            </w:tabs>
            <w:rPr>
              <w:rStyle w:val="Hyperlink"/>
              <w:noProof/>
            </w:rPr>
          </w:pPr>
          <w:hyperlink w:anchor="_Toc1176697532">
            <w:r w:rsidR="07B1C3B1" w:rsidRPr="07B1C3B1">
              <w:rPr>
                <w:rStyle w:val="Hyperlink"/>
              </w:rPr>
              <w:t>Malpractice</w:t>
            </w:r>
            <w:r w:rsidR="004A1097">
              <w:tab/>
            </w:r>
            <w:r w:rsidR="004A1097">
              <w:fldChar w:fldCharType="begin"/>
            </w:r>
            <w:r w:rsidR="004A1097">
              <w:instrText>PAGEREF _Toc1176697532 \h</w:instrText>
            </w:r>
            <w:r w:rsidR="004A1097">
              <w:fldChar w:fldCharType="separate"/>
            </w:r>
            <w:r w:rsidR="07B1C3B1" w:rsidRPr="07B1C3B1">
              <w:rPr>
                <w:rStyle w:val="Hyperlink"/>
              </w:rPr>
              <w:t>11</w:t>
            </w:r>
            <w:r w:rsidR="004A1097">
              <w:fldChar w:fldCharType="end"/>
            </w:r>
          </w:hyperlink>
        </w:p>
        <w:p w14:paraId="67F75A1C" w14:textId="617C4AA0" w:rsidR="00A905B8" w:rsidRPr="00A905B8" w:rsidRDefault="000E1FDA" w:rsidP="07B1C3B1">
          <w:pPr>
            <w:pStyle w:val="TOC2"/>
            <w:tabs>
              <w:tab w:val="right" w:leader="dot" w:pos="10050"/>
            </w:tabs>
            <w:rPr>
              <w:rStyle w:val="Hyperlink"/>
              <w:noProof/>
            </w:rPr>
          </w:pPr>
          <w:hyperlink w:anchor="_Toc1666841395">
            <w:r w:rsidR="07B1C3B1" w:rsidRPr="07B1C3B1">
              <w:rPr>
                <w:rStyle w:val="Hyperlink"/>
              </w:rPr>
              <w:t>Post-results services</w:t>
            </w:r>
            <w:r w:rsidR="004A1097">
              <w:tab/>
            </w:r>
            <w:r w:rsidR="004A1097">
              <w:fldChar w:fldCharType="begin"/>
            </w:r>
            <w:r w:rsidR="004A1097">
              <w:instrText>PAGEREF _Toc1666841395 \h</w:instrText>
            </w:r>
            <w:r w:rsidR="004A1097">
              <w:fldChar w:fldCharType="separate"/>
            </w:r>
            <w:r w:rsidR="07B1C3B1" w:rsidRPr="07B1C3B1">
              <w:rPr>
                <w:rStyle w:val="Hyperlink"/>
              </w:rPr>
              <w:t>12</w:t>
            </w:r>
            <w:r w:rsidR="004A1097">
              <w:fldChar w:fldCharType="end"/>
            </w:r>
          </w:hyperlink>
        </w:p>
        <w:p w14:paraId="1748D265" w14:textId="1351A54B" w:rsidR="00A905B8" w:rsidRPr="00A905B8" w:rsidRDefault="000E1FDA" w:rsidP="07B1C3B1">
          <w:pPr>
            <w:pStyle w:val="TOC2"/>
            <w:tabs>
              <w:tab w:val="right" w:leader="dot" w:pos="10050"/>
            </w:tabs>
            <w:rPr>
              <w:rStyle w:val="Hyperlink"/>
              <w:noProof/>
            </w:rPr>
          </w:pPr>
          <w:hyperlink w:anchor="_Toc342057623">
            <w:r w:rsidR="07B1C3B1" w:rsidRPr="07B1C3B1">
              <w:rPr>
                <w:rStyle w:val="Hyperlink"/>
              </w:rPr>
              <w:t>Practical Skills Endorsement for the A Level Sciences designed for use in England</w:t>
            </w:r>
            <w:r w:rsidR="004A1097">
              <w:tab/>
            </w:r>
            <w:r w:rsidR="004A1097">
              <w:fldChar w:fldCharType="begin"/>
            </w:r>
            <w:r w:rsidR="004A1097">
              <w:instrText>PAGEREF _Toc342057623 \h</w:instrText>
            </w:r>
            <w:r w:rsidR="004A1097">
              <w:fldChar w:fldCharType="separate"/>
            </w:r>
            <w:r w:rsidR="07B1C3B1" w:rsidRPr="07B1C3B1">
              <w:rPr>
                <w:rStyle w:val="Hyperlink"/>
              </w:rPr>
              <w:t>13</w:t>
            </w:r>
            <w:r w:rsidR="004A1097">
              <w:fldChar w:fldCharType="end"/>
            </w:r>
          </w:hyperlink>
        </w:p>
        <w:p w14:paraId="5FBC2795" w14:textId="580AA493" w:rsidR="00A905B8" w:rsidRPr="00A905B8" w:rsidRDefault="000E1FDA" w:rsidP="07B1C3B1">
          <w:pPr>
            <w:pStyle w:val="TOC2"/>
            <w:tabs>
              <w:tab w:val="right" w:leader="dot" w:pos="10050"/>
            </w:tabs>
            <w:rPr>
              <w:rStyle w:val="Hyperlink"/>
              <w:noProof/>
            </w:rPr>
          </w:pPr>
          <w:hyperlink w:anchor="_Toc726053016">
            <w:r w:rsidR="07B1C3B1" w:rsidRPr="07B1C3B1">
              <w:rPr>
                <w:rStyle w:val="Hyperlink"/>
              </w:rPr>
              <w:t>Spoken Language Endorsement for GCSE English Language specifications designed for use in England</w:t>
            </w:r>
            <w:r w:rsidR="004A1097">
              <w:tab/>
            </w:r>
            <w:r w:rsidR="004A1097">
              <w:fldChar w:fldCharType="begin"/>
            </w:r>
            <w:r w:rsidR="004A1097">
              <w:instrText>PAGEREF _Toc726053016 \h</w:instrText>
            </w:r>
            <w:r w:rsidR="004A1097">
              <w:fldChar w:fldCharType="separate"/>
            </w:r>
            <w:r w:rsidR="07B1C3B1" w:rsidRPr="07B1C3B1">
              <w:rPr>
                <w:rStyle w:val="Hyperlink"/>
              </w:rPr>
              <w:t>14</w:t>
            </w:r>
            <w:r w:rsidR="004A1097">
              <w:fldChar w:fldCharType="end"/>
            </w:r>
          </w:hyperlink>
        </w:p>
        <w:p w14:paraId="5047767D" w14:textId="2284BB2D" w:rsidR="00A905B8" w:rsidRPr="00A905B8" w:rsidRDefault="000E1FDA" w:rsidP="07B1C3B1">
          <w:pPr>
            <w:pStyle w:val="TOC2"/>
            <w:tabs>
              <w:tab w:val="right" w:leader="dot" w:pos="10050"/>
            </w:tabs>
            <w:rPr>
              <w:rStyle w:val="Hyperlink"/>
              <w:noProof/>
            </w:rPr>
          </w:pPr>
          <w:hyperlink w:anchor="_Toc547856994">
            <w:r w:rsidR="07B1C3B1" w:rsidRPr="07B1C3B1">
              <w:rPr>
                <w:rStyle w:val="Hyperlink"/>
              </w:rPr>
              <w:t>Private candidates</w:t>
            </w:r>
            <w:r w:rsidR="004A1097">
              <w:tab/>
            </w:r>
            <w:r w:rsidR="004A1097">
              <w:fldChar w:fldCharType="begin"/>
            </w:r>
            <w:r w:rsidR="004A1097">
              <w:instrText>PAGEREF _Toc547856994 \h</w:instrText>
            </w:r>
            <w:r w:rsidR="004A1097">
              <w:fldChar w:fldCharType="separate"/>
            </w:r>
            <w:r w:rsidR="07B1C3B1" w:rsidRPr="07B1C3B1">
              <w:rPr>
                <w:rStyle w:val="Hyperlink"/>
              </w:rPr>
              <w:t>14</w:t>
            </w:r>
            <w:r w:rsidR="004A1097">
              <w:fldChar w:fldCharType="end"/>
            </w:r>
          </w:hyperlink>
        </w:p>
        <w:p w14:paraId="609980CF" w14:textId="6049B6B3" w:rsidR="00A905B8" w:rsidRPr="00A905B8" w:rsidRDefault="000E1FDA" w:rsidP="07B1C3B1">
          <w:pPr>
            <w:pStyle w:val="TOC1"/>
            <w:tabs>
              <w:tab w:val="right" w:leader="dot" w:pos="10050"/>
            </w:tabs>
            <w:rPr>
              <w:rStyle w:val="Hyperlink"/>
              <w:noProof/>
            </w:rPr>
          </w:pPr>
          <w:hyperlink w:anchor="_Toc1878224605">
            <w:r w:rsidR="07B1C3B1" w:rsidRPr="07B1C3B1">
              <w:rPr>
                <w:rStyle w:val="Hyperlink"/>
              </w:rPr>
              <w:t>Management of issues and potential risks associated with non-examination assessments</w:t>
            </w:r>
            <w:r w:rsidR="004A1097">
              <w:tab/>
            </w:r>
            <w:r w:rsidR="004A1097">
              <w:fldChar w:fldCharType="begin"/>
            </w:r>
            <w:r w:rsidR="004A1097">
              <w:instrText>PAGEREF _Toc1878224605 \h</w:instrText>
            </w:r>
            <w:r w:rsidR="004A1097">
              <w:fldChar w:fldCharType="separate"/>
            </w:r>
            <w:r w:rsidR="07B1C3B1" w:rsidRPr="07B1C3B1">
              <w:rPr>
                <w:rStyle w:val="Hyperlink"/>
              </w:rPr>
              <w:t>14</w:t>
            </w:r>
            <w:r w:rsidR="004A1097">
              <w:fldChar w:fldCharType="end"/>
            </w:r>
          </w:hyperlink>
          <w:r w:rsidR="004A1097">
            <w:fldChar w:fldCharType="end"/>
          </w:r>
        </w:p>
      </w:sdtContent>
    </w:sdt>
    <w:p w14:paraId="4EDC93E2" w14:textId="7BEF7883" w:rsidR="003D4C9D" w:rsidRPr="003945C6" w:rsidRDefault="003D4C9D" w:rsidP="07B1C3B1">
      <w:pPr>
        <w:spacing w:line="276" w:lineRule="auto"/>
        <w:rPr>
          <w:rFonts w:asciiTheme="minorHAnsi" w:hAnsiTheme="minorHAnsi"/>
        </w:rPr>
      </w:pPr>
    </w:p>
    <w:p w14:paraId="3585CF25" w14:textId="77777777" w:rsidR="005746A5" w:rsidRPr="003945C6" w:rsidRDefault="005746A5">
      <w:pPr>
        <w:spacing w:after="200" w:line="276" w:lineRule="auto"/>
        <w:rPr>
          <w:rFonts w:asciiTheme="minorHAnsi" w:eastAsia="Times New Roman" w:hAnsiTheme="minorHAnsi" w:cstheme="minorHAnsi"/>
          <w:b/>
          <w:color w:val="003399"/>
          <w:sz w:val="24"/>
          <w:szCs w:val="28"/>
        </w:rPr>
      </w:pPr>
      <w:r w:rsidRPr="003945C6">
        <w:rPr>
          <w:rFonts w:asciiTheme="minorHAnsi" w:hAnsiTheme="minorHAnsi" w:cstheme="minorHAnsi"/>
        </w:rPr>
        <w:br w:type="page"/>
      </w:r>
    </w:p>
    <w:p w14:paraId="28C9F51E" w14:textId="3CFF3C49" w:rsidR="00D17FC7" w:rsidRPr="003945C6" w:rsidRDefault="00D17FC7" w:rsidP="07B1C3B1">
      <w:pPr>
        <w:pStyle w:val="Headinglevel1"/>
        <w:spacing w:before="240" w:line="276" w:lineRule="auto"/>
        <w:rPr>
          <w:rFonts w:asciiTheme="minorHAnsi" w:hAnsiTheme="minorHAnsi" w:cstheme="minorBidi"/>
        </w:rPr>
      </w:pPr>
      <w:bookmarkStart w:id="1" w:name="_Toc255826880"/>
      <w:r w:rsidRPr="07B1C3B1">
        <w:rPr>
          <w:rFonts w:asciiTheme="minorHAnsi" w:hAnsiTheme="minorHAnsi" w:cstheme="minorBidi"/>
        </w:rPr>
        <w:lastRenderedPageBreak/>
        <w:t xml:space="preserve">Key staff involved in the </w:t>
      </w:r>
      <w:r w:rsidR="14843135" w:rsidRPr="07B1C3B1">
        <w:rPr>
          <w:rFonts w:asciiTheme="minorHAnsi" w:hAnsiTheme="minorHAnsi" w:cstheme="minorBidi"/>
        </w:rPr>
        <w:t>strategy</w:t>
      </w:r>
      <w:bookmarkEnd w:id="1"/>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392"/>
        <w:gridCol w:w="6640"/>
      </w:tblGrid>
      <w:tr w:rsidR="00D17FC7" w:rsidRPr="003945C6" w14:paraId="7B22F78D" w14:textId="77777777" w:rsidTr="00F63F6E">
        <w:tc>
          <w:tcPr>
            <w:tcW w:w="3392" w:type="dxa"/>
            <w:shd w:val="clear" w:color="auto" w:fill="C6D9F1" w:themeFill="text2" w:themeFillTint="33"/>
          </w:tcPr>
          <w:p w14:paraId="66CD44FB" w14:textId="77777777" w:rsidR="00D17FC7" w:rsidRPr="003945C6" w:rsidRDefault="00D17FC7" w:rsidP="00F63F6E">
            <w:pPr>
              <w:spacing w:before="120" w:after="120"/>
              <w:jc w:val="both"/>
              <w:rPr>
                <w:rFonts w:asciiTheme="minorHAnsi" w:hAnsiTheme="minorHAnsi" w:cstheme="minorHAnsi"/>
                <w:b/>
              </w:rPr>
            </w:pPr>
            <w:r w:rsidRPr="003945C6">
              <w:rPr>
                <w:rFonts w:asciiTheme="minorHAnsi" w:hAnsiTheme="minorHAnsi" w:cstheme="minorHAnsi"/>
                <w:b/>
              </w:rPr>
              <w:t>Role</w:t>
            </w:r>
          </w:p>
        </w:tc>
        <w:tc>
          <w:tcPr>
            <w:tcW w:w="6640" w:type="dxa"/>
            <w:shd w:val="clear" w:color="auto" w:fill="C6D9F1" w:themeFill="text2" w:themeFillTint="33"/>
          </w:tcPr>
          <w:p w14:paraId="6BDC3D27" w14:textId="77777777" w:rsidR="00D17FC7" w:rsidRPr="003945C6" w:rsidRDefault="00D17FC7" w:rsidP="00F63F6E">
            <w:pPr>
              <w:spacing w:before="120" w:after="120"/>
              <w:jc w:val="both"/>
              <w:rPr>
                <w:rFonts w:asciiTheme="minorHAnsi" w:hAnsiTheme="minorHAnsi" w:cstheme="minorHAnsi"/>
                <w:b/>
              </w:rPr>
            </w:pPr>
            <w:r w:rsidRPr="003945C6">
              <w:rPr>
                <w:rFonts w:asciiTheme="minorHAnsi" w:hAnsiTheme="minorHAnsi" w:cstheme="minorHAnsi"/>
                <w:b/>
              </w:rPr>
              <w:t>Name(s)</w:t>
            </w:r>
          </w:p>
        </w:tc>
      </w:tr>
      <w:tr w:rsidR="00D17FC7" w:rsidRPr="003945C6" w14:paraId="7C314FC3" w14:textId="77777777" w:rsidTr="00F63F6E">
        <w:tc>
          <w:tcPr>
            <w:tcW w:w="3392" w:type="dxa"/>
          </w:tcPr>
          <w:p w14:paraId="077FDC21" w14:textId="77777777" w:rsidR="00D17FC7" w:rsidRPr="003945C6" w:rsidRDefault="00D17FC7" w:rsidP="00F63F6E">
            <w:pPr>
              <w:spacing w:before="120" w:after="120"/>
              <w:jc w:val="both"/>
              <w:rPr>
                <w:rFonts w:asciiTheme="minorHAnsi" w:hAnsiTheme="minorHAnsi" w:cstheme="minorHAnsi"/>
              </w:rPr>
            </w:pPr>
            <w:r w:rsidRPr="003945C6">
              <w:rPr>
                <w:rFonts w:asciiTheme="minorHAnsi" w:hAnsiTheme="minorHAnsi" w:cstheme="minorHAnsi"/>
              </w:rPr>
              <w:t>Head of centre</w:t>
            </w:r>
          </w:p>
        </w:tc>
        <w:tc>
          <w:tcPr>
            <w:tcW w:w="6640" w:type="dxa"/>
          </w:tcPr>
          <w:p w14:paraId="4F2C93DC" w14:textId="4FC012C9" w:rsidR="00D17FC7" w:rsidRPr="003945C6" w:rsidRDefault="00D17FC7" w:rsidP="00F63F6E">
            <w:pPr>
              <w:spacing w:before="120" w:after="120"/>
              <w:jc w:val="both"/>
              <w:rPr>
                <w:rFonts w:asciiTheme="minorHAnsi" w:hAnsiTheme="minorHAnsi" w:cstheme="minorHAnsi"/>
                <w:b/>
              </w:rPr>
            </w:pPr>
            <w:r w:rsidRPr="003945C6">
              <w:rPr>
                <w:rFonts w:asciiTheme="minorHAnsi" w:hAnsiTheme="minorHAnsi" w:cstheme="minorHAnsi"/>
                <w:b/>
              </w:rPr>
              <w:t>Mr</w:t>
            </w:r>
            <w:r w:rsidR="001D7C09">
              <w:rPr>
                <w:rFonts w:asciiTheme="minorHAnsi" w:hAnsiTheme="minorHAnsi" w:cstheme="minorHAnsi"/>
                <w:b/>
              </w:rPr>
              <w:t xml:space="preserve"> S Cope</w:t>
            </w:r>
          </w:p>
        </w:tc>
      </w:tr>
      <w:tr w:rsidR="00D17FC7" w:rsidRPr="003945C6" w14:paraId="18BBBD88" w14:textId="77777777" w:rsidTr="00F63F6E">
        <w:tc>
          <w:tcPr>
            <w:tcW w:w="3392" w:type="dxa"/>
          </w:tcPr>
          <w:p w14:paraId="0ACDDAD0" w14:textId="77777777" w:rsidR="00D17FC7" w:rsidRPr="003945C6" w:rsidRDefault="00D17FC7" w:rsidP="007B5201">
            <w:pPr>
              <w:spacing w:before="120" w:after="120"/>
              <w:rPr>
                <w:rFonts w:asciiTheme="minorHAnsi" w:hAnsiTheme="minorHAnsi" w:cstheme="minorHAnsi"/>
              </w:rPr>
            </w:pPr>
            <w:r w:rsidRPr="003945C6">
              <w:rPr>
                <w:rFonts w:asciiTheme="minorHAnsi" w:hAnsiTheme="minorHAnsi" w:cstheme="minorHAnsi"/>
              </w:rPr>
              <w:t>Quality assurance lead/Lead internal verifier</w:t>
            </w:r>
          </w:p>
        </w:tc>
        <w:tc>
          <w:tcPr>
            <w:tcW w:w="6640" w:type="dxa"/>
          </w:tcPr>
          <w:p w14:paraId="1650117E" w14:textId="77777777" w:rsidR="00D17FC7" w:rsidRPr="003945C6" w:rsidRDefault="00D17FC7" w:rsidP="00F63F6E">
            <w:pPr>
              <w:spacing w:before="120" w:after="120"/>
              <w:jc w:val="both"/>
              <w:rPr>
                <w:rFonts w:asciiTheme="minorHAnsi" w:hAnsiTheme="minorHAnsi" w:cstheme="minorHAnsi"/>
                <w:b/>
              </w:rPr>
            </w:pPr>
            <w:r w:rsidRPr="003945C6">
              <w:rPr>
                <w:rFonts w:asciiTheme="minorHAnsi" w:hAnsiTheme="minorHAnsi" w:cstheme="minorHAnsi"/>
                <w:b/>
              </w:rPr>
              <w:t>Mis J Craddock</w:t>
            </w:r>
          </w:p>
        </w:tc>
      </w:tr>
      <w:tr w:rsidR="009E53B5" w:rsidRPr="003945C6" w14:paraId="4C924A3A" w14:textId="77777777" w:rsidTr="00F63F6E">
        <w:tc>
          <w:tcPr>
            <w:tcW w:w="3392" w:type="dxa"/>
          </w:tcPr>
          <w:p w14:paraId="7562CB11" w14:textId="77777777" w:rsidR="009E53B5" w:rsidRPr="003945C6" w:rsidRDefault="009E53B5" w:rsidP="009E53B5">
            <w:pPr>
              <w:spacing w:before="120" w:after="120"/>
              <w:jc w:val="both"/>
              <w:rPr>
                <w:rFonts w:asciiTheme="minorHAnsi" w:hAnsiTheme="minorHAnsi" w:cstheme="minorHAnsi"/>
              </w:rPr>
            </w:pPr>
            <w:r w:rsidRPr="003945C6">
              <w:rPr>
                <w:rFonts w:asciiTheme="minorHAnsi" w:hAnsiTheme="minorHAnsi" w:cstheme="minorHAnsi"/>
              </w:rPr>
              <w:t>Senior leader</w:t>
            </w:r>
          </w:p>
        </w:tc>
        <w:tc>
          <w:tcPr>
            <w:tcW w:w="6640" w:type="dxa"/>
          </w:tcPr>
          <w:p w14:paraId="6A154203" w14:textId="681F217F" w:rsidR="009E53B5" w:rsidRPr="003945C6" w:rsidRDefault="009E53B5" w:rsidP="009E53B5">
            <w:pPr>
              <w:spacing w:before="120" w:after="120"/>
              <w:jc w:val="both"/>
              <w:rPr>
                <w:rFonts w:asciiTheme="minorHAnsi" w:hAnsiTheme="minorHAnsi" w:cstheme="minorHAnsi"/>
                <w:b/>
              </w:rPr>
            </w:pPr>
            <w:r w:rsidRPr="00EF6914">
              <w:rPr>
                <w:rFonts w:asciiTheme="minorHAnsi" w:hAnsiTheme="minorHAnsi" w:cstheme="minorHAnsi"/>
                <w:b/>
              </w:rPr>
              <w:t>Mr</w:t>
            </w:r>
            <w:r w:rsidR="001D7C09">
              <w:rPr>
                <w:rFonts w:asciiTheme="minorHAnsi" w:hAnsiTheme="minorHAnsi" w:cstheme="minorHAnsi"/>
                <w:b/>
              </w:rPr>
              <w:t xml:space="preserve"> B Morris</w:t>
            </w:r>
          </w:p>
        </w:tc>
      </w:tr>
      <w:tr w:rsidR="0080599C" w:rsidRPr="003945C6" w14:paraId="4BBA572B" w14:textId="77777777" w:rsidTr="00F63F6E">
        <w:tc>
          <w:tcPr>
            <w:tcW w:w="3392" w:type="dxa"/>
          </w:tcPr>
          <w:p w14:paraId="23366472" w14:textId="70FD69AA" w:rsidR="0080599C" w:rsidRPr="0080599C" w:rsidRDefault="0080599C" w:rsidP="0080599C">
            <w:pPr>
              <w:spacing w:before="120" w:after="120"/>
              <w:jc w:val="both"/>
              <w:rPr>
                <w:rFonts w:asciiTheme="minorHAnsi" w:hAnsiTheme="minorHAnsi" w:cstheme="minorHAnsi"/>
              </w:rPr>
            </w:pPr>
            <w:r w:rsidRPr="0080599C">
              <w:rPr>
                <w:rFonts w:asciiTheme="minorHAnsi" w:hAnsiTheme="minorHAnsi" w:cstheme="minorHAnsi"/>
                <w:sz w:val="20"/>
                <w:szCs w:val="20"/>
                <w:highlight w:val="yellow"/>
              </w:rPr>
              <w:t>SENCo (or equivalent role</w:t>
            </w:r>
            <w:r w:rsidRPr="0080599C">
              <w:rPr>
                <w:rFonts w:asciiTheme="minorHAnsi" w:hAnsiTheme="minorHAnsi" w:cstheme="minorHAnsi"/>
                <w:sz w:val="20"/>
                <w:szCs w:val="20"/>
              </w:rPr>
              <w:t>)</w:t>
            </w:r>
          </w:p>
        </w:tc>
        <w:tc>
          <w:tcPr>
            <w:tcW w:w="6640" w:type="dxa"/>
          </w:tcPr>
          <w:p w14:paraId="78B826ED" w14:textId="2AC2E38F" w:rsidR="0080599C" w:rsidRPr="003945C6" w:rsidRDefault="0080599C" w:rsidP="0080599C">
            <w:pPr>
              <w:spacing w:before="120" w:after="120"/>
              <w:jc w:val="both"/>
              <w:rPr>
                <w:rFonts w:asciiTheme="minorHAnsi" w:hAnsiTheme="minorHAnsi" w:cstheme="minorHAnsi"/>
                <w:b/>
              </w:rPr>
            </w:pPr>
            <w:r w:rsidRPr="00EF6914">
              <w:rPr>
                <w:rFonts w:asciiTheme="minorHAnsi" w:hAnsiTheme="minorHAnsi" w:cstheme="minorHAnsi"/>
                <w:b/>
              </w:rPr>
              <w:t>M</w:t>
            </w:r>
            <w:r>
              <w:rPr>
                <w:rFonts w:asciiTheme="minorHAnsi" w:hAnsiTheme="minorHAnsi" w:cstheme="minorHAnsi"/>
                <w:b/>
              </w:rPr>
              <w:t>iss N Bannister</w:t>
            </w:r>
          </w:p>
        </w:tc>
      </w:tr>
      <w:tr w:rsidR="0080599C" w:rsidRPr="003945C6" w14:paraId="28F45C49" w14:textId="77777777" w:rsidTr="00F63F6E">
        <w:tc>
          <w:tcPr>
            <w:tcW w:w="3392" w:type="dxa"/>
          </w:tcPr>
          <w:p w14:paraId="46AEFD3D" w14:textId="77777777" w:rsidR="0080599C" w:rsidRPr="003945C6" w:rsidRDefault="0080599C" w:rsidP="0080599C">
            <w:pPr>
              <w:spacing w:before="120" w:after="120"/>
              <w:jc w:val="both"/>
              <w:rPr>
                <w:rFonts w:asciiTheme="minorHAnsi" w:hAnsiTheme="minorHAnsi" w:cstheme="minorHAnsi"/>
              </w:rPr>
            </w:pPr>
            <w:r w:rsidRPr="003945C6">
              <w:rPr>
                <w:rFonts w:asciiTheme="minorHAnsi" w:hAnsiTheme="minorHAnsi" w:cstheme="minorHAnsi"/>
              </w:rPr>
              <w:t>Exams officer</w:t>
            </w:r>
            <w:r w:rsidRPr="003945C6">
              <w:rPr>
                <w:rFonts w:asciiTheme="minorHAnsi" w:hAnsiTheme="minorHAnsi" w:cstheme="minorHAnsi"/>
                <w:b/>
                <w:noProof/>
                <w:color w:val="FF3300"/>
              </w:rPr>
              <w:t xml:space="preserve"> </w:t>
            </w:r>
          </w:p>
        </w:tc>
        <w:tc>
          <w:tcPr>
            <w:tcW w:w="6640" w:type="dxa"/>
          </w:tcPr>
          <w:p w14:paraId="4235E739" w14:textId="0221B6DE" w:rsidR="0080599C" w:rsidRPr="003945C6" w:rsidRDefault="0080599C" w:rsidP="0080599C">
            <w:pPr>
              <w:spacing w:before="120" w:after="120"/>
              <w:jc w:val="both"/>
              <w:rPr>
                <w:rFonts w:asciiTheme="minorHAnsi" w:hAnsiTheme="minorHAnsi" w:cstheme="minorHAnsi"/>
                <w:b/>
              </w:rPr>
            </w:pPr>
            <w:r>
              <w:rPr>
                <w:rFonts w:asciiTheme="minorHAnsi" w:hAnsiTheme="minorHAnsi" w:cstheme="minorHAnsi"/>
                <w:b/>
              </w:rPr>
              <w:t>Miss N Harding</w:t>
            </w:r>
          </w:p>
        </w:tc>
      </w:tr>
    </w:tbl>
    <w:p w14:paraId="1A1998BA" w14:textId="109674BA" w:rsidR="00D17FC7" w:rsidRPr="003945C6" w:rsidRDefault="00D17FC7" w:rsidP="00D17FC7">
      <w:pPr>
        <w:spacing w:after="200" w:line="276" w:lineRule="auto"/>
        <w:rPr>
          <w:rFonts w:asciiTheme="minorHAnsi" w:hAnsiTheme="minorHAnsi" w:cstheme="minorHAnsi"/>
          <w:b/>
          <w:noProof/>
          <w:color w:val="003399"/>
          <w:sz w:val="28"/>
          <w:szCs w:val="28"/>
        </w:rPr>
      </w:pPr>
    </w:p>
    <w:p w14:paraId="5AC1F874" w14:textId="7DAE9987" w:rsidR="003D4C9D" w:rsidRPr="007541DB" w:rsidRDefault="003D4C9D" w:rsidP="07B1C3B1">
      <w:pPr>
        <w:pStyle w:val="Headinglevel1"/>
        <w:spacing w:line="276" w:lineRule="auto"/>
        <w:rPr>
          <w:rFonts w:asciiTheme="minorHAnsi" w:hAnsiTheme="minorHAnsi" w:cstheme="minorHAnsi"/>
          <w:szCs w:val="24"/>
        </w:rPr>
      </w:pPr>
      <w:bookmarkStart w:id="2" w:name="_Toc741541620"/>
      <w:r w:rsidRPr="007541DB">
        <w:rPr>
          <w:rFonts w:asciiTheme="minorHAnsi" w:hAnsiTheme="minorHAnsi" w:cstheme="minorHAnsi"/>
          <w:szCs w:val="24"/>
        </w:rPr>
        <w:t xml:space="preserve">What does this </w:t>
      </w:r>
      <w:r w:rsidR="5BCF4902" w:rsidRPr="007541DB">
        <w:rPr>
          <w:rFonts w:asciiTheme="minorHAnsi" w:hAnsiTheme="minorHAnsi" w:cstheme="minorHAnsi"/>
          <w:szCs w:val="24"/>
        </w:rPr>
        <w:t>strategy</w:t>
      </w:r>
      <w:r w:rsidRPr="007541DB">
        <w:rPr>
          <w:rFonts w:asciiTheme="minorHAnsi" w:hAnsiTheme="minorHAnsi" w:cstheme="minorHAnsi"/>
          <w:szCs w:val="24"/>
        </w:rPr>
        <w:t xml:space="preserve"> affect?</w:t>
      </w:r>
      <w:bookmarkEnd w:id="2"/>
    </w:p>
    <w:p w14:paraId="4EFFBF97" w14:textId="04726BAC" w:rsidR="007541DB" w:rsidRPr="007541DB" w:rsidRDefault="007541DB" w:rsidP="007541DB">
      <w:pPr>
        <w:rPr>
          <w:rFonts w:asciiTheme="minorHAnsi" w:hAnsiTheme="minorHAnsi" w:cstheme="minorHAnsi"/>
        </w:rPr>
      </w:pPr>
      <w:r w:rsidRPr="007541DB">
        <w:rPr>
          <w:rFonts w:asciiTheme="minorHAnsi" w:hAnsiTheme="minorHAnsi" w:cstheme="minorHAnsi"/>
        </w:rPr>
        <w:t>This policy affects the delivery of GCE and GCSE specifications with one or more non-examination assessment component, controlled assessments (where applicable) and coursework.</w:t>
      </w:r>
    </w:p>
    <w:p w14:paraId="7D60708B" w14:textId="13A1C7DE" w:rsidR="00AD5088" w:rsidRPr="00AD5088" w:rsidRDefault="00AD5088" w:rsidP="00AD5088">
      <w:pPr>
        <w:pStyle w:val="NormalWeb"/>
        <w:spacing w:before="0" w:beforeAutospacing="0" w:after="80" w:afterAutospacing="0"/>
        <w:ind w:left="720"/>
        <w:rPr>
          <w:rFonts w:asciiTheme="minorHAnsi" w:hAnsiTheme="minorHAnsi" w:cstheme="minorHAnsi"/>
          <w:szCs w:val="22"/>
        </w:rPr>
      </w:pPr>
      <w:bookmarkStart w:id="3" w:name="_Toc342836675"/>
      <w:r w:rsidRPr="00AD5088">
        <w:rPr>
          <w:rFonts w:asciiTheme="minorHAnsi" w:hAnsiTheme="minorHAnsi" w:cstheme="minorHAnsi"/>
          <w:szCs w:val="22"/>
        </w:rPr>
        <w:t>T</w:t>
      </w:r>
      <w:r w:rsidRPr="00AD5088">
        <w:rPr>
          <w:rFonts w:asciiTheme="minorHAnsi" w:hAnsiTheme="minorHAnsi" w:cstheme="minorHAnsi"/>
          <w:szCs w:val="22"/>
        </w:rPr>
        <w:t xml:space="preserve">he regulators’ definition of an examination is very narrow. In effect, any type of assessment that is not: </w:t>
      </w:r>
    </w:p>
    <w:p w14:paraId="77CA90E9" w14:textId="77777777" w:rsidR="00AD5088" w:rsidRPr="00AD5088" w:rsidRDefault="00AD5088" w:rsidP="000E1FDA">
      <w:pPr>
        <w:pStyle w:val="NormalWeb"/>
        <w:numPr>
          <w:ilvl w:val="0"/>
          <w:numId w:val="47"/>
        </w:numPr>
        <w:spacing w:before="0" w:beforeAutospacing="0" w:after="0" w:afterAutospacing="0"/>
        <w:ind w:left="1434" w:hanging="357"/>
        <w:rPr>
          <w:rFonts w:asciiTheme="minorHAnsi" w:hAnsiTheme="minorHAnsi" w:cstheme="minorHAnsi"/>
          <w:szCs w:val="22"/>
        </w:rPr>
      </w:pPr>
      <w:r w:rsidRPr="00AD5088">
        <w:rPr>
          <w:rFonts w:asciiTheme="minorHAnsi" w:hAnsiTheme="minorHAnsi" w:cstheme="minorHAnsi"/>
          <w:szCs w:val="22"/>
        </w:rPr>
        <w:t xml:space="preserve">set by an awarding body </w:t>
      </w:r>
    </w:p>
    <w:p w14:paraId="312623C5" w14:textId="77777777" w:rsidR="00AD5088" w:rsidRPr="00AD5088" w:rsidRDefault="00AD5088" w:rsidP="000E1FDA">
      <w:pPr>
        <w:pStyle w:val="NormalWeb"/>
        <w:numPr>
          <w:ilvl w:val="0"/>
          <w:numId w:val="47"/>
        </w:numPr>
        <w:spacing w:before="0" w:beforeAutospacing="0" w:after="0" w:afterAutospacing="0"/>
        <w:ind w:left="1434" w:hanging="357"/>
        <w:rPr>
          <w:rFonts w:asciiTheme="minorHAnsi" w:hAnsiTheme="minorHAnsi" w:cstheme="minorHAnsi"/>
          <w:szCs w:val="22"/>
        </w:rPr>
      </w:pPr>
      <w:r w:rsidRPr="00AD5088">
        <w:rPr>
          <w:rFonts w:asciiTheme="minorHAnsi" w:hAnsiTheme="minorHAnsi" w:cstheme="minorHAnsi"/>
          <w:szCs w:val="22"/>
        </w:rPr>
        <w:t xml:space="preserve">designed to be taken simultaneously by all relevant candidates at a time determined by the awarding body, and </w:t>
      </w:r>
    </w:p>
    <w:p w14:paraId="1F37106A" w14:textId="77777777" w:rsidR="00AD5088" w:rsidRPr="00AD5088" w:rsidRDefault="00AD5088" w:rsidP="000E1FDA">
      <w:pPr>
        <w:pStyle w:val="NormalWeb"/>
        <w:numPr>
          <w:ilvl w:val="0"/>
          <w:numId w:val="47"/>
        </w:numPr>
        <w:spacing w:before="0" w:beforeAutospacing="0" w:after="80" w:afterAutospacing="0"/>
        <w:rPr>
          <w:rFonts w:asciiTheme="minorHAnsi" w:hAnsiTheme="minorHAnsi" w:cstheme="minorHAnsi"/>
          <w:szCs w:val="22"/>
        </w:rPr>
      </w:pPr>
      <w:r w:rsidRPr="00AD5088">
        <w:rPr>
          <w:rFonts w:asciiTheme="minorHAnsi" w:hAnsiTheme="minorHAnsi" w:cstheme="minorHAnsi"/>
          <w:szCs w:val="22"/>
        </w:rPr>
        <w:t xml:space="preserve">taken under conditions specified by the awarding body (including conditions relating to the supervision of candidates during the assessment and the duration of the assessment) </w:t>
      </w:r>
    </w:p>
    <w:p w14:paraId="1E7D6FCD" w14:textId="77777777" w:rsidR="00AD5088" w:rsidRPr="00AD5088" w:rsidRDefault="00AD5088" w:rsidP="00AD5088">
      <w:pPr>
        <w:spacing w:after="120"/>
        <w:ind w:left="720"/>
        <w:rPr>
          <w:rFonts w:asciiTheme="minorHAnsi" w:eastAsia="Times New Roman" w:hAnsiTheme="minorHAnsi" w:cstheme="minorHAnsi"/>
        </w:rPr>
      </w:pPr>
      <w:r w:rsidRPr="00AD5088">
        <w:rPr>
          <w:rFonts w:asciiTheme="minorHAnsi" w:eastAsia="Times New Roman" w:hAnsiTheme="minorHAnsi" w:cstheme="minorHAnsi"/>
        </w:rPr>
        <w:t xml:space="preserve">is classified as non-examination assessment (NEA). </w:t>
      </w:r>
    </w:p>
    <w:p w14:paraId="4D36D547" w14:textId="77777777" w:rsidR="00AD5088" w:rsidRPr="00AD5088" w:rsidRDefault="00AD5088" w:rsidP="00AD5088">
      <w:pPr>
        <w:ind w:left="720"/>
        <w:rPr>
          <w:rFonts w:asciiTheme="minorHAnsi" w:eastAsia="Times New Roman" w:hAnsiTheme="minorHAnsi" w:cstheme="minorHAnsi"/>
          <w:color w:val="404040" w:themeColor="text1" w:themeTint="BF"/>
        </w:rPr>
      </w:pPr>
      <w:r w:rsidRPr="00AD5088">
        <w:rPr>
          <w:rFonts w:asciiTheme="minorHAnsi" w:eastAsia="Times New Roman" w:hAnsiTheme="minorHAnsi" w:cstheme="minorHAnsi"/>
        </w:rPr>
        <w:t xml:space="preserve">‘NEA’ therefore includes, but is not limited to, internal assessment. Externally marked and/or externally set practical examinations taken at different times across centres are classified as ‘NEA’. </w:t>
      </w:r>
      <w:r w:rsidRPr="00AD5088">
        <w:rPr>
          <w:rFonts w:asciiTheme="minorHAnsi" w:eastAsia="Times New Roman" w:hAnsiTheme="minorHAnsi" w:cstheme="minorHAnsi"/>
          <w:color w:val="404040" w:themeColor="text1" w:themeTint="BF"/>
        </w:rPr>
        <w:t xml:space="preserve">(JCQ’s </w:t>
      </w:r>
      <w:r w:rsidRPr="00AD5088">
        <w:rPr>
          <w:rFonts w:asciiTheme="minorHAnsi" w:eastAsia="Times New Roman" w:hAnsiTheme="minorHAnsi" w:cstheme="minorHAnsi"/>
          <w:b/>
          <w:bCs/>
          <w:color w:val="404040" w:themeColor="text1" w:themeTint="BF"/>
        </w:rPr>
        <w:t>Instructions for conducting non-examination assessments</w:t>
      </w:r>
      <w:r w:rsidRPr="00AD5088">
        <w:rPr>
          <w:rFonts w:asciiTheme="minorHAnsi" w:eastAsia="Times New Roman" w:hAnsiTheme="minorHAnsi" w:cstheme="minorHAnsi"/>
          <w:color w:val="404040" w:themeColor="text1" w:themeTint="BF"/>
        </w:rPr>
        <w:t xml:space="preserve">, Foreword) </w:t>
      </w:r>
    </w:p>
    <w:p w14:paraId="4BA0DB69" w14:textId="77777777" w:rsidR="00AD5088" w:rsidRPr="00AD5088" w:rsidRDefault="00AD5088" w:rsidP="00AD5088">
      <w:pPr>
        <w:ind w:left="720"/>
        <w:jc w:val="right"/>
        <w:rPr>
          <w:rStyle w:val="Hyperlink"/>
          <w:rFonts w:asciiTheme="minorHAnsi" w:eastAsia="Times New Roman" w:hAnsiTheme="minorHAnsi" w:cstheme="minorHAnsi"/>
          <w:color w:val="404040" w:themeColor="text1" w:themeTint="BF"/>
          <w:u w:val="none"/>
        </w:rPr>
      </w:pPr>
      <w:r w:rsidRPr="00AD5088">
        <w:rPr>
          <w:rStyle w:val="Hyperlink"/>
          <w:rFonts w:asciiTheme="minorHAnsi" w:hAnsiTheme="minorHAnsi" w:cstheme="minorHAnsi"/>
          <w:color w:val="auto"/>
          <w:u w:val="none"/>
        </w:rPr>
        <w:t xml:space="preserve">(This document is further referred to in this policy as </w:t>
      </w:r>
      <w:hyperlink r:id="rId9" w:history="1">
        <w:r w:rsidRPr="00AD5088">
          <w:rPr>
            <w:rStyle w:val="Hyperlink"/>
            <w:rFonts w:asciiTheme="minorHAnsi" w:hAnsiTheme="minorHAnsi" w:cstheme="minorHAnsi"/>
            <w:color w:val="0070C0"/>
            <w:u w:val="none"/>
          </w:rPr>
          <w:t>NEA</w:t>
        </w:r>
      </w:hyperlink>
      <w:r w:rsidRPr="00AD5088">
        <w:rPr>
          <w:rStyle w:val="Hyperlink"/>
          <w:rFonts w:asciiTheme="minorHAnsi" w:hAnsiTheme="minorHAnsi" w:cstheme="minorHAnsi"/>
          <w:color w:val="0070C0"/>
          <w:u w:val="none"/>
        </w:rPr>
        <w:t>)</w:t>
      </w:r>
    </w:p>
    <w:p w14:paraId="750E2415" w14:textId="77777777" w:rsidR="00AD5088" w:rsidRPr="00AD5088" w:rsidRDefault="00AD5088" w:rsidP="00AD5088">
      <w:pPr>
        <w:pStyle w:val="NormalWeb"/>
        <w:spacing w:before="120" w:beforeAutospacing="0" w:after="80" w:afterAutospacing="0"/>
        <w:ind w:left="720"/>
        <w:rPr>
          <w:rFonts w:asciiTheme="minorHAnsi" w:hAnsiTheme="minorHAnsi" w:cstheme="minorHAnsi"/>
          <w:szCs w:val="22"/>
          <w:highlight w:val="yellow"/>
        </w:rPr>
      </w:pPr>
      <w:r w:rsidRPr="00AD5088">
        <w:rPr>
          <w:rFonts w:asciiTheme="minorHAnsi" w:hAnsiTheme="minorHAnsi" w:cstheme="minorHAnsi"/>
          <w:szCs w:val="22"/>
          <w:highlight w:val="yellow"/>
        </w:rPr>
        <w:t xml:space="preserve">The term coursework is a generic one. It includes the work required in Project qualifications and internally assessed work in other qualifications covered by these </w:t>
      </w:r>
      <w:r w:rsidRPr="00AD5088">
        <w:rPr>
          <w:rFonts w:asciiTheme="minorHAnsi" w:hAnsiTheme="minorHAnsi" w:cstheme="minorHAnsi"/>
          <w:i/>
          <w:iCs/>
          <w:szCs w:val="22"/>
          <w:highlight w:val="yellow"/>
        </w:rPr>
        <w:t>Instructions</w:t>
      </w:r>
      <w:r w:rsidRPr="00AD5088">
        <w:rPr>
          <w:rFonts w:asciiTheme="minorHAnsi" w:hAnsiTheme="minorHAnsi" w:cstheme="minorHAnsi"/>
          <w:szCs w:val="22"/>
          <w:highlight w:val="yellow"/>
        </w:rPr>
        <w:t xml:space="preserve">. </w:t>
      </w:r>
    </w:p>
    <w:p w14:paraId="3A8B2AC5" w14:textId="77777777" w:rsidR="00AD5088" w:rsidRPr="00AD5088" w:rsidRDefault="00AD5088" w:rsidP="00AD5088">
      <w:pPr>
        <w:pStyle w:val="NormalWeb"/>
        <w:spacing w:before="120" w:beforeAutospacing="0" w:after="80" w:afterAutospacing="0"/>
        <w:ind w:left="720"/>
        <w:rPr>
          <w:rFonts w:asciiTheme="minorHAnsi" w:hAnsiTheme="minorHAnsi" w:cstheme="minorHAnsi"/>
          <w:color w:val="404040" w:themeColor="text1" w:themeTint="BF"/>
          <w:szCs w:val="22"/>
          <w:highlight w:val="yellow"/>
        </w:rPr>
      </w:pPr>
      <w:r w:rsidRPr="00AD5088">
        <w:rPr>
          <w:rFonts w:asciiTheme="minorHAnsi" w:hAnsiTheme="minorHAnsi" w:cstheme="minorHAnsi"/>
          <w:szCs w:val="22"/>
          <w:highlight w:val="yellow"/>
        </w:rPr>
        <w:t>These instructions are for use in AQA Applied General qualifications, OCR Cambridge Nationals, CCEA GCE unitised AS and A-level qualifications, ELC and Project qualifications. They may also apply to other awarding body-specific Level 1, Level 2 or Level 3 qualifications. Centres should refer to awarding body instructions.</w:t>
      </w:r>
      <w:r w:rsidRPr="00AD5088">
        <w:rPr>
          <w:rFonts w:asciiTheme="minorHAnsi" w:hAnsiTheme="minorHAnsi" w:cstheme="minorHAnsi"/>
          <w:color w:val="404040" w:themeColor="text1" w:themeTint="BF"/>
          <w:szCs w:val="22"/>
          <w:highlight w:val="yellow"/>
        </w:rPr>
        <w:t xml:space="preserve"> (JCQ’s </w:t>
      </w:r>
      <w:r w:rsidRPr="00AD5088">
        <w:rPr>
          <w:rFonts w:asciiTheme="minorHAnsi" w:hAnsiTheme="minorHAnsi" w:cstheme="minorHAnsi"/>
          <w:b/>
          <w:bCs/>
          <w:color w:val="404040" w:themeColor="text1" w:themeTint="BF"/>
          <w:szCs w:val="22"/>
          <w:highlight w:val="yellow"/>
        </w:rPr>
        <w:t>Instructions for conducting coursework,</w:t>
      </w:r>
      <w:r w:rsidRPr="00AD5088">
        <w:rPr>
          <w:rFonts w:asciiTheme="minorHAnsi" w:hAnsiTheme="minorHAnsi" w:cstheme="minorHAnsi"/>
          <w:color w:val="404040" w:themeColor="text1" w:themeTint="BF"/>
          <w:szCs w:val="22"/>
          <w:highlight w:val="yellow"/>
        </w:rPr>
        <w:t xml:space="preserve"> Introduction, Foreword)</w:t>
      </w:r>
    </w:p>
    <w:p w14:paraId="07F4AC33" w14:textId="77777777" w:rsidR="00AD5088" w:rsidRPr="00AD5088" w:rsidRDefault="00AD5088" w:rsidP="00AD5088">
      <w:pPr>
        <w:pStyle w:val="NormalWeb"/>
        <w:spacing w:before="0" w:beforeAutospacing="0" w:after="120" w:afterAutospacing="0"/>
        <w:jc w:val="right"/>
        <w:rPr>
          <w:rFonts w:asciiTheme="minorHAnsi" w:hAnsiTheme="minorHAnsi" w:cstheme="minorHAnsi"/>
          <w:szCs w:val="22"/>
        </w:rPr>
      </w:pPr>
      <w:r w:rsidRPr="00AD5088">
        <w:rPr>
          <w:rStyle w:val="Hyperlink"/>
          <w:rFonts w:asciiTheme="minorHAnsi" w:hAnsiTheme="minorHAnsi" w:cstheme="minorHAnsi"/>
          <w:color w:val="auto"/>
          <w:szCs w:val="22"/>
          <w:highlight w:val="yellow"/>
          <w:u w:val="none"/>
        </w:rPr>
        <w:t xml:space="preserve">(This document is further referred to in this policy as </w:t>
      </w:r>
      <w:hyperlink r:id="rId10" w:history="1">
        <w:r w:rsidRPr="00AD5088">
          <w:rPr>
            <w:rStyle w:val="Hyperlink"/>
            <w:rFonts w:asciiTheme="minorHAnsi" w:hAnsiTheme="minorHAnsi" w:cstheme="minorHAnsi"/>
            <w:color w:val="0070C0"/>
            <w:szCs w:val="22"/>
            <w:highlight w:val="yellow"/>
            <w:u w:val="none"/>
          </w:rPr>
          <w:t>ICC</w:t>
        </w:r>
      </w:hyperlink>
      <w:r w:rsidRPr="00AD5088">
        <w:rPr>
          <w:rStyle w:val="Hyperlink"/>
          <w:rFonts w:asciiTheme="minorHAnsi" w:hAnsiTheme="minorHAnsi" w:cstheme="minorHAnsi"/>
          <w:color w:val="0070C0"/>
          <w:szCs w:val="22"/>
          <w:highlight w:val="yellow"/>
          <w:u w:val="none"/>
        </w:rPr>
        <w:t>)</w:t>
      </w:r>
    </w:p>
    <w:p w14:paraId="42EDDFE5" w14:textId="05F5E6C0" w:rsidR="003D4C9D" w:rsidRPr="003945C6" w:rsidRDefault="003D4C9D" w:rsidP="07B1C3B1">
      <w:pPr>
        <w:pStyle w:val="Headinglevel1"/>
        <w:spacing w:before="240" w:line="276" w:lineRule="auto"/>
        <w:rPr>
          <w:rFonts w:asciiTheme="minorHAnsi" w:hAnsiTheme="minorHAnsi" w:cstheme="minorBidi"/>
        </w:rPr>
      </w:pPr>
      <w:r w:rsidRPr="07B1C3B1">
        <w:rPr>
          <w:rFonts w:asciiTheme="minorHAnsi" w:hAnsiTheme="minorHAnsi" w:cstheme="minorBidi"/>
        </w:rPr>
        <w:t xml:space="preserve">Purpose of the </w:t>
      </w:r>
      <w:r w:rsidR="4576839D" w:rsidRPr="07B1C3B1">
        <w:rPr>
          <w:rFonts w:asciiTheme="minorHAnsi" w:hAnsiTheme="minorHAnsi" w:cstheme="minorBidi"/>
        </w:rPr>
        <w:t>strategy</w:t>
      </w:r>
      <w:bookmarkEnd w:id="3"/>
    </w:p>
    <w:p w14:paraId="4F1E4127" w14:textId="32ECF51F" w:rsidR="00CD7B06" w:rsidRPr="00CD7B06" w:rsidRDefault="00CD7B06" w:rsidP="00CD7B06">
      <w:pPr>
        <w:spacing w:before="120" w:after="0"/>
        <w:rPr>
          <w:rFonts w:asciiTheme="minorHAnsi" w:hAnsiTheme="minorHAnsi" w:cstheme="minorHAnsi"/>
        </w:rPr>
      </w:pPr>
      <w:bookmarkStart w:id="4" w:name="_Toc1778116205"/>
      <w:r w:rsidRPr="00CD7B06">
        <w:rPr>
          <w:rFonts w:asciiTheme="minorHAnsi" w:hAnsiTheme="minorHAnsi" w:cstheme="minorHAnsi"/>
          <w:highlight w:val="yellow"/>
        </w:rPr>
        <w:t xml:space="preserve">This policy confirms the JCQ requirement that </w:t>
      </w:r>
      <w:r w:rsidRPr="00CD7B06">
        <w:rPr>
          <w:rFonts w:asciiTheme="minorHAnsi" w:hAnsiTheme="minorHAnsi" w:cstheme="minorHAnsi"/>
          <w:highlight w:val="yellow"/>
        </w:rPr>
        <w:t xml:space="preserve">Kingsmead School </w:t>
      </w:r>
      <w:r w:rsidRPr="00CD7B06">
        <w:rPr>
          <w:rFonts w:asciiTheme="minorHAnsi" w:hAnsiTheme="minorHAnsi" w:cstheme="minorHAnsi"/>
          <w:highlight w:val="yellow"/>
        </w:rPr>
        <w:t>has in place for inspection that must be reviewed and updated annually, a written policy regarding the management of non-examination assessments including controlled assessments and coursework.</w:t>
      </w:r>
      <w:r w:rsidRPr="00CD7B06">
        <w:rPr>
          <w:rFonts w:asciiTheme="minorHAnsi" w:hAnsiTheme="minorHAnsi" w:cstheme="minorHAnsi"/>
        </w:rPr>
        <w:t xml:space="preserve"> </w:t>
      </w:r>
    </w:p>
    <w:p w14:paraId="56B64D35" w14:textId="77777777" w:rsidR="00CD7B06" w:rsidRPr="00CD7B06" w:rsidRDefault="00CD7B06" w:rsidP="00CD7B06">
      <w:pPr>
        <w:spacing w:before="120"/>
        <w:ind w:left="357"/>
        <w:rPr>
          <w:rFonts w:asciiTheme="minorHAnsi" w:hAnsiTheme="minorHAnsi" w:cstheme="minorHAnsi"/>
          <w:iCs/>
        </w:rPr>
      </w:pPr>
      <w:r w:rsidRPr="00CD7B06">
        <w:rPr>
          <w:rFonts w:asciiTheme="minorHAnsi" w:hAnsiTheme="minorHAnsi" w:cstheme="minorHAnsi"/>
          <w:iCs/>
          <w:highlight w:val="yellow"/>
        </w:rPr>
        <w:t>Awarding bodies require centres to have a non-examination assessment policy in place to:</w:t>
      </w:r>
      <w:r w:rsidRPr="00CD7B06">
        <w:rPr>
          <w:rFonts w:asciiTheme="minorHAnsi" w:hAnsiTheme="minorHAnsi" w:cstheme="minorHAnsi"/>
          <w:iCs/>
        </w:rPr>
        <w:t xml:space="preserve"> </w:t>
      </w:r>
    </w:p>
    <w:p w14:paraId="2ABCD481" w14:textId="77777777" w:rsidR="00CD7B06" w:rsidRPr="00CD7B06" w:rsidRDefault="00CD7B06" w:rsidP="000E1FDA">
      <w:pPr>
        <w:pStyle w:val="ListParagraph"/>
        <w:numPr>
          <w:ilvl w:val="0"/>
          <w:numId w:val="48"/>
        </w:numPr>
        <w:spacing w:after="0"/>
        <w:ind w:left="1071" w:hanging="357"/>
        <w:rPr>
          <w:rFonts w:asciiTheme="minorHAnsi" w:hAnsiTheme="minorHAnsi" w:cstheme="minorHAnsi"/>
          <w:iCs/>
        </w:rPr>
      </w:pPr>
      <w:r w:rsidRPr="00CD7B06">
        <w:rPr>
          <w:rFonts w:asciiTheme="minorHAnsi" w:hAnsiTheme="minorHAnsi" w:cstheme="minorHAnsi"/>
          <w:iCs/>
        </w:rPr>
        <w:t>cover procedures for planning and managing non-examination assessments</w:t>
      </w:r>
    </w:p>
    <w:p w14:paraId="29312212" w14:textId="77777777" w:rsidR="00CD7B06" w:rsidRPr="00CD7B06" w:rsidRDefault="00CD7B06" w:rsidP="000E1FDA">
      <w:pPr>
        <w:pStyle w:val="ListParagraph"/>
        <w:numPr>
          <w:ilvl w:val="0"/>
          <w:numId w:val="48"/>
        </w:numPr>
        <w:spacing w:before="120" w:after="0"/>
        <w:ind w:left="1077"/>
        <w:rPr>
          <w:rFonts w:asciiTheme="minorHAnsi" w:hAnsiTheme="minorHAnsi" w:cstheme="minorHAnsi"/>
          <w:iCs/>
        </w:rPr>
      </w:pPr>
      <w:r w:rsidRPr="00CD7B06">
        <w:rPr>
          <w:rFonts w:asciiTheme="minorHAnsi" w:hAnsiTheme="minorHAnsi" w:cstheme="minorHAnsi"/>
          <w:iCs/>
        </w:rPr>
        <w:t>define staff roles and responsibilities for non-examination assessments</w:t>
      </w:r>
    </w:p>
    <w:p w14:paraId="5CF4D1C5" w14:textId="77777777" w:rsidR="00CD7B06" w:rsidRPr="00CD7B06" w:rsidRDefault="00CD7B06" w:rsidP="000E1FDA">
      <w:pPr>
        <w:pStyle w:val="ListParagraph"/>
        <w:numPr>
          <w:ilvl w:val="0"/>
          <w:numId w:val="48"/>
        </w:numPr>
        <w:spacing w:before="120" w:after="0"/>
        <w:ind w:left="1077"/>
        <w:rPr>
          <w:rFonts w:asciiTheme="minorHAnsi" w:hAnsiTheme="minorHAnsi" w:cstheme="minorHAnsi"/>
          <w:iCs/>
        </w:rPr>
      </w:pPr>
      <w:r w:rsidRPr="00CD7B06">
        <w:rPr>
          <w:rFonts w:asciiTheme="minorHAnsi" w:hAnsiTheme="minorHAnsi" w:cstheme="minorHAnsi"/>
          <w:iCs/>
        </w:rPr>
        <w:t>manage risks associated with non-examination assessments</w:t>
      </w:r>
    </w:p>
    <w:p w14:paraId="71EE4C19" w14:textId="77777777" w:rsidR="00CD7B06" w:rsidRPr="00CD7B06" w:rsidRDefault="00CD7B06" w:rsidP="00CD7B06">
      <w:pPr>
        <w:spacing w:before="120" w:after="120"/>
        <w:ind w:left="357"/>
        <w:rPr>
          <w:rStyle w:val="Hyperlink"/>
          <w:rFonts w:asciiTheme="minorHAnsi" w:hAnsiTheme="minorHAnsi" w:cstheme="minorHAnsi"/>
          <w:iCs/>
          <w:color w:val="auto"/>
          <w:u w:val="none"/>
        </w:rPr>
      </w:pPr>
      <w:r w:rsidRPr="00CD7B06">
        <w:rPr>
          <w:rFonts w:asciiTheme="minorHAnsi" w:hAnsiTheme="minorHAnsi" w:cstheme="minorHAnsi"/>
          <w:iCs/>
          <w:highlight w:val="yellow"/>
        </w:rPr>
        <w:lastRenderedPageBreak/>
        <w:t xml:space="preserve">A JCQ Centre Inspector will ask the examinations officer to confirm that a policy is in place. Guidance provided in this document will help the head of centre to ensure that the centre’s policy is fit for purpose. </w:t>
      </w:r>
      <w:r w:rsidRPr="00CD7B06">
        <w:rPr>
          <w:rFonts w:asciiTheme="minorHAnsi" w:hAnsiTheme="minorHAnsi" w:cstheme="minorHAnsi"/>
          <w:iCs/>
          <w:color w:val="404040" w:themeColor="text1" w:themeTint="BF"/>
          <w:highlight w:val="yellow"/>
        </w:rPr>
        <w:t>(</w:t>
      </w:r>
      <w:hyperlink r:id="rId11" w:history="1">
        <w:r w:rsidRPr="00CD7B06">
          <w:rPr>
            <w:rStyle w:val="Hyperlink"/>
            <w:rFonts w:asciiTheme="minorHAnsi" w:hAnsiTheme="minorHAnsi" w:cstheme="minorHAnsi"/>
            <w:color w:val="0070C0"/>
            <w:highlight w:val="yellow"/>
            <w:u w:val="none"/>
          </w:rPr>
          <w:t>NEA</w:t>
        </w:r>
      </w:hyperlink>
      <w:r w:rsidRPr="00CD7B06">
        <w:rPr>
          <w:rFonts w:asciiTheme="minorHAnsi" w:hAnsiTheme="minorHAnsi" w:cstheme="minorHAnsi"/>
          <w:iCs/>
          <w:color w:val="404040" w:themeColor="text1" w:themeTint="BF"/>
          <w:highlight w:val="yellow"/>
        </w:rPr>
        <w:t xml:space="preserve"> 1</w:t>
      </w:r>
      <w:r w:rsidRPr="00CD7B06">
        <w:rPr>
          <w:rStyle w:val="Hyperlink"/>
          <w:rFonts w:asciiTheme="minorHAnsi" w:hAnsiTheme="minorHAnsi" w:cstheme="minorHAnsi"/>
          <w:color w:val="404040" w:themeColor="text1" w:themeTint="BF"/>
          <w:highlight w:val="yellow"/>
          <w:u w:val="none"/>
        </w:rPr>
        <w:t>)</w:t>
      </w:r>
      <w:r w:rsidRPr="00CD7B06">
        <w:rPr>
          <w:rFonts w:asciiTheme="minorHAnsi" w:hAnsiTheme="minorHAnsi" w:cstheme="minorHAnsi"/>
          <w:iCs/>
          <w:color w:val="404040" w:themeColor="text1" w:themeTint="BF"/>
        </w:rPr>
        <w:t xml:space="preserve">  </w:t>
      </w:r>
    </w:p>
    <w:p w14:paraId="68EDAA60" w14:textId="77777777" w:rsidR="00DE2B5E" w:rsidRPr="00DE2B5E" w:rsidRDefault="00DE2B5E" w:rsidP="00DE2B5E">
      <w:pPr>
        <w:pStyle w:val="Headinglevel2"/>
        <w:rPr>
          <w:rFonts w:asciiTheme="minorHAnsi" w:eastAsiaTheme="minorEastAsia" w:hAnsiTheme="minorHAnsi" w:cstheme="minorHAnsi"/>
          <w:color w:val="auto"/>
        </w:rPr>
      </w:pPr>
      <w:bookmarkStart w:id="5" w:name="_Toc1999432880"/>
      <w:bookmarkStart w:id="6" w:name="_Toc177402047"/>
      <w:bookmarkEnd w:id="4"/>
      <w:r w:rsidRPr="00DE2B5E">
        <w:rPr>
          <w:rFonts w:asciiTheme="minorHAnsi" w:hAnsiTheme="minorHAnsi" w:cstheme="minorHAnsi"/>
          <w:color w:val="auto"/>
        </w:rPr>
        <w:t>What are non-examination assessments?</w:t>
      </w:r>
      <w:bookmarkEnd w:id="6"/>
    </w:p>
    <w:p w14:paraId="00AE11AD" w14:textId="77777777" w:rsidR="00DE2B5E" w:rsidRPr="00DE2B5E" w:rsidRDefault="00DE2B5E" w:rsidP="00DE2B5E">
      <w:pPr>
        <w:spacing w:before="120" w:after="0"/>
        <w:rPr>
          <w:rFonts w:asciiTheme="minorHAnsi" w:hAnsiTheme="minorHAnsi" w:cstheme="minorHAnsi"/>
        </w:rPr>
      </w:pPr>
      <w:r w:rsidRPr="00DE2B5E">
        <w:rPr>
          <w:rFonts w:asciiTheme="minorHAnsi" w:hAnsiTheme="minorHAnsi" w:cstheme="minorHAnsi"/>
        </w:rPr>
        <w:t xml:space="preserve">Non-examination assessments measure subject-specific knowledge and skills that cannot be tested by timed written papers. </w:t>
      </w:r>
    </w:p>
    <w:p w14:paraId="30E8C36F" w14:textId="77777777" w:rsidR="00DE2B5E" w:rsidRPr="00DE2B5E" w:rsidRDefault="00DE2B5E" w:rsidP="00DE2B5E">
      <w:pPr>
        <w:spacing w:before="120"/>
        <w:rPr>
          <w:rFonts w:asciiTheme="minorHAnsi" w:hAnsiTheme="minorHAnsi" w:cstheme="minorHAnsi"/>
        </w:rPr>
      </w:pPr>
      <w:r w:rsidRPr="00DE2B5E">
        <w:rPr>
          <w:rFonts w:asciiTheme="minorHAnsi" w:hAnsiTheme="minorHAnsi" w:cstheme="minorHAnsi"/>
        </w:rPr>
        <w:t xml:space="preserve">There are three assessment stages and rules which apply to each stage.  These rules often vary across subjects.  The stages are: </w:t>
      </w:r>
    </w:p>
    <w:p w14:paraId="6C9E4BE5" w14:textId="77777777" w:rsidR="00DE2B5E" w:rsidRPr="00DE2B5E" w:rsidRDefault="00DE2B5E" w:rsidP="000E1FDA">
      <w:pPr>
        <w:pStyle w:val="ListParagraph"/>
        <w:numPr>
          <w:ilvl w:val="0"/>
          <w:numId w:val="49"/>
        </w:numPr>
        <w:spacing w:before="120" w:after="0"/>
        <w:ind w:left="714" w:hanging="357"/>
        <w:rPr>
          <w:rFonts w:asciiTheme="minorHAnsi" w:hAnsiTheme="minorHAnsi" w:cstheme="minorHAnsi"/>
        </w:rPr>
      </w:pPr>
      <w:r w:rsidRPr="00DE2B5E">
        <w:rPr>
          <w:rFonts w:asciiTheme="minorHAnsi" w:hAnsiTheme="minorHAnsi" w:cstheme="minorHAnsi"/>
        </w:rPr>
        <w:t>task setting</w:t>
      </w:r>
    </w:p>
    <w:p w14:paraId="0FD27BFB" w14:textId="77777777" w:rsidR="00DE2B5E" w:rsidRPr="00DE2B5E" w:rsidRDefault="00DE2B5E" w:rsidP="000E1FDA">
      <w:pPr>
        <w:pStyle w:val="ListParagraph"/>
        <w:numPr>
          <w:ilvl w:val="0"/>
          <w:numId w:val="49"/>
        </w:numPr>
        <w:spacing w:before="120" w:after="0"/>
        <w:ind w:left="714" w:hanging="357"/>
        <w:rPr>
          <w:rFonts w:asciiTheme="minorHAnsi" w:hAnsiTheme="minorHAnsi" w:cstheme="minorHAnsi"/>
        </w:rPr>
      </w:pPr>
      <w:r w:rsidRPr="00DE2B5E">
        <w:rPr>
          <w:rFonts w:asciiTheme="minorHAnsi" w:hAnsiTheme="minorHAnsi" w:cstheme="minorHAnsi"/>
        </w:rPr>
        <w:t>task taking</w:t>
      </w:r>
    </w:p>
    <w:p w14:paraId="18EAF7B8" w14:textId="77777777" w:rsidR="00DE2B5E" w:rsidRPr="00DE2B5E" w:rsidRDefault="00DE2B5E" w:rsidP="000E1FDA">
      <w:pPr>
        <w:pStyle w:val="ListParagraph"/>
        <w:numPr>
          <w:ilvl w:val="0"/>
          <w:numId w:val="49"/>
        </w:numPr>
        <w:spacing w:before="120" w:after="120"/>
        <w:ind w:left="714" w:hanging="357"/>
        <w:rPr>
          <w:rFonts w:asciiTheme="minorHAnsi" w:hAnsiTheme="minorHAnsi" w:cstheme="minorHAnsi"/>
        </w:rPr>
      </w:pPr>
      <w:r w:rsidRPr="00DE2B5E">
        <w:rPr>
          <w:rFonts w:asciiTheme="minorHAnsi" w:hAnsiTheme="minorHAnsi" w:cstheme="minorHAnsi"/>
        </w:rPr>
        <w:t>task marking</w:t>
      </w:r>
      <w:r w:rsidRPr="00DE2B5E">
        <w:rPr>
          <w:rFonts w:asciiTheme="minorHAnsi" w:hAnsiTheme="minorHAnsi" w:cstheme="minorHAnsi"/>
          <w:color w:val="595959" w:themeColor="text1" w:themeTint="A6"/>
          <w:sz w:val="20"/>
          <w:szCs w:val="20"/>
        </w:rPr>
        <w:t xml:space="preserve"> </w:t>
      </w:r>
      <w:r w:rsidRPr="00DE2B5E">
        <w:rPr>
          <w:rFonts w:asciiTheme="minorHAnsi" w:hAnsiTheme="minorHAnsi" w:cstheme="minorHAnsi"/>
          <w:iCs/>
          <w:color w:val="404040" w:themeColor="text1" w:themeTint="BF"/>
          <w:sz w:val="20"/>
          <w:szCs w:val="20"/>
        </w:rPr>
        <w:t>(</w:t>
      </w:r>
      <w:hyperlink r:id="rId12" w:history="1">
        <w:r w:rsidRPr="00DE2B5E">
          <w:rPr>
            <w:rStyle w:val="Hyperlink"/>
            <w:rFonts w:asciiTheme="minorHAnsi" w:hAnsiTheme="minorHAnsi" w:cstheme="minorHAnsi"/>
            <w:color w:val="0070C0"/>
            <w:sz w:val="20"/>
            <w:szCs w:val="20"/>
            <w:u w:val="none"/>
          </w:rPr>
          <w:t>NEA</w:t>
        </w:r>
      </w:hyperlink>
      <w:r w:rsidRPr="00DE2B5E">
        <w:rPr>
          <w:rFonts w:asciiTheme="minorHAnsi" w:hAnsiTheme="minorHAnsi" w:cstheme="minorHAnsi"/>
          <w:iCs/>
          <w:color w:val="404040" w:themeColor="text1" w:themeTint="BF"/>
          <w:sz w:val="20"/>
          <w:szCs w:val="20"/>
        </w:rPr>
        <w:t xml:space="preserve"> 1</w:t>
      </w:r>
      <w:r w:rsidRPr="00DE2B5E">
        <w:rPr>
          <w:rStyle w:val="Hyperlink"/>
          <w:rFonts w:asciiTheme="minorHAnsi" w:hAnsiTheme="minorHAnsi" w:cstheme="minorHAnsi"/>
          <w:color w:val="404040" w:themeColor="text1" w:themeTint="BF"/>
          <w:sz w:val="20"/>
          <w:szCs w:val="20"/>
          <w:u w:val="none"/>
        </w:rPr>
        <w:t>)</w:t>
      </w:r>
      <w:r w:rsidRPr="00DE2B5E">
        <w:rPr>
          <w:rFonts w:asciiTheme="minorHAnsi" w:hAnsiTheme="minorHAnsi" w:cstheme="minorHAnsi"/>
          <w:iCs/>
          <w:color w:val="404040" w:themeColor="text1" w:themeTint="BF"/>
        </w:rPr>
        <w:t xml:space="preserve">   </w:t>
      </w:r>
    </w:p>
    <w:p w14:paraId="092E15C7" w14:textId="77777777" w:rsidR="00DE2B5E" w:rsidRPr="00DE2B5E" w:rsidRDefault="00DE2B5E" w:rsidP="00DE2B5E">
      <w:pPr>
        <w:pStyle w:val="Headinglevel2"/>
        <w:rPr>
          <w:rFonts w:asciiTheme="minorHAnsi" w:eastAsiaTheme="minorEastAsia" w:hAnsiTheme="minorHAnsi" w:cstheme="minorHAnsi"/>
          <w:color w:val="auto"/>
          <w:highlight w:val="yellow"/>
        </w:rPr>
      </w:pPr>
      <w:bookmarkStart w:id="7" w:name="_Toc177402048"/>
      <w:r w:rsidRPr="00DE2B5E">
        <w:rPr>
          <w:rFonts w:asciiTheme="minorHAnsi" w:hAnsiTheme="minorHAnsi" w:cstheme="minorHAnsi"/>
          <w:color w:val="auto"/>
          <w:highlight w:val="yellow"/>
        </w:rPr>
        <w:t>What is coursework?</w:t>
      </w:r>
      <w:bookmarkEnd w:id="7"/>
    </w:p>
    <w:p w14:paraId="48063528" w14:textId="77777777" w:rsidR="00DE2B5E" w:rsidRPr="00DE2B5E" w:rsidRDefault="00DE2B5E" w:rsidP="00DE2B5E">
      <w:pPr>
        <w:spacing w:after="0"/>
        <w:rPr>
          <w:rFonts w:asciiTheme="minorHAnsi" w:hAnsiTheme="minorHAnsi" w:cstheme="minorHAnsi"/>
          <w:iCs/>
          <w:sz w:val="20"/>
          <w:szCs w:val="20"/>
        </w:rPr>
      </w:pPr>
      <w:r w:rsidRPr="00DE2B5E">
        <w:rPr>
          <w:rFonts w:asciiTheme="minorHAnsi" w:hAnsiTheme="minorHAnsi" w:cstheme="minorHAnsi"/>
          <w:iCs/>
          <w:highlight w:val="yellow"/>
        </w:rPr>
        <w:t xml:space="preserve">Coursework components assess candidates’ skills, knowledge and understanding that may not readily be assessed by timed written papers. Coursework will take many different forms. </w:t>
      </w:r>
      <w:r w:rsidRPr="00DE2B5E">
        <w:rPr>
          <w:rFonts w:asciiTheme="minorHAnsi" w:hAnsiTheme="minorHAnsi" w:cstheme="minorHAnsi"/>
          <w:iCs/>
          <w:sz w:val="20"/>
          <w:szCs w:val="20"/>
          <w:highlight w:val="yellow"/>
        </w:rPr>
        <w:t>(</w:t>
      </w:r>
      <w:hyperlink r:id="rId13" w:history="1">
        <w:r w:rsidRPr="00DE2B5E">
          <w:rPr>
            <w:rStyle w:val="Hyperlink"/>
            <w:rFonts w:asciiTheme="minorHAnsi" w:hAnsiTheme="minorHAnsi" w:cstheme="minorHAnsi"/>
            <w:color w:val="0070C0"/>
            <w:sz w:val="20"/>
            <w:szCs w:val="20"/>
            <w:highlight w:val="yellow"/>
            <w:u w:val="none"/>
          </w:rPr>
          <w:t>ICC</w:t>
        </w:r>
      </w:hyperlink>
      <w:r w:rsidRPr="00DE2B5E">
        <w:rPr>
          <w:rFonts w:asciiTheme="minorHAnsi" w:hAnsiTheme="minorHAnsi" w:cstheme="minorHAnsi"/>
          <w:iCs/>
          <w:sz w:val="20"/>
          <w:szCs w:val="20"/>
          <w:highlight w:val="yellow"/>
        </w:rPr>
        <w:t xml:space="preserve"> 1)</w:t>
      </w:r>
    </w:p>
    <w:p w14:paraId="21B6654B" w14:textId="3A1A70CA" w:rsidR="003D4C9D" w:rsidRPr="003945C6" w:rsidRDefault="003D4C9D" w:rsidP="07B1C3B1">
      <w:pPr>
        <w:pStyle w:val="Headinglevel1"/>
        <w:spacing w:before="240" w:line="276" w:lineRule="auto"/>
        <w:rPr>
          <w:rFonts w:asciiTheme="minorHAnsi" w:hAnsiTheme="minorHAnsi" w:cstheme="minorBidi"/>
        </w:rPr>
      </w:pPr>
      <w:r w:rsidRPr="07B1C3B1">
        <w:rPr>
          <w:rFonts w:asciiTheme="minorHAnsi" w:hAnsiTheme="minorHAnsi" w:cstheme="minorBidi"/>
        </w:rPr>
        <w:t xml:space="preserve">Procedures for planning and managing non-examination assessments </w:t>
      </w:r>
      <w:r w:rsidRPr="07B1C3B1">
        <w:rPr>
          <w:rFonts w:asciiTheme="minorHAnsi" w:eastAsiaTheme="minorEastAsia" w:hAnsiTheme="minorHAnsi" w:cstheme="minorBidi"/>
        </w:rPr>
        <w:t>identifying s</w:t>
      </w:r>
      <w:r w:rsidRPr="07B1C3B1">
        <w:rPr>
          <w:rFonts w:asciiTheme="minorHAnsi" w:hAnsiTheme="minorHAnsi" w:cstheme="minorBidi"/>
        </w:rPr>
        <w:t>taff roles and responsibilities</w:t>
      </w:r>
      <w:bookmarkEnd w:id="5"/>
    </w:p>
    <w:p w14:paraId="4023ACE6" w14:textId="77777777" w:rsidR="008D5E70" w:rsidRPr="008D5E70" w:rsidRDefault="008D5E70" w:rsidP="008D5E70">
      <w:pPr>
        <w:rPr>
          <w:rFonts w:asciiTheme="minorHAnsi" w:hAnsiTheme="minorHAnsi" w:cstheme="minorHAnsi"/>
        </w:rPr>
      </w:pPr>
      <w:bookmarkStart w:id="8" w:name="_Toc1469674184"/>
      <w:bookmarkStart w:id="9" w:name="_Toc448860569"/>
      <w:bookmarkStart w:id="10" w:name="_Toc448860665"/>
      <w:r w:rsidRPr="008D5E70">
        <w:rPr>
          <w:rFonts w:asciiTheme="minorHAnsi" w:hAnsiTheme="minorHAnsi" w:cstheme="minorHAnsi"/>
          <w:highlight w:val="yellow"/>
        </w:rPr>
        <w:t>Where reference is made in these procedures to non-examination assessment, this is intended to include (GCE and GCSE) non-examination assessments, controlled assessment (where relevant) and coursework.</w:t>
      </w:r>
    </w:p>
    <w:p w14:paraId="6D58A29E" w14:textId="69EB8A6A" w:rsidR="003D4C9D" w:rsidRPr="003945C6" w:rsidRDefault="003D4C9D" w:rsidP="07B1C3B1">
      <w:pPr>
        <w:pStyle w:val="Headinglevel2"/>
        <w:spacing w:before="360" w:line="276" w:lineRule="auto"/>
        <w:rPr>
          <w:rFonts w:asciiTheme="minorHAnsi" w:hAnsiTheme="minorHAnsi" w:cstheme="minorBidi"/>
        </w:rPr>
      </w:pPr>
      <w:r w:rsidRPr="07B1C3B1">
        <w:rPr>
          <w:rFonts w:asciiTheme="minorHAnsi" w:hAnsiTheme="minorHAnsi" w:cstheme="minorBidi"/>
        </w:rPr>
        <w:t>The basic principles</w:t>
      </w:r>
      <w:bookmarkEnd w:id="8"/>
    </w:p>
    <w:p w14:paraId="7C638653" w14:textId="77777777" w:rsidR="003D4C9D" w:rsidRPr="003945C6" w:rsidRDefault="003D4C9D" w:rsidP="0092669E">
      <w:pPr>
        <w:spacing w:before="120" w:after="0" w:line="276" w:lineRule="auto"/>
        <w:ind w:left="360"/>
        <w:jc w:val="both"/>
        <w:rPr>
          <w:rFonts w:asciiTheme="minorHAnsi" w:hAnsiTheme="minorHAnsi" w:cstheme="minorHAnsi"/>
          <w:b/>
        </w:rPr>
      </w:pPr>
      <w:r w:rsidRPr="003945C6">
        <w:rPr>
          <w:rFonts w:asciiTheme="minorHAnsi" w:hAnsiTheme="minorHAnsi" w:cstheme="minorHAnsi"/>
          <w:b/>
        </w:rPr>
        <w:t>Head of centre</w:t>
      </w:r>
    </w:p>
    <w:p w14:paraId="67E0A3C5" w14:textId="25176F7B" w:rsidR="0057378D" w:rsidRPr="003945C6" w:rsidRDefault="00571628" w:rsidP="000E1FDA">
      <w:pPr>
        <w:pStyle w:val="ListParagraph"/>
        <w:numPr>
          <w:ilvl w:val="0"/>
          <w:numId w:val="13"/>
        </w:numPr>
        <w:spacing w:line="276" w:lineRule="auto"/>
        <w:jc w:val="both"/>
        <w:rPr>
          <w:rStyle w:val="Hyperlink"/>
          <w:rFonts w:asciiTheme="minorHAnsi" w:hAnsiTheme="minorHAnsi" w:cstheme="minorHAnsi"/>
          <w:color w:val="auto"/>
          <w:u w:val="none"/>
        </w:rPr>
      </w:pPr>
      <w:bookmarkStart w:id="11" w:name="_Hlk529439473"/>
      <w:r w:rsidRPr="003945C6">
        <w:rPr>
          <w:rFonts w:asciiTheme="minorHAnsi" w:hAnsiTheme="minorHAnsi" w:cstheme="minorHAnsi"/>
        </w:rPr>
        <w:t xml:space="preserve">Returns </w:t>
      </w:r>
      <w:r w:rsidR="00AC1B81" w:rsidRPr="003945C6">
        <w:rPr>
          <w:rFonts w:asciiTheme="minorHAnsi" w:hAnsiTheme="minorHAnsi" w:cstheme="minorHAnsi"/>
        </w:rPr>
        <w:t>a</w:t>
      </w:r>
      <w:r w:rsidR="00F876EF" w:rsidRPr="003945C6">
        <w:rPr>
          <w:rFonts w:asciiTheme="minorHAnsi" w:hAnsiTheme="minorHAnsi" w:cstheme="minorHAnsi"/>
        </w:rPr>
        <w:t xml:space="preserve"> </w:t>
      </w:r>
      <w:r w:rsidR="00226C0B" w:rsidRPr="003945C6">
        <w:rPr>
          <w:rFonts w:asciiTheme="minorHAnsi" w:hAnsiTheme="minorHAnsi" w:cstheme="minorHAnsi"/>
        </w:rPr>
        <w:t>declaration</w:t>
      </w:r>
      <w:r w:rsidR="00957982" w:rsidRPr="003945C6">
        <w:rPr>
          <w:rFonts w:asciiTheme="minorHAnsi" w:hAnsiTheme="minorHAnsi" w:cstheme="minorHAnsi"/>
        </w:rPr>
        <w:t xml:space="preserve"> (managed as part of. the</w:t>
      </w:r>
      <w:r w:rsidR="00226C0B" w:rsidRPr="003945C6">
        <w:rPr>
          <w:rFonts w:asciiTheme="minorHAnsi" w:hAnsiTheme="minorHAnsi" w:cstheme="minorHAnsi"/>
        </w:rPr>
        <w:t xml:space="preserve"> National Centre Number Register </w:t>
      </w:r>
      <w:r w:rsidR="00D942E1" w:rsidRPr="003945C6">
        <w:rPr>
          <w:rFonts w:asciiTheme="minorHAnsi" w:hAnsiTheme="minorHAnsi" w:cstheme="minorHAnsi"/>
        </w:rPr>
        <w:t>a</w:t>
      </w:r>
      <w:r w:rsidR="00226C0B" w:rsidRPr="003945C6">
        <w:rPr>
          <w:rFonts w:asciiTheme="minorHAnsi" w:hAnsiTheme="minorHAnsi" w:cstheme="minorHAnsi"/>
        </w:rPr>
        <w:t xml:space="preserve">nnual </w:t>
      </w:r>
      <w:r w:rsidR="00D942E1" w:rsidRPr="003945C6">
        <w:rPr>
          <w:rFonts w:asciiTheme="minorHAnsi" w:hAnsiTheme="minorHAnsi" w:cstheme="minorHAnsi"/>
        </w:rPr>
        <w:t>u</w:t>
      </w:r>
      <w:r w:rsidR="00226C0B" w:rsidRPr="003945C6">
        <w:rPr>
          <w:rFonts w:asciiTheme="minorHAnsi" w:hAnsiTheme="minorHAnsi" w:cstheme="minorHAnsi"/>
        </w:rPr>
        <w:t>pdate</w:t>
      </w:r>
      <w:r w:rsidR="00957982" w:rsidRPr="003945C6">
        <w:rPr>
          <w:rFonts w:asciiTheme="minorHAnsi" w:hAnsiTheme="minorHAnsi" w:cstheme="minorHAnsi"/>
        </w:rPr>
        <w:t>)</w:t>
      </w:r>
      <w:r w:rsidR="00226C0B" w:rsidRPr="003945C6">
        <w:rPr>
          <w:rFonts w:asciiTheme="minorHAnsi" w:hAnsiTheme="minorHAnsi" w:cstheme="minorHAnsi"/>
        </w:rPr>
        <w:t xml:space="preserve"> to confirm awareness of</w:t>
      </w:r>
      <w:r w:rsidR="00957982" w:rsidRPr="003945C6">
        <w:rPr>
          <w:rFonts w:asciiTheme="minorHAnsi" w:hAnsiTheme="minorHAnsi" w:cstheme="minorHAnsi"/>
        </w:rPr>
        <w:t>,</w:t>
      </w:r>
      <w:r w:rsidR="00226C0B" w:rsidRPr="003945C6">
        <w:rPr>
          <w:rFonts w:asciiTheme="minorHAnsi" w:hAnsiTheme="minorHAnsi" w:cstheme="minorHAnsi"/>
        </w:rPr>
        <w:t xml:space="preserve"> and that relevant centre staff are adhering to</w:t>
      </w:r>
      <w:r w:rsidR="00957982" w:rsidRPr="003945C6">
        <w:rPr>
          <w:rFonts w:asciiTheme="minorHAnsi" w:hAnsiTheme="minorHAnsi" w:cstheme="minorHAnsi"/>
        </w:rPr>
        <w:t>,</w:t>
      </w:r>
      <w:r w:rsidR="00226C0B" w:rsidRPr="003945C6">
        <w:rPr>
          <w:rFonts w:asciiTheme="minorHAnsi" w:hAnsiTheme="minorHAnsi" w:cstheme="minorHAnsi"/>
        </w:rPr>
        <w:t xml:space="preserve"> the latest version of </w:t>
      </w:r>
      <w:hyperlink r:id="rId14" w:history="1">
        <w:r w:rsidR="00226C0B" w:rsidRPr="003945C6">
          <w:rPr>
            <w:rStyle w:val="Hyperlink"/>
            <w:rFonts w:asciiTheme="minorHAnsi" w:hAnsiTheme="minorHAnsi" w:cstheme="minorHAnsi"/>
            <w:color w:val="auto"/>
            <w:sz w:val="20"/>
            <w:szCs w:val="20"/>
            <w:u w:val="none"/>
          </w:rPr>
          <w:t>NEA</w:t>
        </w:r>
      </w:hyperlink>
    </w:p>
    <w:bookmarkEnd w:id="11"/>
    <w:p w14:paraId="112512F8" w14:textId="2146907E" w:rsidR="003D4C9D" w:rsidRPr="003945C6" w:rsidRDefault="003D4C9D" w:rsidP="000E1FDA">
      <w:pPr>
        <w:pStyle w:val="ListParagraph"/>
        <w:numPr>
          <w:ilvl w:val="0"/>
          <w:numId w:val="13"/>
        </w:numPr>
        <w:spacing w:line="276" w:lineRule="auto"/>
        <w:jc w:val="both"/>
        <w:rPr>
          <w:rFonts w:asciiTheme="minorHAnsi" w:hAnsiTheme="minorHAnsi" w:cstheme="minorHAnsi"/>
        </w:rPr>
      </w:pPr>
      <w:r w:rsidRPr="003945C6">
        <w:rPr>
          <w:rFonts w:asciiTheme="minorHAnsi" w:hAnsiTheme="minorHAnsi" w:cstheme="minorHAnsi"/>
        </w:rPr>
        <w:t xml:space="preserve">Ensures the centre’s </w:t>
      </w:r>
      <w:r w:rsidR="002A6F76" w:rsidRPr="003945C6">
        <w:rPr>
          <w:rFonts w:asciiTheme="minorHAnsi" w:hAnsiTheme="minorHAnsi" w:cstheme="minorHAnsi"/>
          <w:iCs/>
        </w:rPr>
        <w:t>N</w:t>
      </w:r>
      <w:r w:rsidRPr="003945C6">
        <w:rPr>
          <w:rFonts w:asciiTheme="minorHAnsi" w:hAnsiTheme="minorHAnsi" w:cstheme="minorHAnsi"/>
          <w:iCs/>
        </w:rPr>
        <w:t xml:space="preserve">on-examination </w:t>
      </w:r>
      <w:r w:rsidR="002A6F76" w:rsidRPr="003945C6">
        <w:rPr>
          <w:rFonts w:asciiTheme="minorHAnsi" w:hAnsiTheme="minorHAnsi" w:cstheme="minorHAnsi"/>
          <w:iCs/>
        </w:rPr>
        <w:t>A</w:t>
      </w:r>
      <w:r w:rsidRPr="003945C6">
        <w:rPr>
          <w:rFonts w:asciiTheme="minorHAnsi" w:hAnsiTheme="minorHAnsi" w:cstheme="minorHAnsi"/>
          <w:iCs/>
        </w:rPr>
        <w:t xml:space="preserve">ssessment </w:t>
      </w:r>
      <w:r w:rsidR="002A6F76" w:rsidRPr="003945C6">
        <w:rPr>
          <w:rFonts w:asciiTheme="minorHAnsi" w:hAnsiTheme="minorHAnsi" w:cstheme="minorHAnsi"/>
          <w:iCs/>
        </w:rPr>
        <w:t>P</w:t>
      </w:r>
      <w:r w:rsidRPr="003945C6">
        <w:rPr>
          <w:rFonts w:asciiTheme="minorHAnsi" w:hAnsiTheme="minorHAnsi" w:cstheme="minorHAnsi"/>
          <w:iCs/>
        </w:rPr>
        <w:t>olicy</w:t>
      </w:r>
      <w:r w:rsidRPr="003945C6">
        <w:rPr>
          <w:rFonts w:asciiTheme="minorHAnsi" w:hAnsiTheme="minorHAnsi" w:cstheme="minorHAnsi"/>
        </w:rPr>
        <w:t xml:space="preserve"> is fit for purpose</w:t>
      </w:r>
      <w:r w:rsidR="00AC0068">
        <w:rPr>
          <w:rFonts w:asciiTheme="minorHAnsi" w:hAnsiTheme="minorHAnsi" w:cstheme="minorHAnsi"/>
        </w:rPr>
        <w:t xml:space="preserve"> </w:t>
      </w:r>
      <w:r w:rsidR="00AC0068" w:rsidRPr="00AC0068">
        <w:rPr>
          <w:rFonts w:asciiTheme="minorHAnsi" w:hAnsiTheme="minorHAnsi" w:cstheme="minorHAnsi"/>
        </w:rPr>
        <w:t>and covers all types of non-examination assessment</w:t>
      </w:r>
    </w:p>
    <w:p w14:paraId="3655CC19" w14:textId="4E1E8B20" w:rsidR="00836454" w:rsidRPr="003945C6" w:rsidRDefault="003D4C9D" w:rsidP="000E1FDA">
      <w:pPr>
        <w:pStyle w:val="ListParagraph"/>
        <w:numPr>
          <w:ilvl w:val="0"/>
          <w:numId w:val="13"/>
        </w:numPr>
        <w:spacing w:line="276" w:lineRule="auto"/>
        <w:jc w:val="both"/>
        <w:rPr>
          <w:rFonts w:asciiTheme="minorHAnsi" w:hAnsiTheme="minorHAnsi" w:cstheme="minorHAnsi"/>
        </w:rPr>
      </w:pPr>
      <w:r w:rsidRPr="003945C6">
        <w:rPr>
          <w:rFonts w:asciiTheme="minorHAnsi" w:hAnsiTheme="minorHAnsi" w:cstheme="minorHAnsi"/>
        </w:rPr>
        <w:t xml:space="preserve">Ensures the centre’s </w:t>
      </w:r>
      <w:r w:rsidR="002A6F76" w:rsidRPr="003945C6">
        <w:rPr>
          <w:rFonts w:asciiTheme="minorHAnsi" w:hAnsiTheme="minorHAnsi" w:cstheme="minorHAnsi"/>
          <w:iCs/>
        </w:rPr>
        <w:t>I</w:t>
      </w:r>
      <w:r w:rsidRPr="003945C6">
        <w:rPr>
          <w:rFonts w:asciiTheme="minorHAnsi" w:hAnsiTheme="minorHAnsi" w:cstheme="minorHAnsi"/>
          <w:iCs/>
        </w:rPr>
        <w:t xml:space="preserve">nternal </w:t>
      </w:r>
      <w:r w:rsidR="002A6F76" w:rsidRPr="003945C6">
        <w:rPr>
          <w:rFonts w:asciiTheme="minorHAnsi" w:hAnsiTheme="minorHAnsi" w:cstheme="minorHAnsi"/>
          <w:iCs/>
        </w:rPr>
        <w:t>A</w:t>
      </w:r>
      <w:r w:rsidRPr="003945C6">
        <w:rPr>
          <w:rFonts w:asciiTheme="minorHAnsi" w:hAnsiTheme="minorHAnsi" w:cstheme="minorHAnsi"/>
          <w:iCs/>
        </w:rPr>
        <w:t xml:space="preserve">ppeals </w:t>
      </w:r>
      <w:r w:rsidR="002A6F76" w:rsidRPr="003945C6">
        <w:rPr>
          <w:rFonts w:asciiTheme="minorHAnsi" w:hAnsiTheme="minorHAnsi" w:cstheme="minorHAnsi"/>
          <w:iCs/>
        </w:rPr>
        <w:t>P</w:t>
      </w:r>
      <w:r w:rsidRPr="003945C6">
        <w:rPr>
          <w:rFonts w:asciiTheme="minorHAnsi" w:hAnsiTheme="minorHAnsi" w:cstheme="minorHAnsi"/>
          <w:iCs/>
        </w:rPr>
        <w:t>rocedures</w:t>
      </w:r>
      <w:r w:rsidRPr="003945C6">
        <w:rPr>
          <w:rFonts w:asciiTheme="minorHAnsi" w:hAnsiTheme="minorHAnsi" w:cstheme="minorHAnsi"/>
        </w:rPr>
        <w:t xml:space="preserve"> clearly detail the procedure to be followed by candidates (or their parents/carers) appealing against </w:t>
      </w:r>
      <w:r w:rsidR="00836454" w:rsidRPr="003945C6">
        <w:rPr>
          <w:rFonts w:asciiTheme="minorHAnsi" w:hAnsiTheme="minorHAnsi" w:cstheme="minorHAnsi"/>
        </w:rPr>
        <w:t>internal assessment decisions (centre assessed marks) and requesting a review of the centre’s marking</w:t>
      </w:r>
    </w:p>
    <w:p w14:paraId="267B91D1" w14:textId="77777777" w:rsidR="003D4C9D" w:rsidRPr="003945C6" w:rsidRDefault="003D4C9D" w:rsidP="0092669E">
      <w:pPr>
        <w:spacing w:before="120" w:after="0" w:line="276" w:lineRule="auto"/>
        <w:ind w:left="360"/>
        <w:jc w:val="both"/>
        <w:rPr>
          <w:rFonts w:asciiTheme="minorHAnsi" w:hAnsiTheme="minorHAnsi" w:cstheme="minorHAnsi"/>
          <w:b/>
        </w:rPr>
      </w:pPr>
      <w:r w:rsidRPr="003945C6">
        <w:rPr>
          <w:rFonts w:asciiTheme="minorHAnsi" w:hAnsiTheme="minorHAnsi" w:cstheme="minorHAnsi"/>
          <w:b/>
        </w:rPr>
        <w:t xml:space="preserve">Senior </w:t>
      </w:r>
      <w:bookmarkEnd w:id="9"/>
      <w:bookmarkEnd w:id="10"/>
      <w:r w:rsidRPr="003945C6">
        <w:rPr>
          <w:rFonts w:asciiTheme="minorHAnsi" w:hAnsiTheme="minorHAnsi" w:cstheme="minorHAnsi"/>
          <w:b/>
        </w:rPr>
        <w:t>leaders</w:t>
      </w:r>
    </w:p>
    <w:p w14:paraId="6D95B672" w14:textId="3EAB53FC" w:rsidR="003D4C9D" w:rsidRPr="003945C6" w:rsidRDefault="003D4C9D" w:rsidP="000E1FDA">
      <w:pPr>
        <w:pStyle w:val="ListParagraph"/>
        <w:numPr>
          <w:ilvl w:val="0"/>
          <w:numId w:val="14"/>
        </w:numPr>
        <w:spacing w:line="276" w:lineRule="auto"/>
        <w:jc w:val="both"/>
        <w:rPr>
          <w:rFonts w:asciiTheme="minorHAnsi" w:eastAsia="Calibri" w:hAnsiTheme="minorHAnsi" w:cstheme="minorHAnsi"/>
          <w:lang w:val="en-US" w:eastAsia="en-US"/>
        </w:rPr>
      </w:pPr>
      <w:r w:rsidRPr="003945C6">
        <w:rPr>
          <w:rFonts w:asciiTheme="minorHAnsi" w:eastAsia="Calibri" w:hAnsiTheme="minorHAnsi" w:cstheme="minorHAnsi"/>
          <w:lang w:val="en-US" w:eastAsia="en-US"/>
        </w:rPr>
        <w:t xml:space="preserve">Ensure the correct conduct of non-examination assessments </w:t>
      </w:r>
      <w:r w:rsidR="00836454" w:rsidRPr="003945C6">
        <w:rPr>
          <w:rFonts w:asciiTheme="minorHAnsi" w:eastAsia="Calibri" w:hAnsiTheme="minorHAnsi" w:cstheme="minorHAnsi"/>
          <w:lang w:val="en-US" w:eastAsia="en-US"/>
        </w:rPr>
        <w:t xml:space="preserve">(including endorsements) </w:t>
      </w:r>
      <w:r w:rsidRPr="003945C6">
        <w:rPr>
          <w:rFonts w:asciiTheme="minorHAnsi" w:eastAsia="Calibri" w:hAnsiTheme="minorHAnsi" w:cstheme="minorHAnsi"/>
          <w:lang w:val="en-US" w:eastAsia="en-US"/>
        </w:rPr>
        <w:t xml:space="preserve">which comply with </w:t>
      </w:r>
      <w:hyperlink r:id="rId15" w:history="1">
        <w:r w:rsidR="002A6F76" w:rsidRPr="003945C6">
          <w:rPr>
            <w:rStyle w:val="Hyperlink"/>
            <w:rFonts w:asciiTheme="minorHAnsi" w:hAnsiTheme="minorHAnsi" w:cstheme="minorHAnsi"/>
            <w:color w:val="auto"/>
            <w:sz w:val="20"/>
            <w:szCs w:val="20"/>
            <w:u w:val="none"/>
          </w:rPr>
          <w:t>NEA</w:t>
        </w:r>
      </w:hyperlink>
      <w:r w:rsidR="00865908" w:rsidRPr="003945C6">
        <w:rPr>
          <w:rStyle w:val="Hyperlink"/>
          <w:rFonts w:asciiTheme="minorHAnsi" w:hAnsiTheme="minorHAnsi" w:cstheme="minorHAnsi"/>
          <w:color w:val="auto"/>
          <w:sz w:val="20"/>
          <w:szCs w:val="20"/>
          <w:u w:val="none"/>
        </w:rPr>
        <w:t xml:space="preserve"> </w:t>
      </w:r>
      <w:r w:rsidRPr="003945C6">
        <w:rPr>
          <w:rFonts w:asciiTheme="minorHAnsi" w:eastAsia="Calibri" w:hAnsiTheme="minorHAnsi" w:cstheme="minorHAnsi"/>
          <w:lang w:val="en-US" w:eastAsia="en-US"/>
        </w:rPr>
        <w:t>and awarding body subject-specific instructions</w:t>
      </w:r>
    </w:p>
    <w:p w14:paraId="5091C660" w14:textId="4BB37232" w:rsidR="009400CD" w:rsidRPr="003945C6" w:rsidRDefault="003D4C9D" w:rsidP="000E1FDA">
      <w:pPr>
        <w:pStyle w:val="ListParagraph"/>
        <w:numPr>
          <w:ilvl w:val="0"/>
          <w:numId w:val="14"/>
        </w:numPr>
        <w:spacing w:line="276" w:lineRule="auto"/>
        <w:jc w:val="both"/>
        <w:rPr>
          <w:rFonts w:asciiTheme="minorHAnsi" w:hAnsiTheme="minorHAnsi" w:cstheme="minorHAnsi"/>
          <w:lang w:val="en-US" w:eastAsia="en-US"/>
        </w:rPr>
      </w:pPr>
      <w:r w:rsidRPr="003945C6">
        <w:rPr>
          <w:rFonts w:asciiTheme="minorHAnsi" w:hAnsiTheme="minorHAnsi" w:cstheme="minorHAnsi"/>
          <w:lang w:val="en-US" w:eastAsia="en-US"/>
        </w:rPr>
        <w:t>Ensure the centre-wide calendar records assessment schedules by the start of the academic year</w:t>
      </w:r>
    </w:p>
    <w:p w14:paraId="0E36BD70" w14:textId="30F0C9DC" w:rsidR="009400CD" w:rsidRPr="003945C6" w:rsidRDefault="009400CD" w:rsidP="0092669E">
      <w:pPr>
        <w:spacing w:before="120" w:after="0" w:line="276" w:lineRule="auto"/>
        <w:ind w:left="360"/>
        <w:jc w:val="both"/>
        <w:rPr>
          <w:rFonts w:asciiTheme="minorHAnsi" w:hAnsiTheme="minorHAnsi" w:cstheme="minorHAnsi"/>
          <w:b/>
        </w:rPr>
      </w:pPr>
      <w:r w:rsidRPr="003945C6">
        <w:rPr>
          <w:rFonts w:asciiTheme="minorHAnsi" w:hAnsiTheme="minorHAnsi" w:cstheme="minorHAnsi"/>
          <w:b/>
        </w:rPr>
        <w:t>Quality assurance (QA) lead/Lead internal verifier</w:t>
      </w:r>
    </w:p>
    <w:p w14:paraId="5661C6D8" w14:textId="44B572E3" w:rsidR="009400CD" w:rsidRPr="003945C6" w:rsidRDefault="003D4C9D" w:rsidP="000E1FDA">
      <w:pPr>
        <w:pStyle w:val="ListParagraph"/>
        <w:numPr>
          <w:ilvl w:val="0"/>
          <w:numId w:val="15"/>
        </w:numPr>
        <w:spacing w:line="276" w:lineRule="auto"/>
        <w:jc w:val="both"/>
        <w:rPr>
          <w:rFonts w:asciiTheme="minorHAnsi" w:hAnsiTheme="minorHAnsi" w:cstheme="minorHAnsi"/>
          <w:lang w:val="en-US" w:eastAsia="en-US"/>
        </w:rPr>
      </w:pPr>
      <w:r w:rsidRPr="003945C6">
        <w:rPr>
          <w:rFonts w:asciiTheme="minorHAnsi" w:hAnsiTheme="minorHAnsi" w:cstheme="minorHAnsi"/>
        </w:rPr>
        <w:t xml:space="preserve">Confirms with subject heads that appropriate awarding body forms and templates for non-examination assessments </w:t>
      </w:r>
      <w:r w:rsidR="00836454" w:rsidRPr="003945C6">
        <w:rPr>
          <w:rFonts w:asciiTheme="minorHAnsi" w:hAnsiTheme="minorHAnsi" w:cstheme="minorHAnsi"/>
        </w:rPr>
        <w:t xml:space="preserve">(including endorsements) </w:t>
      </w:r>
      <w:r w:rsidRPr="003945C6">
        <w:rPr>
          <w:rFonts w:asciiTheme="minorHAnsi" w:hAnsiTheme="minorHAnsi" w:cstheme="minorHAnsi"/>
        </w:rPr>
        <w:t xml:space="preserve">are used by teachers and candidates </w:t>
      </w:r>
    </w:p>
    <w:p w14:paraId="132208C6" w14:textId="77777777" w:rsidR="009400CD" w:rsidRPr="003945C6" w:rsidRDefault="003D4C9D" w:rsidP="000E1FDA">
      <w:pPr>
        <w:pStyle w:val="ListParagraph"/>
        <w:numPr>
          <w:ilvl w:val="0"/>
          <w:numId w:val="15"/>
        </w:numPr>
        <w:spacing w:line="276" w:lineRule="auto"/>
        <w:jc w:val="both"/>
        <w:rPr>
          <w:rFonts w:asciiTheme="minorHAnsi" w:hAnsiTheme="minorHAnsi" w:cstheme="minorHAnsi"/>
          <w:lang w:val="en-US" w:eastAsia="en-US"/>
        </w:rPr>
      </w:pPr>
      <w:r w:rsidRPr="003945C6">
        <w:rPr>
          <w:rFonts w:asciiTheme="minorHAnsi" w:hAnsiTheme="minorHAnsi" w:cstheme="minorHAnsi"/>
        </w:rPr>
        <w:t>Ensures appropriate procedures are in place to internally standardise/verify the marks awarded by subject teachers in line with awarding body criteria</w:t>
      </w:r>
    </w:p>
    <w:p w14:paraId="064BDBB9" w14:textId="77777777" w:rsidR="009400CD" w:rsidRPr="003945C6" w:rsidRDefault="003D4C9D" w:rsidP="000E1FDA">
      <w:pPr>
        <w:pStyle w:val="ListParagraph"/>
        <w:numPr>
          <w:ilvl w:val="0"/>
          <w:numId w:val="15"/>
        </w:numPr>
        <w:spacing w:line="276" w:lineRule="auto"/>
        <w:jc w:val="both"/>
        <w:rPr>
          <w:rFonts w:asciiTheme="minorHAnsi" w:hAnsiTheme="minorHAnsi" w:cstheme="minorHAnsi"/>
          <w:lang w:val="en-US" w:eastAsia="en-US"/>
        </w:rPr>
      </w:pPr>
      <w:r w:rsidRPr="003945C6">
        <w:rPr>
          <w:rFonts w:asciiTheme="minorHAnsi" w:hAnsiTheme="minorHAnsi" w:cstheme="minorHAnsi"/>
        </w:rPr>
        <w:t>Ensures appropriate centre-devised templates are provided to capture/record relevant information given to candidates by subject teachers</w:t>
      </w:r>
    </w:p>
    <w:p w14:paraId="1020958E" w14:textId="77777777" w:rsidR="009400CD" w:rsidRPr="003945C6" w:rsidRDefault="003D4C9D" w:rsidP="000E1FDA">
      <w:pPr>
        <w:pStyle w:val="ListParagraph"/>
        <w:numPr>
          <w:ilvl w:val="0"/>
          <w:numId w:val="15"/>
        </w:numPr>
        <w:spacing w:line="276" w:lineRule="auto"/>
        <w:jc w:val="both"/>
        <w:rPr>
          <w:rFonts w:asciiTheme="minorHAnsi" w:hAnsiTheme="minorHAnsi" w:cstheme="minorHAnsi"/>
          <w:lang w:val="en-US" w:eastAsia="en-US"/>
        </w:rPr>
      </w:pPr>
      <w:r w:rsidRPr="003945C6">
        <w:rPr>
          <w:rFonts w:asciiTheme="minorHAnsi" w:hAnsiTheme="minorHAnsi" w:cstheme="minorHAnsi"/>
        </w:rPr>
        <w:lastRenderedPageBreak/>
        <w:t>Ensures appropriate centre-devised templates are provided to capture/record relevant information is received and understood by candidates</w:t>
      </w:r>
    </w:p>
    <w:p w14:paraId="7F5A7C97" w14:textId="442665EA" w:rsidR="003D4C9D" w:rsidRPr="003945C6" w:rsidRDefault="003D4C9D" w:rsidP="000E1FDA">
      <w:pPr>
        <w:pStyle w:val="ListParagraph"/>
        <w:numPr>
          <w:ilvl w:val="0"/>
          <w:numId w:val="15"/>
        </w:numPr>
        <w:spacing w:line="276" w:lineRule="auto"/>
        <w:jc w:val="both"/>
        <w:rPr>
          <w:rFonts w:asciiTheme="minorHAnsi" w:hAnsiTheme="minorHAnsi" w:cstheme="minorHAnsi"/>
          <w:lang w:val="en-US" w:eastAsia="en-US"/>
        </w:rPr>
      </w:pPr>
      <w:r w:rsidRPr="003945C6">
        <w:rPr>
          <w:rFonts w:asciiTheme="minorHAnsi" w:hAnsiTheme="minorHAnsi" w:cstheme="minorHAnsi"/>
        </w:rPr>
        <w:t>Where not provided by the awarding body, ensures a centre-devised template is provided for candidates to keep a detailed record of their own research, planning, resources etc.</w:t>
      </w:r>
    </w:p>
    <w:p w14:paraId="4D6AA87D" w14:textId="2D1AC410" w:rsidR="003D4C9D" w:rsidRPr="003945C6" w:rsidRDefault="003D4C9D" w:rsidP="0092669E">
      <w:pPr>
        <w:spacing w:before="120" w:after="0" w:line="276" w:lineRule="auto"/>
        <w:ind w:left="360"/>
        <w:jc w:val="both"/>
        <w:rPr>
          <w:rFonts w:asciiTheme="minorHAnsi" w:hAnsiTheme="minorHAnsi" w:cstheme="minorHAnsi"/>
          <w:b/>
        </w:rPr>
      </w:pPr>
      <w:r w:rsidRPr="003945C6">
        <w:rPr>
          <w:rFonts w:asciiTheme="minorHAnsi" w:hAnsiTheme="minorHAnsi" w:cstheme="minorHAnsi"/>
          <w:b/>
        </w:rPr>
        <w:t>Subject lead</w:t>
      </w:r>
      <w:r w:rsidR="008B4A61" w:rsidRPr="003945C6">
        <w:rPr>
          <w:rFonts w:asciiTheme="minorHAnsi" w:hAnsiTheme="minorHAnsi" w:cstheme="minorHAnsi"/>
          <w:b/>
        </w:rPr>
        <w:t>er</w:t>
      </w:r>
    </w:p>
    <w:p w14:paraId="0FCE922A" w14:textId="77777777" w:rsidR="003D4C9D" w:rsidRPr="003945C6" w:rsidRDefault="003D4C9D" w:rsidP="000E1FDA">
      <w:pPr>
        <w:pStyle w:val="ListParagraph"/>
        <w:numPr>
          <w:ilvl w:val="0"/>
          <w:numId w:val="16"/>
        </w:numPr>
        <w:spacing w:line="276" w:lineRule="auto"/>
        <w:jc w:val="both"/>
        <w:rPr>
          <w:rFonts w:asciiTheme="minorHAnsi" w:hAnsiTheme="minorHAnsi" w:cstheme="minorHAnsi"/>
        </w:rPr>
      </w:pPr>
      <w:r w:rsidRPr="003945C6">
        <w:rPr>
          <w:rFonts w:asciiTheme="minorHAnsi" w:eastAsia="Calibri" w:hAnsiTheme="minorHAnsi" w:cstheme="minorHAnsi"/>
          <w:lang w:val="en-US" w:eastAsia="en-US"/>
        </w:rPr>
        <w:t>Ensures subject teachers understand their role and responsibilities within the non-examination assessment process</w:t>
      </w:r>
    </w:p>
    <w:p w14:paraId="02CA0511" w14:textId="1B6FF478" w:rsidR="003D4C9D" w:rsidRPr="003945C6" w:rsidRDefault="003D4C9D" w:rsidP="000E1FDA">
      <w:pPr>
        <w:pStyle w:val="ListParagraph"/>
        <w:numPr>
          <w:ilvl w:val="0"/>
          <w:numId w:val="16"/>
        </w:numPr>
        <w:spacing w:line="276" w:lineRule="auto"/>
        <w:jc w:val="both"/>
        <w:rPr>
          <w:rFonts w:asciiTheme="minorHAnsi" w:hAnsiTheme="minorHAnsi" w:cstheme="minorHAnsi"/>
        </w:rPr>
      </w:pPr>
      <w:r w:rsidRPr="003945C6">
        <w:rPr>
          <w:rFonts w:asciiTheme="minorHAnsi" w:eastAsia="Calibri" w:hAnsiTheme="minorHAnsi" w:cstheme="minorHAnsi"/>
          <w:lang w:val="en-US" w:eastAsia="en-US"/>
        </w:rPr>
        <w:t xml:space="preserve">Ensures </w:t>
      </w:r>
      <w:hyperlink r:id="rId16" w:history="1">
        <w:r w:rsidR="00865908" w:rsidRPr="003945C6">
          <w:rPr>
            <w:rStyle w:val="Hyperlink"/>
            <w:rFonts w:asciiTheme="minorHAnsi" w:hAnsiTheme="minorHAnsi" w:cstheme="minorHAnsi"/>
            <w:color w:val="auto"/>
            <w:sz w:val="20"/>
            <w:szCs w:val="20"/>
            <w:u w:val="none"/>
          </w:rPr>
          <w:t>NEA</w:t>
        </w:r>
      </w:hyperlink>
      <w:r w:rsidRPr="003945C6">
        <w:rPr>
          <w:rFonts w:asciiTheme="minorHAnsi" w:hAnsiTheme="minorHAnsi" w:cstheme="minorHAnsi"/>
        </w:rPr>
        <w:t xml:space="preserve"> </w:t>
      </w:r>
      <w:r w:rsidRPr="003945C6">
        <w:rPr>
          <w:rFonts w:asciiTheme="minorHAnsi" w:eastAsia="Calibri" w:hAnsiTheme="minorHAnsi" w:cstheme="minorHAnsi"/>
          <w:lang w:val="en-US" w:eastAsia="en-US"/>
        </w:rPr>
        <w:t>and relevant awarding body subject specific instructions are followed in relation to the conduct of non-examination assessments</w:t>
      </w:r>
      <w:r w:rsidR="00836454" w:rsidRPr="003945C6">
        <w:rPr>
          <w:rFonts w:asciiTheme="minorHAnsi" w:eastAsia="Calibri" w:hAnsiTheme="minorHAnsi" w:cstheme="minorHAnsi"/>
          <w:lang w:val="en-US" w:eastAsia="en-US"/>
        </w:rPr>
        <w:t xml:space="preserve"> (including endorsements)</w:t>
      </w:r>
    </w:p>
    <w:p w14:paraId="1B310C4F" w14:textId="105ACC2C" w:rsidR="003D4C9D" w:rsidRPr="003945C6" w:rsidRDefault="003D4C9D" w:rsidP="000E1FDA">
      <w:pPr>
        <w:pStyle w:val="ListParagraph"/>
        <w:numPr>
          <w:ilvl w:val="0"/>
          <w:numId w:val="16"/>
        </w:numPr>
        <w:spacing w:line="276" w:lineRule="auto"/>
        <w:jc w:val="both"/>
        <w:rPr>
          <w:rFonts w:asciiTheme="minorHAnsi" w:hAnsiTheme="minorHAnsi" w:cstheme="minorHAnsi"/>
        </w:rPr>
      </w:pPr>
      <w:r w:rsidRPr="003945C6">
        <w:rPr>
          <w:rFonts w:asciiTheme="minorHAnsi" w:eastAsia="Calibri" w:hAnsiTheme="minorHAnsi" w:cstheme="minorHAnsi"/>
          <w:lang w:val="en-US" w:eastAsia="en-US"/>
        </w:rPr>
        <w:t xml:space="preserve">Works with the QA lead/Lead internal verifier to </w:t>
      </w:r>
      <w:r w:rsidRPr="003945C6">
        <w:rPr>
          <w:rFonts w:asciiTheme="minorHAnsi" w:hAnsiTheme="minorHAnsi" w:cstheme="minorHAnsi"/>
        </w:rPr>
        <w:t>ensure appropriate procedures are followed to internally standardise/verify the marks awarded by subject teachers</w:t>
      </w:r>
    </w:p>
    <w:p w14:paraId="43B1EFD8" w14:textId="77777777" w:rsidR="003D4C9D" w:rsidRPr="003945C6" w:rsidRDefault="003D4C9D" w:rsidP="0092669E">
      <w:pPr>
        <w:spacing w:before="120" w:after="0" w:line="276" w:lineRule="auto"/>
        <w:ind w:left="360"/>
        <w:jc w:val="both"/>
        <w:rPr>
          <w:rFonts w:asciiTheme="minorHAnsi" w:hAnsiTheme="minorHAnsi" w:cstheme="minorHAnsi"/>
          <w:b/>
        </w:rPr>
      </w:pPr>
      <w:r w:rsidRPr="003945C6">
        <w:rPr>
          <w:rFonts w:asciiTheme="minorHAnsi" w:hAnsiTheme="minorHAnsi" w:cstheme="minorHAnsi"/>
          <w:b/>
        </w:rPr>
        <w:t>Subject teacher</w:t>
      </w:r>
    </w:p>
    <w:p w14:paraId="1C4B0458" w14:textId="59112132" w:rsidR="003D4C9D" w:rsidRPr="003945C6" w:rsidRDefault="003D4C9D" w:rsidP="000E1FDA">
      <w:pPr>
        <w:pStyle w:val="ListParagraph"/>
        <w:numPr>
          <w:ilvl w:val="0"/>
          <w:numId w:val="17"/>
        </w:numPr>
        <w:spacing w:line="276" w:lineRule="auto"/>
        <w:jc w:val="both"/>
        <w:rPr>
          <w:rFonts w:asciiTheme="minorHAnsi" w:hAnsiTheme="minorHAnsi" w:cstheme="minorHAnsi"/>
        </w:rPr>
      </w:pPr>
      <w:r w:rsidRPr="003945C6">
        <w:rPr>
          <w:rFonts w:asciiTheme="minorHAnsi" w:eastAsia="Calibri" w:hAnsiTheme="minorHAnsi" w:cstheme="minorHAnsi"/>
          <w:lang w:val="en-US" w:eastAsia="en-US"/>
        </w:rPr>
        <w:t>Understands and complies with the general instructions as detailed in</w:t>
      </w:r>
      <w:r w:rsidR="00A73A58" w:rsidRPr="003945C6">
        <w:rPr>
          <w:rFonts w:asciiTheme="minorHAnsi" w:eastAsia="Calibri" w:hAnsiTheme="minorHAnsi" w:cstheme="minorHAnsi"/>
          <w:lang w:val="en-US" w:eastAsia="en-US"/>
        </w:rPr>
        <w:t xml:space="preserve"> </w:t>
      </w:r>
      <w:hyperlink r:id="rId17" w:history="1">
        <w:r w:rsidR="00865908" w:rsidRPr="003945C6">
          <w:rPr>
            <w:rStyle w:val="Hyperlink"/>
            <w:rFonts w:asciiTheme="minorHAnsi" w:hAnsiTheme="minorHAnsi" w:cstheme="minorHAnsi"/>
            <w:color w:val="auto"/>
            <w:sz w:val="20"/>
            <w:szCs w:val="20"/>
            <w:u w:val="none"/>
          </w:rPr>
          <w:t>NEA</w:t>
        </w:r>
      </w:hyperlink>
    </w:p>
    <w:p w14:paraId="04F25367" w14:textId="77777777" w:rsidR="003D4C9D" w:rsidRPr="003945C6" w:rsidRDefault="003D4C9D" w:rsidP="000E1FDA">
      <w:pPr>
        <w:pStyle w:val="ListParagraph"/>
        <w:numPr>
          <w:ilvl w:val="0"/>
          <w:numId w:val="17"/>
        </w:numPr>
        <w:spacing w:line="276" w:lineRule="auto"/>
        <w:jc w:val="both"/>
        <w:rPr>
          <w:rFonts w:asciiTheme="minorHAnsi" w:hAnsiTheme="minorHAnsi" w:cstheme="minorHAnsi"/>
        </w:rPr>
      </w:pPr>
      <w:r w:rsidRPr="003945C6">
        <w:rPr>
          <w:rFonts w:asciiTheme="minorHAnsi" w:eastAsia="Calibri" w:hAnsiTheme="minorHAnsi" w:cstheme="minorHAnsi"/>
          <w:lang w:val="en-US" w:eastAsia="en-US"/>
        </w:rPr>
        <w:t>Where these may also be provided by the awarding body, understands and complies with the awarding body’s specification for conducting non-examination assessments, including any subject-specific instructions, teachers’ notes or additional information on the awarding body’s website</w:t>
      </w:r>
    </w:p>
    <w:p w14:paraId="5F764911" w14:textId="77777777" w:rsidR="003D4C9D" w:rsidRPr="003945C6" w:rsidRDefault="003D4C9D" w:rsidP="000E1FDA">
      <w:pPr>
        <w:pStyle w:val="ListParagraph"/>
        <w:numPr>
          <w:ilvl w:val="0"/>
          <w:numId w:val="17"/>
        </w:numPr>
        <w:spacing w:line="276" w:lineRule="auto"/>
        <w:jc w:val="both"/>
        <w:rPr>
          <w:rFonts w:asciiTheme="minorHAnsi" w:hAnsiTheme="minorHAnsi" w:cstheme="minorHAnsi"/>
        </w:rPr>
      </w:pPr>
      <w:r w:rsidRPr="003945C6">
        <w:rPr>
          <w:rFonts w:asciiTheme="minorHAnsi" w:eastAsia="Calibri" w:hAnsiTheme="minorHAnsi" w:cstheme="minorHAnsi"/>
          <w:lang w:val="en-US" w:eastAsia="en-US"/>
        </w:rPr>
        <w:t>Marks internally assessed work to the criteria provided by the awarding body</w:t>
      </w:r>
    </w:p>
    <w:p w14:paraId="57DE0949" w14:textId="37F2116F" w:rsidR="003D4C9D" w:rsidRPr="003945C6" w:rsidRDefault="003D4C9D" w:rsidP="000E1FDA">
      <w:pPr>
        <w:pStyle w:val="ListParagraph"/>
        <w:numPr>
          <w:ilvl w:val="0"/>
          <w:numId w:val="17"/>
        </w:numPr>
        <w:spacing w:line="276" w:lineRule="auto"/>
        <w:jc w:val="both"/>
        <w:rPr>
          <w:rFonts w:asciiTheme="minorHAnsi" w:hAnsiTheme="minorHAnsi" w:cstheme="minorHAnsi"/>
        </w:rPr>
      </w:pPr>
      <w:r w:rsidRPr="003945C6">
        <w:rPr>
          <w:rFonts w:asciiTheme="minorHAnsi" w:eastAsia="Calibri" w:hAnsiTheme="minorHAnsi" w:cstheme="minorHAnsi"/>
          <w:lang w:val="en-US" w:eastAsia="en-US"/>
        </w:rPr>
        <w:t>Ensures the exams officer is provided with relevant entry codes for subjects (whether the entry for the internally assessed component forms part of the overall entry code</w:t>
      </w:r>
      <w:r w:rsidR="0031327C" w:rsidRPr="003945C6">
        <w:rPr>
          <w:rFonts w:asciiTheme="minorHAnsi" w:eastAsia="Calibri" w:hAnsiTheme="minorHAnsi" w:cstheme="minorHAnsi"/>
          <w:lang w:val="en-US" w:eastAsia="en-US"/>
        </w:rPr>
        <w:t xml:space="preserve"> for the qualification</w:t>
      </w:r>
      <w:r w:rsidRPr="003945C6">
        <w:rPr>
          <w:rFonts w:asciiTheme="minorHAnsi" w:eastAsia="Calibri" w:hAnsiTheme="minorHAnsi" w:cstheme="minorHAnsi"/>
          <w:lang w:val="en-US" w:eastAsia="en-US"/>
        </w:rPr>
        <w:t xml:space="preserve"> or is made as a separate unit entry code) to the internal deadline for entries</w:t>
      </w:r>
    </w:p>
    <w:p w14:paraId="7C1715E0" w14:textId="77777777" w:rsidR="003D4C9D" w:rsidRPr="003945C6" w:rsidRDefault="003D4C9D" w:rsidP="0093128A">
      <w:pPr>
        <w:spacing w:after="0" w:line="276" w:lineRule="auto"/>
        <w:ind w:left="360"/>
        <w:jc w:val="both"/>
        <w:rPr>
          <w:rFonts w:asciiTheme="minorHAnsi" w:hAnsiTheme="minorHAnsi" w:cstheme="minorHAnsi"/>
          <w:b/>
        </w:rPr>
      </w:pPr>
      <w:r w:rsidRPr="003945C6">
        <w:rPr>
          <w:rFonts w:asciiTheme="minorHAnsi" w:hAnsiTheme="minorHAnsi" w:cstheme="minorHAnsi"/>
          <w:b/>
        </w:rPr>
        <w:t>Exams officer</w:t>
      </w:r>
    </w:p>
    <w:p w14:paraId="79D653B5" w14:textId="6EE044D6" w:rsidR="00836454" w:rsidRPr="003945C6" w:rsidRDefault="00836454" w:rsidP="000E1FDA">
      <w:pPr>
        <w:pStyle w:val="NormalWeb"/>
        <w:numPr>
          <w:ilvl w:val="0"/>
          <w:numId w:val="18"/>
        </w:numPr>
        <w:shd w:val="clear" w:color="auto" w:fill="FFFFFF"/>
        <w:spacing w:before="0" w:beforeAutospacing="0" w:after="0" w:afterAutospacing="0" w:line="276" w:lineRule="auto"/>
        <w:jc w:val="both"/>
        <w:rPr>
          <w:rFonts w:asciiTheme="minorHAnsi" w:hAnsiTheme="minorHAnsi" w:cstheme="minorHAnsi"/>
          <w:szCs w:val="22"/>
        </w:rPr>
      </w:pPr>
      <w:r w:rsidRPr="003945C6">
        <w:rPr>
          <w:rFonts w:asciiTheme="minorHAnsi" w:hAnsiTheme="minorHAnsi" w:cstheme="minorHAnsi"/>
          <w:szCs w:val="22"/>
        </w:rPr>
        <w:t xml:space="preserve">Signposts the annually updated </w:t>
      </w:r>
      <w:r w:rsidRPr="003945C6">
        <w:rPr>
          <w:rFonts w:asciiTheme="minorHAnsi" w:hAnsiTheme="minorHAnsi" w:cstheme="minorHAnsi"/>
          <w:sz w:val="20"/>
          <w:szCs w:val="20"/>
        </w:rPr>
        <w:t>JCQ</w:t>
      </w:r>
      <w:r w:rsidRPr="003945C6">
        <w:rPr>
          <w:rFonts w:asciiTheme="minorHAnsi" w:hAnsiTheme="minorHAnsi" w:cstheme="minorHAnsi"/>
          <w:szCs w:val="22"/>
        </w:rPr>
        <w:t xml:space="preserve"> publication </w:t>
      </w:r>
      <w:hyperlink r:id="rId18" w:history="1">
        <w:r w:rsidR="00865908" w:rsidRPr="003945C6">
          <w:rPr>
            <w:rStyle w:val="Hyperlink"/>
            <w:rFonts w:asciiTheme="minorHAnsi" w:hAnsiTheme="minorHAnsi" w:cstheme="minorHAnsi"/>
            <w:color w:val="auto"/>
            <w:sz w:val="20"/>
            <w:szCs w:val="20"/>
            <w:u w:val="none"/>
          </w:rPr>
          <w:t>NEA</w:t>
        </w:r>
      </w:hyperlink>
      <w:r w:rsidR="00865908" w:rsidRPr="003945C6">
        <w:rPr>
          <w:rStyle w:val="Hyperlink"/>
          <w:rFonts w:asciiTheme="minorHAnsi" w:hAnsiTheme="minorHAnsi" w:cstheme="minorHAnsi"/>
          <w:color w:val="auto"/>
          <w:sz w:val="20"/>
          <w:szCs w:val="20"/>
          <w:u w:val="none"/>
        </w:rPr>
        <w:t xml:space="preserve"> </w:t>
      </w:r>
      <w:r w:rsidRPr="003945C6">
        <w:rPr>
          <w:rFonts w:asciiTheme="minorHAnsi" w:hAnsiTheme="minorHAnsi" w:cstheme="minorHAnsi"/>
          <w:szCs w:val="22"/>
        </w:rPr>
        <w:t>to relevant centre staff</w:t>
      </w:r>
    </w:p>
    <w:p w14:paraId="1CAF22D8" w14:textId="77777777" w:rsidR="003D4C9D" w:rsidRPr="003945C6" w:rsidRDefault="003D4C9D" w:rsidP="000E1FDA">
      <w:pPr>
        <w:pStyle w:val="NormalWeb"/>
        <w:numPr>
          <w:ilvl w:val="0"/>
          <w:numId w:val="18"/>
        </w:numPr>
        <w:shd w:val="clear" w:color="auto" w:fill="FFFFFF"/>
        <w:spacing w:before="0" w:beforeAutospacing="0" w:after="80" w:afterAutospacing="0" w:line="276" w:lineRule="auto"/>
        <w:jc w:val="both"/>
        <w:rPr>
          <w:rFonts w:asciiTheme="minorHAnsi" w:hAnsiTheme="minorHAnsi" w:cstheme="minorHAnsi"/>
          <w:szCs w:val="22"/>
        </w:rPr>
      </w:pPr>
      <w:r w:rsidRPr="003945C6">
        <w:rPr>
          <w:rFonts w:asciiTheme="minorHAnsi" w:hAnsiTheme="minorHAnsi" w:cstheme="minorHAnsi"/>
          <w:color w:val="000000"/>
          <w:szCs w:val="22"/>
        </w:rPr>
        <w:t xml:space="preserve">Carries out tasks where these may be applicable to the role in supporting the administration/management of non-examination assessment </w:t>
      </w:r>
    </w:p>
    <w:p w14:paraId="0853FC37" w14:textId="77777777" w:rsidR="00E2167F" w:rsidRPr="00E2167F" w:rsidRDefault="00E2167F" w:rsidP="00E2167F">
      <w:pPr>
        <w:pStyle w:val="Headinglevel2"/>
        <w:rPr>
          <w:rFonts w:asciiTheme="minorHAnsi" w:hAnsiTheme="minorHAnsi" w:cstheme="minorHAnsi"/>
          <w:szCs w:val="22"/>
        </w:rPr>
      </w:pPr>
      <w:bookmarkStart w:id="12" w:name="_Hlk529446167"/>
      <w:bookmarkStart w:id="13" w:name="_Toc177402051"/>
      <w:r w:rsidRPr="00E2167F">
        <w:rPr>
          <w:rFonts w:asciiTheme="minorHAnsi" w:hAnsiTheme="minorHAnsi" w:cstheme="minorHAnsi"/>
          <w:szCs w:val="22"/>
        </w:rPr>
        <w:t>Task setting</w:t>
      </w:r>
      <w:bookmarkEnd w:id="13"/>
    </w:p>
    <w:p w14:paraId="18FF8CE5" w14:textId="77777777" w:rsidR="00E2167F" w:rsidRPr="00E2167F" w:rsidRDefault="00E2167F" w:rsidP="00E2167F">
      <w:pPr>
        <w:spacing w:before="120" w:after="0"/>
        <w:ind w:left="360"/>
        <w:rPr>
          <w:rFonts w:asciiTheme="minorHAnsi" w:hAnsiTheme="minorHAnsi" w:cstheme="minorHAnsi"/>
          <w:b/>
        </w:rPr>
      </w:pPr>
      <w:r w:rsidRPr="00E2167F">
        <w:rPr>
          <w:rFonts w:asciiTheme="minorHAnsi" w:hAnsiTheme="minorHAnsi" w:cstheme="minorHAnsi"/>
          <w:b/>
        </w:rPr>
        <w:t>Subject teacher</w:t>
      </w:r>
    </w:p>
    <w:p w14:paraId="1ECCE889" w14:textId="77777777" w:rsidR="00E2167F" w:rsidRPr="00E2167F" w:rsidRDefault="00E2167F" w:rsidP="000E1FDA">
      <w:pPr>
        <w:pStyle w:val="ListParagraph"/>
        <w:numPr>
          <w:ilvl w:val="0"/>
          <w:numId w:val="19"/>
        </w:numPr>
        <w:rPr>
          <w:rFonts w:asciiTheme="minorHAnsi" w:hAnsiTheme="minorHAnsi" w:cstheme="minorHAnsi"/>
        </w:rPr>
      </w:pPr>
      <w:bookmarkStart w:id="14" w:name="_Hlk529440576"/>
      <w:r w:rsidRPr="00E2167F">
        <w:rPr>
          <w:rFonts w:asciiTheme="minorHAnsi" w:hAnsiTheme="minorHAnsi" w:cstheme="minorHAnsi"/>
        </w:rPr>
        <w:t xml:space="preserve">Selects tasks to be undertaken where a number of comparable tasks are provided by the awarding body or designs tasks where this is permitted by criteria set out within the subject specification </w:t>
      </w:r>
    </w:p>
    <w:bookmarkEnd w:id="14"/>
    <w:p w14:paraId="3601A437" w14:textId="77777777" w:rsidR="00E2167F" w:rsidRPr="00E2167F" w:rsidRDefault="00E2167F" w:rsidP="000E1FDA">
      <w:pPr>
        <w:pStyle w:val="ListParagraph"/>
        <w:numPr>
          <w:ilvl w:val="0"/>
          <w:numId w:val="19"/>
        </w:numPr>
        <w:rPr>
          <w:rFonts w:asciiTheme="minorHAnsi" w:hAnsiTheme="minorHAnsi" w:cstheme="minorHAnsi"/>
        </w:rPr>
      </w:pPr>
      <w:r w:rsidRPr="00E2167F">
        <w:rPr>
          <w:rFonts w:asciiTheme="minorHAnsi" w:hAnsiTheme="minorHAnsi" w:cstheme="minorHAnsi"/>
        </w:rPr>
        <w:t>Makes candidates aware of the criteria used to assess their work</w:t>
      </w:r>
    </w:p>
    <w:p w14:paraId="7805A0A7" w14:textId="77777777" w:rsidR="00E2167F" w:rsidRPr="00E2167F" w:rsidRDefault="00E2167F" w:rsidP="00E2167F">
      <w:pPr>
        <w:pStyle w:val="Headinglevel2"/>
        <w:rPr>
          <w:rFonts w:asciiTheme="minorHAnsi" w:hAnsiTheme="minorHAnsi" w:cstheme="minorHAnsi"/>
          <w:szCs w:val="22"/>
        </w:rPr>
      </w:pPr>
      <w:bookmarkStart w:id="15" w:name="_Toc177402052"/>
      <w:r w:rsidRPr="00E2167F">
        <w:rPr>
          <w:rFonts w:asciiTheme="minorHAnsi" w:hAnsiTheme="minorHAnsi" w:cstheme="minorHAnsi"/>
          <w:szCs w:val="22"/>
        </w:rPr>
        <w:t>Issuing of tasks</w:t>
      </w:r>
      <w:bookmarkEnd w:id="15"/>
    </w:p>
    <w:p w14:paraId="0AF11C3C" w14:textId="77777777" w:rsidR="00E2167F" w:rsidRPr="00E2167F" w:rsidRDefault="00E2167F" w:rsidP="00E2167F">
      <w:pPr>
        <w:spacing w:before="120" w:after="0"/>
        <w:ind w:left="360"/>
        <w:rPr>
          <w:rFonts w:asciiTheme="minorHAnsi" w:hAnsiTheme="minorHAnsi" w:cstheme="minorHAnsi"/>
          <w:b/>
        </w:rPr>
      </w:pPr>
      <w:r w:rsidRPr="00E2167F">
        <w:rPr>
          <w:rFonts w:asciiTheme="minorHAnsi" w:hAnsiTheme="minorHAnsi" w:cstheme="minorHAnsi"/>
          <w:b/>
        </w:rPr>
        <w:t>Subject teacher</w:t>
      </w:r>
    </w:p>
    <w:p w14:paraId="5ED4DD1F" w14:textId="77777777" w:rsidR="00E2167F" w:rsidRPr="00E2167F" w:rsidRDefault="00E2167F" w:rsidP="000E1FDA">
      <w:pPr>
        <w:pStyle w:val="ListParagraph"/>
        <w:numPr>
          <w:ilvl w:val="0"/>
          <w:numId w:val="20"/>
        </w:numPr>
        <w:rPr>
          <w:rFonts w:asciiTheme="minorHAnsi" w:hAnsiTheme="minorHAnsi" w:cstheme="minorHAnsi"/>
        </w:rPr>
      </w:pPr>
      <w:r w:rsidRPr="00E2167F">
        <w:rPr>
          <w:rFonts w:asciiTheme="minorHAnsi" w:hAnsiTheme="minorHAnsi" w:cstheme="minorHAnsi"/>
        </w:rPr>
        <w:t>Determines when set tasks are issued by the awarding body</w:t>
      </w:r>
    </w:p>
    <w:p w14:paraId="2733D85D" w14:textId="77777777" w:rsidR="00E2167F" w:rsidRPr="00E2167F" w:rsidRDefault="00E2167F" w:rsidP="000E1FDA">
      <w:pPr>
        <w:pStyle w:val="ListParagraph"/>
        <w:numPr>
          <w:ilvl w:val="0"/>
          <w:numId w:val="20"/>
        </w:numPr>
        <w:rPr>
          <w:rFonts w:asciiTheme="minorHAnsi" w:hAnsiTheme="minorHAnsi" w:cstheme="minorHAnsi"/>
        </w:rPr>
      </w:pPr>
      <w:r w:rsidRPr="00E2167F">
        <w:rPr>
          <w:rFonts w:asciiTheme="minorHAnsi" w:hAnsiTheme="minorHAnsi" w:cstheme="minorHAnsi"/>
        </w:rPr>
        <w:t>Identifies date(s) when tasks should be taken by candidates</w:t>
      </w:r>
    </w:p>
    <w:p w14:paraId="0B00230F" w14:textId="77777777" w:rsidR="00E2167F" w:rsidRPr="00E2167F" w:rsidRDefault="00E2167F" w:rsidP="000E1FDA">
      <w:pPr>
        <w:pStyle w:val="ListParagraph"/>
        <w:numPr>
          <w:ilvl w:val="0"/>
          <w:numId w:val="20"/>
        </w:numPr>
        <w:rPr>
          <w:rFonts w:asciiTheme="minorHAnsi" w:hAnsiTheme="minorHAnsi" w:cstheme="minorHAnsi"/>
          <w:highlight w:val="yellow"/>
        </w:rPr>
      </w:pPr>
      <w:r w:rsidRPr="00E2167F">
        <w:rPr>
          <w:rFonts w:asciiTheme="minorHAnsi" w:hAnsiTheme="minorHAnsi" w:cstheme="minorHAnsi"/>
        </w:rPr>
        <w:t xml:space="preserve">Accesses set tasks in sufficient time to allow planning, resourcing and teaching </w:t>
      </w:r>
      <w:r w:rsidRPr="00E2167F">
        <w:rPr>
          <w:rFonts w:asciiTheme="minorHAnsi" w:hAnsiTheme="minorHAnsi" w:cstheme="minorHAnsi"/>
          <w:highlight w:val="yellow"/>
        </w:rPr>
        <w:t>and ensures that materials are stored securely at all times</w:t>
      </w:r>
    </w:p>
    <w:p w14:paraId="1F4D9D90" w14:textId="77777777" w:rsidR="00E2167F" w:rsidRPr="00E2167F" w:rsidRDefault="00E2167F" w:rsidP="000E1FDA">
      <w:pPr>
        <w:pStyle w:val="ListParagraph"/>
        <w:numPr>
          <w:ilvl w:val="0"/>
          <w:numId w:val="20"/>
        </w:numPr>
        <w:rPr>
          <w:rFonts w:asciiTheme="minorHAnsi" w:hAnsiTheme="minorHAnsi" w:cstheme="minorHAnsi"/>
        </w:rPr>
      </w:pPr>
      <w:r w:rsidRPr="00E2167F">
        <w:rPr>
          <w:rFonts w:asciiTheme="minorHAnsi" w:hAnsiTheme="minorHAnsi" w:cstheme="minorHAnsi"/>
        </w:rPr>
        <w:t>Ensures the correct task is issued to candidates</w:t>
      </w:r>
    </w:p>
    <w:p w14:paraId="7FA2701B" w14:textId="77777777" w:rsidR="00E2167F" w:rsidRPr="00E2167F" w:rsidRDefault="00E2167F" w:rsidP="00E2167F">
      <w:pPr>
        <w:pStyle w:val="Headinglevel2"/>
        <w:rPr>
          <w:rFonts w:asciiTheme="minorHAnsi" w:hAnsiTheme="minorHAnsi" w:cstheme="minorHAnsi"/>
          <w:szCs w:val="22"/>
        </w:rPr>
      </w:pPr>
      <w:bookmarkStart w:id="16" w:name="_Toc177402053"/>
      <w:r w:rsidRPr="00E2167F">
        <w:rPr>
          <w:rFonts w:asciiTheme="minorHAnsi" w:hAnsiTheme="minorHAnsi" w:cstheme="minorHAnsi"/>
          <w:szCs w:val="22"/>
        </w:rPr>
        <w:t>Task taking</w:t>
      </w:r>
      <w:bookmarkEnd w:id="16"/>
    </w:p>
    <w:p w14:paraId="15B3B100" w14:textId="77777777" w:rsidR="00E2167F" w:rsidRPr="00E2167F" w:rsidRDefault="00E2167F" w:rsidP="00E2167F">
      <w:pPr>
        <w:pStyle w:val="Heading1"/>
        <w:spacing w:before="120" w:after="120"/>
        <w:rPr>
          <w:rFonts w:asciiTheme="minorHAnsi" w:hAnsiTheme="minorHAnsi" w:cstheme="minorHAnsi"/>
          <w:szCs w:val="22"/>
        </w:rPr>
      </w:pPr>
      <w:bookmarkStart w:id="17" w:name="_Toc177402054"/>
      <w:r w:rsidRPr="00E2167F">
        <w:rPr>
          <w:rFonts w:asciiTheme="minorHAnsi" w:hAnsiTheme="minorHAnsi" w:cstheme="minorHAnsi"/>
          <w:szCs w:val="22"/>
        </w:rPr>
        <w:t>Supervision</w:t>
      </w:r>
      <w:bookmarkEnd w:id="17"/>
    </w:p>
    <w:p w14:paraId="299A03C6" w14:textId="77777777" w:rsidR="00E2167F" w:rsidRPr="00E2167F" w:rsidRDefault="00E2167F" w:rsidP="00E2167F">
      <w:pPr>
        <w:spacing w:before="120" w:after="0"/>
        <w:ind w:left="360"/>
        <w:rPr>
          <w:rFonts w:asciiTheme="minorHAnsi" w:hAnsiTheme="minorHAnsi" w:cstheme="minorHAnsi"/>
          <w:b/>
        </w:rPr>
      </w:pPr>
      <w:r w:rsidRPr="00E2167F">
        <w:rPr>
          <w:rFonts w:asciiTheme="minorHAnsi" w:hAnsiTheme="minorHAnsi" w:cstheme="minorHAnsi"/>
          <w:b/>
        </w:rPr>
        <w:t>Subject teacher</w:t>
      </w:r>
    </w:p>
    <w:p w14:paraId="148F944E" w14:textId="77777777" w:rsidR="00E2167F" w:rsidRPr="00E2167F" w:rsidRDefault="00E2167F" w:rsidP="000E1FDA">
      <w:pPr>
        <w:pStyle w:val="ListParagraph"/>
        <w:numPr>
          <w:ilvl w:val="0"/>
          <w:numId w:val="21"/>
        </w:numPr>
        <w:rPr>
          <w:rFonts w:asciiTheme="minorHAnsi" w:hAnsiTheme="minorHAnsi" w:cstheme="minorHAnsi"/>
        </w:rPr>
      </w:pPr>
      <w:r w:rsidRPr="00E2167F">
        <w:rPr>
          <w:rFonts w:asciiTheme="minorHAnsi" w:hAnsiTheme="minorHAnsi" w:cstheme="minorHAnsi"/>
        </w:rPr>
        <w:t>Checks the awarding body’s subject-specific requirements ensuring candidates take tasks under the required conditions and supervision arrangements</w:t>
      </w:r>
    </w:p>
    <w:p w14:paraId="633931DA" w14:textId="77777777" w:rsidR="00E2167F" w:rsidRPr="00E2167F" w:rsidRDefault="00E2167F" w:rsidP="000E1FDA">
      <w:pPr>
        <w:pStyle w:val="ListParagraph"/>
        <w:numPr>
          <w:ilvl w:val="0"/>
          <w:numId w:val="21"/>
        </w:numPr>
        <w:rPr>
          <w:rFonts w:asciiTheme="minorHAnsi" w:hAnsiTheme="minorHAnsi" w:cstheme="minorHAnsi"/>
        </w:rPr>
      </w:pPr>
      <w:r w:rsidRPr="00E2167F">
        <w:rPr>
          <w:rFonts w:asciiTheme="minorHAnsi" w:hAnsiTheme="minorHAnsi" w:cstheme="minorHAnsi"/>
        </w:rPr>
        <w:lastRenderedPageBreak/>
        <w:t xml:space="preserve">Ensures there is sufficient supervision to enable the work of a candidate to be authenticated </w:t>
      </w:r>
    </w:p>
    <w:p w14:paraId="243A56E8" w14:textId="77777777" w:rsidR="00E2167F" w:rsidRPr="00E2167F" w:rsidRDefault="00E2167F" w:rsidP="000E1FDA">
      <w:pPr>
        <w:pStyle w:val="ListParagraph"/>
        <w:numPr>
          <w:ilvl w:val="0"/>
          <w:numId w:val="21"/>
        </w:numPr>
        <w:rPr>
          <w:rFonts w:asciiTheme="minorHAnsi" w:hAnsiTheme="minorHAnsi" w:cstheme="minorHAnsi"/>
        </w:rPr>
      </w:pPr>
      <w:r w:rsidRPr="00E2167F">
        <w:rPr>
          <w:rFonts w:asciiTheme="minorHAnsi" w:hAnsiTheme="minorHAnsi" w:cstheme="minorHAnsi"/>
        </w:rPr>
        <w:t>Ensures there is sufficient supervision to ensure the work a candidate submits is their own</w:t>
      </w:r>
    </w:p>
    <w:p w14:paraId="6D24CC88" w14:textId="77777777" w:rsidR="00E2167F" w:rsidRPr="00E2167F" w:rsidRDefault="00E2167F" w:rsidP="000E1FDA">
      <w:pPr>
        <w:pStyle w:val="ListParagraph"/>
        <w:numPr>
          <w:ilvl w:val="0"/>
          <w:numId w:val="21"/>
        </w:numPr>
        <w:rPr>
          <w:rFonts w:asciiTheme="minorHAnsi" w:hAnsiTheme="minorHAnsi" w:cstheme="minorHAnsi"/>
        </w:rPr>
      </w:pPr>
      <w:bookmarkStart w:id="18" w:name="_Hlk529440747"/>
      <w:r w:rsidRPr="00E2167F">
        <w:rPr>
          <w:rFonts w:asciiTheme="minorHAnsi" w:hAnsiTheme="minorHAnsi" w:cstheme="minorHAnsi"/>
        </w:rPr>
        <w:t>Is confident where work may be completed outside of the centre without direct supervision, that the work produced is the candidate’s own</w:t>
      </w:r>
      <w:bookmarkEnd w:id="18"/>
    </w:p>
    <w:p w14:paraId="37C77DD6" w14:textId="77777777" w:rsidR="00E2167F" w:rsidRPr="00E2167F" w:rsidRDefault="00E2167F" w:rsidP="000E1FDA">
      <w:pPr>
        <w:pStyle w:val="ListParagraph"/>
        <w:numPr>
          <w:ilvl w:val="0"/>
          <w:numId w:val="21"/>
        </w:numPr>
        <w:rPr>
          <w:rFonts w:asciiTheme="minorHAnsi" w:hAnsiTheme="minorHAnsi" w:cstheme="minorHAnsi"/>
        </w:rPr>
      </w:pPr>
      <w:r w:rsidRPr="00E2167F">
        <w:rPr>
          <w:rFonts w:asciiTheme="minorHAnsi" w:hAnsiTheme="minorHAnsi" w:cstheme="minorHAnsi"/>
        </w:rPr>
        <w:t xml:space="preserve">Where candidates may work in groups, keeps a record of each candidate’s contribution </w:t>
      </w:r>
      <w:r w:rsidRPr="00E2167F">
        <w:rPr>
          <w:rFonts w:asciiTheme="minorHAnsi" w:eastAsia="Times New Roman" w:hAnsiTheme="minorHAnsi" w:cstheme="minorHAnsi"/>
        </w:rPr>
        <w:t xml:space="preserve">and it must be possible to attribute assessable outcomes to individual candidates </w:t>
      </w:r>
    </w:p>
    <w:p w14:paraId="7B333B1A" w14:textId="77777777" w:rsidR="00E2167F" w:rsidRPr="00E2167F" w:rsidRDefault="00E2167F" w:rsidP="000E1FDA">
      <w:pPr>
        <w:pStyle w:val="ListParagraph"/>
        <w:numPr>
          <w:ilvl w:val="0"/>
          <w:numId w:val="21"/>
        </w:numPr>
        <w:rPr>
          <w:rStyle w:val="Hyperlink"/>
          <w:rFonts w:asciiTheme="minorHAnsi" w:hAnsiTheme="minorHAnsi" w:cstheme="minorHAnsi"/>
          <w:color w:val="auto"/>
          <w:u w:val="none"/>
        </w:rPr>
      </w:pPr>
      <w:r w:rsidRPr="00E2167F">
        <w:rPr>
          <w:rFonts w:asciiTheme="minorHAnsi" w:hAnsiTheme="minorHAnsi" w:cstheme="minorHAnsi"/>
        </w:rPr>
        <w:t xml:space="preserve">Ensures candidates are aware of the current JCQ documents </w:t>
      </w:r>
      <w:hyperlink r:id="rId19" w:history="1">
        <w:r w:rsidRPr="00E2167F">
          <w:rPr>
            <w:rStyle w:val="Hyperlink"/>
            <w:rFonts w:asciiTheme="minorHAnsi" w:hAnsiTheme="minorHAnsi" w:cstheme="minorHAnsi"/>
            <w:color w:val="0070C0"/>
            <w:u w:val="none"/>
          </w:rPr>
          <w:t>Information for candidates - non-examination assessments</w:t>
        </w:r>
      </w:hyperlink>
      <w:r w:rsidRPr="00E2167F">
        <w:rPr>
          <w:rFonts w:asciiTheme="minorHAnsi" w:hAnsiTheme="minorHAnsi" w:cstheme="minorHAnsi"/>
        </w:rPr>
        <w:t xml:space="preserve"> and </w:t>
      </w:r>
      <w:hyperlink r:id="rId20" w:history="1">
        <w:r w:rsidRPr="00E2167F">
          <w:rPr>
            <w:rStyle w:val="Hyperlink"/>
            <w:rFonts w:asciiTheme="minorHAnsi" w:eastAsia="Calibri" w:hAnsiTheme="minorHAnsi" w:cstheme="minorHAnsi"/>
            <w:color w:val="0070C0"/>
            <w:u w:val="none"/>
            <w:lang w:val="en-US" w:eastAsia="en-US"/>
          </w:rPr>
          <w:t>Information for candidates - social media</w:t>
        </w:r>
      </w:hyperlink>
    </w:p>
    <w:p w14:paraId="776F55C5" w14:textId="77777777" w:rsidR="00E2167F" w:rsidRPr="00E2167F" w:rsidRDefault="00E2167F" w:rsidP="000E1FDA">
      <w:pPr>
        <w:pStyle w:val="ListParagraph"/>
        <w:numPr>
          <w:ilvl w:val="0"/>
          <w:numId w:val="21"/>
        </w:numPr>
        <w:rPr>
          <w:rFonts w:asciiTheme="minorHAnsi" w:hAnsiTheme="minorHAnsi" w:cstheme="minorHAnsi"/>
        </w:rPr>
      </w:pPr>
      <w:r w:rsidRPr="00E2167F">
        <w:rPr>
          <w:rFonts w:asciiTheme="minorHAnsi" w:hAnsiTheme="minorHAnsi" w:cstheme="minorHAnsi"/>
        </w:rPr>
        <w:t xml:space="preserve">Ensures candidates understand and comply with the regulations in relevant JCQ </w:t>
      </w:r>
      <w:r w:rsidRPr="00E2167F">
        <w:rPr>
          <w:rFonts w:asciiTheme="minorHAnsi" w:hAnsiTheme="minorHAnsi" w:cstheme="minorHAnsi"/>
          <w:i/>
          <w:iCs/>
        </w:rPr>
        <w:t>Information for candidates’ documents</w:t>
      </w:r>
    </w:p>
    <w:p w14:paraId="053A5431" w14:textId="77777777" w:rsidR="00E2167F" w:rsidRPr="00E2167F" w:rsidRDefault="00E2167F" w:rsidP="000E1FDA">
      <w:pPr>
        <w:pStyle w:val="ListParagraph"/>
        <w:numPr>
          <w:ilvl w:val="0"/>
          <w:numId w:val="21"/>
        </w:numPr>
        <w:spacing w:before="100" w:beforeAutospacing="1" w:after="100" w:afterAutospacing="1"/>
        <w:rPr>
          <w:rFonts w:asciiTheme="minorHAnsi" w:eastAsia="Times New Roman" w:hAnsiTheme="minorHAnsi" w:cstheme="minorHAnsi"/>
        </w:rPr>
      </w:pPr>
      <w:r w:rsidRPr="00E2167F">
        <w:rPr>
          <w:rFonts w:asciiTheme="minorHAnsi" w:eastAsia="Times New Roman" w:hAnsiTheme="minorHAnsi" w:cstheme="minorHAnsi"/>
        </w:rPr>
        <w:t>Ensures candidates:</w:t>
      </w:r>
    </w:p>
    <w:p w14:paraId="29BC8563" w14:textId="77777777" w:rsidR="00E2167F" w:rsidRPr="00E2167F" w:rsidRDefault="00E2167F" w:rsidP="000E1FDA">
      <w:pPr>
        <w:pStyle w:val="ListParagraph"/>
        <w:numPr>
          <w:ilvl w:val="1"/>
          <w:numId w:val="56"/>
        </w:numPr>
        <w:spacing w:before="100" w:beforeAutospacing="1" w:after="100" w:afterAutospacing="1"/>
        <w:rPr>
          <w:rFonts w:asciiTheme="minorHAnsi" w:eastAsia="Times New Roman" w:hAnsiTheme="minorHAnsi" w:cstheme="minorHAnsi"/>
        </w:rPr>
      </w:pPr>
      <w:r w:rsidRPr="00E2167F">
        <w:rPr>
          <w:rFonts w:asciiTheme="minorHAnsi" w:eastAsia="Times New Roman" w:hAnsiTheme="minorHAnsi" w:cstheme="minorHAnsi"/>
        </w:rPr>
        <w:t>understand that information from all sources must be referenced</w:t>
      </w:r>
    </w:p>
    <w:p w14:paraId="4055F989" w14:textId="77777777" w:rsidR="00E2167F" w:rsidRPr="00E2167F" w:rsidRDefault="00E2167F" w:rsidP="000E1FDA">
      <w:pPr>
        <w:pStyle w:val="ListParagraph"/>
        <w:numPr>
          <w:ilvl w:val="1"/>
          <w:numId w:val="56"/>
        </w:numPr>
        <w:spacing w:before="100" w:beforeAutospacing="1" w:after="100" w:afterAutospacing="1"/>
        <w:rPr>
          <w:rFonts w:asciiTheme="minorHAnsi" w:eastAsia="Times New Roman" w:hAnsiTheme="minorHAnsi" w:cstheme="minorHAnsi"/>
        </w:rPr>
      </w:pPr>
      <w:r w:rsidRPr="00E2167F">
        <w:rPr>
          <w:rFonts w:asciiTheme="minorHAnsi" w:eastAsia="Times New Roman" w:hAnsiTheme="minorHAnsi" w:cstheme="minorHAnsi"/>
        </w:rPr>
        <w:t>receive guidance on setting out references</w:t>
      </w:r>
    </w:p>
    <w:p w14:paraId="3D52DD0E" w14:textId="77777777" w:rsidR="00E2167F" w:rsidRPr="00E2167F" w:rsidRDefault="00E2167F" w:rsidP="000E1FDA">
      <w:pPr>
        <w:pStyle w:val="ListParagraph"/>
        <w:numPr>
          <w:ilvl w:val="1"/>
          <w:numId w:val="56"/>
        </w:numPr>
        <w:spacing w:after="120"/>
        <w:rPr>
          <w:rFonts w:asciiTheme="minorHAnsi" w:eastAsia="Times New Roman" w:hAnsiTheme="minorHAnsi" w:cstheme="minorHAnsi"/>
        </w:rPr>
      </w:pPr>
      <w:r w:rsidRPr="00E2167F">
        <w:rPr>
          <w:rFonts w:asciiTheme="minorHAnsi" w:eastAsia="Times New Roman" w:hAnsiTheme="minorHAnsi" w:cstheme="minorHAnsi"/>
        </w:rPr>
        <w:t xml:space="preserve">are aware that they must not plagiarise other material </w:t>
      </w:r>
    </w:p>
    <w:p w14:paraId="2EF72539" w14:textId="77777777" w:rsidR="00E2167F" w:rsidRPr="00E2167F" w:rsidRDefault="00E2167F" w:rsidP="00E2167F">
      <w:pPr>
        <w:pStyle w:val="Heading1"/>
        <w:spacing w:before="120" w:after="120"/>
        <w:rPr>
          <w:rFonts w:asciiTheme="minorHAnsi" w:hAnsiTheme="minorHAnsi" w:cstheme="minorHAnsi"/>
          <w:szCs w:val="22"/>
        </w:rPr>
      </w:pPr>
      <w:bookmarkStart w:id="19" w:name="_Toc177402055"/>
      <w:r w:rsidRPr="00E2167F">
        <w:rPr>
          <w:rFonts w:asciiTheme="minorHAnsi" w:hAnsiTheme="minorHAnsi" w:cstheme="minorHAnsi"/>
          <w:szCs w:val="22"/>
        </w:rPr>
        <w:t>Advice and feedback</w:t>
      </w:r>
      <w:bookmarkEnd w:id="19"/>
    </w:p>
    <w:p w14:paraId="5A5BCBF4" w14:textId="77777777" w:rsidR="00E2167F" w:rsidRPr="00E2167F" w:rsidRDefault="00E2167F" w:rsidP="00E2167F">
      <w:pPr>
        <w:spacing w:before="120" w:after="0"/>
        <w:ind w:left="360"/>
        <w:rPr>
          <w:rFonts w:asciiTheme="minorHAnsi" w:hAnsiTheme="minorHAnsi" w:cstheme="minorHAnsi"/>
          <w:b/>
        </w:rPr>
      </w:pPr>
      <w:r w:rsidRPr="00E2167F">
        <w:rPr>
          <w:rFonts w:asciiTheme="minorHAnsi" w:hAnsiTheme="minorHAnsi" w:cstheme="minorHAnsi"/>
          <w:b/>
        </w:rPr>
        <w:t>Subject teacher</w:t>
      </w:r>
    </w:p>
    <w:p w14:paraId="0EAC3E17" w14:textId="77777777" w:rsidR="00E2167F" w:rsidRPr="00E2167F" w:rsidRDefault="00E2167F" w:rsidP="000E1FDA">
      <w:pPr>
        <w:pStyle w:val="ListParagraph"/>
        <w:numPr>
          <w:ilvl w:val="0"/>
          <w:numId w:val="22"/>
        </w:numPr>
        <w:rPr>
          <w:rFonts w:asciiTheme="minorHAnsi" w:hAnsiTheme="minorHAnsi" w:cstheme="minorHAnsi"/>
        </w:rPr>
      </w:pPr>
      <w:r w:rsidRPr="00E2167F">
        <w:rPr>
          <w:rFonts w:asciiTheme="minorHAnsi" w:hAnsiTheme="minorHAnsi" w:cstheme="minorHAnsi"/>
        </w:rPr>
        <w:t>As relevant to the subject/component, advises candidates on relevant aspects before candidates begin working on a task</w:t>
      </w:r>
    </w:p>
    <w:p w14:paraId="00D6A1CC" w14:textId="77777777" w:rsidR="00E2167F" w:rsidRPr="00E2167F" w:rsidRDefault="00E2167F" w:rsidP="000E1FDA">
      <w:pPr>
        <w:pStyle w:val="ListParagraph"/>
        <w:numPr>
          <w:ilvl w:val="0"/>
          <w:numId w:val="22"/>
        </w:numPr>
        <w:rPr>
          <w:rFonts w:asciiTheme="minorHAnsi" w:hAnsiTheme="minorHAnsi" w:cstheme="minorHAnsi"/>
        </w:rPr>
      </w:pPr>
      <w:bookmarkStart w:id="20" w:name="_Hlk529440913"/>
      <w:r w:rsidRPr="00E2167F">
        <w:rPr>
          <w:rFonts w:asciiTheme="minorHAnsi" w:hAnsiTheme="minorHAnsi" w:cstheme="minorHAnsi"/>
        </w:rPr>
        <w:t xml:space="preserve">Will not provide candidates with model answers or writing frames specific to the task </w:t>
      </w:r>
    </w:p>
    <w:bookmarkEnd w:id="20"/>
    <w:p w14:paraId="4509AD61" w14:textId="77777777" w:rsidR="00E2167F" w:rsidRPr="00E2167F" w:rsidRDefault="00E2167F" w:rsidP="000E1FDA">
      <w:pPr>
        <w:pStyle w:val="ListParagraph"/>
        <w:numPr>
          <w:ilvl w:val="0"/>
          <w:numId w:val="22"/>
        </w:numPr>
        <w:rPr>
          <w:rFonts w:asciiTheme="minorHAnsi" w:hAnsiTheme="minorHAnsi" w:cstheme="minorHAnsi"/>
        </w:rPr>
      </w:pPr>
      <w:r w:rsidRPr="00E2167F">
        <w:rPr>
          <w:rFonts w:asciiTheme="minorHAnsi" w:hAnsiTheme="minorHAnsi" w:cstheme="minorHAnsi"/>
        </w:rPr>
        <w:t>When reviewing candidates’ work, unless prohibited by the specification, provides oral and written advice at a general level to candidates</w:t>
      </w:r>
    </w:p>
    <w:p w14:paraId="1F4D4AC4" w14:textId="77777777" w:rsidR="00E2167F" w:rsidRPr="00E2167F" w:rsidRDefault="00E2167F" w:rsidP="000E1FDA">
      <w:pPr>
        <w:pStyle w:val="ListParagraph"/>
        <w:numPr>
          <w:ilvl w:val="0"/>
          <w:numId w:val="22"/>
        </w:numPr>
        <w:rPr>
          <w:rFonts w:asciiTheme="minorHAnsi" w:hAnsiTheme="minorHAnsi" w:cstheme="minorHAnsi"/>
        </w:rPr>
      </w:pPr>
      <w:r w:rsidRPr="00E2167F">
        <w:rPr>
          <w:rFonts w:asciiTheme="minorHAnsi" w:hAnsiTheme="minorHAnsi" w:cstheme="minorHAnsi"/>
        </w:rPr>
        <w:t>Allows candidates to revise and re-draft work after advice has been given at a general level</w:t>
      </w:r>
    </w:p>
    <w:p w14:paraId="733A0F0D" w14:textId="77777777" w:rsidR="00E2167F" w:rsidRPr="00E2167F" w:rsidRDefault="00E2167F" w:rsidP="000E1FDA">
      <w:pPr>
        <w:pStyle w:val="ListParagraph"/>
        <w:numPr>
          <w:ilvl w:val="0"/>
          <w:numId w:val="22"/>
        </w:numPr>
        <w:rPr>
          <w:rFonts w:asciiTheme="minorHAnsi" w:hAnsiTheme="minorHAnsi" w:cstheme="minorHAnsi"/>
        </w:rPr>
      </w:pPr>
      <w:r w:rsidRPr="00E2167F">
        <w:rPr>
          <w:rFonts w:asciiTheme="minorHAnsi" w:hAnsiTheme="minorHAnsi" w:cstheme="minorHAnsi"/>
        </w:rPr>
        <w:t>Records any assistance given beyond general advice and takes it into account in the marking or submits it to the external examiner</w:t>
      </w:r>
    </w:p>
    <w:p w14:paraId="15605B5D" w14:textId="77777777" w:rsidR="00E2167F" w:rsidRPr="00E2167F" w:rsidRDefault="00E2167F" w:rsidP="000E1FDA">
      <w:pPr>
        <w:pStyle w:val="ListParagraph"/>
        <w:numPr>
          <w:ilvl w:val="0"/>
          <w:numId w:val="22"/>
        </w:numPr>
        <w:rPr>
          <w:rFonts w:asciiTheme="minorHAnsi" w:hAnsiTheme="minorHAnsi" w:cstheme="minorHAnsi"/>
        </w:rPr>
      </w:pPr>
      <w:r w:rsidRPr="00E2167F">
        <w:rPr>
          <w:rFonts w:asciiTheme="minorHAnsi" w:hAnsiTheme="minorHAnsi" w:cstheme="minorHAnsi"/>
        </w:rPr>
        <w:t>Ensures when work has been assessed, candidates are not allowed to revise it</w:t>
      </w:r>
    </w:p>
    <w:p w14:paraId="2C9DB928" w14:textId="77777777" w:rsidR="00E2167F" w:rsidRPr="00E2167F" w:rsidRDefault="00E2167F" w:rsidP="00E2167F">
      <w:pPr>
        <w:pStyle w:val="Heading1"/>
        <w:spacing w:before="120" w:after="120"/>
        <w:rPr>
          <w:rFonts w:asciiTheme="minorHAnsi" w:hAnsiTheme="minorHAnsi" w:cstheme="minorHAnsi"/>
          <w:szCs w:val="22"/>
        </w:rPr>
      </w:pPr>
      <w:bookmarkStart w:id="21" w:name="_Toc177402056"/>
      <w:r w:rsidRPr="00E2167F">
        <w:rPr>
          <w:rFonts w:asciiTheme="minorHAnsi" w:hAnsiTheme="minorHAnsi" w:cstheme="minorHAnsi"/>
          <w:szCs w:val="22"/>
        </w:rPr>
        <w:t>Resources</w:t>
      </w:r>
      <w:bookmarkEnd w:id="21"/>
    </w:p>
    <w:p w14:paraId="39D4FA1D" w14:textId="77777777" w:rsidR="00E2167F" w:rsidRPr="00E2167F" w:rsidRDefault="00E2167F" w:rsidP="00E2167F">
      <w:pPr>
        <w:spacing w:before="120" w:after="0"/>
        <w:ind w:left="360"/>
        <w:rPr>
          <w:rFonts w:asciiTheme="minorHAnsi" w:hAnsiTheme="minorHAnsi" w:cstheme="minorHAnsi"/>
          <w:b/>
        </w:rPr>
      </w:pPr>
      <w:r w:rsidRPr="00E2167F">
        <w:rPr>
          <w:rFonts w:asciiTheme="minorHAnsi" w:hAnsiTheme="minorHAnsi" w:cstheme="minorHAnsi"/>
          <w:b/>
        </w:rPr>
        <w:t>Subject teacher</w:t>
      </w:r>
    </w:p>
    <w:p w14:paraId="3A8C086C" w14:textId="77777777" w:rsidR="00E2167F" w:rsidRPr="00E2167F" w:rsidRDefault="00E2167F" w:rsidP="000E1FDA">
      <w:pPr>
        <w:pStyle w:val="ListParagraph"/>
        <w:numPr>
          <w:ilvl w:val="0"/>
          <w:numId w:val="23"/>
        </w:numPr>
        <w:rPr>
          <w:rFonts w:asciiTheme="minorHAnsi" w:hAnsiTheme="minorHAnsi" w:cstheme="minorHAnsi"/>
        </w:rPr>
      </w:pPr>
      <w:r w:rsidRPr="00E2167F">
        <w:rPr>
          <w:rFonts w:asciiTheme="minorHAnsi" w:hAnsiTheme="minorHAnsi" w:cstheme="minorHAnsi"/>
        </w:rPr>
        <w:t>Refers to the awarding body’s specification and/or associated documentation to determine if candidates have restricted/unrestricted access to resources including the internet and AI when planning and researching their tasks</w:t>
      </w:r>
    </w:p>
    <w:p w14:paraId="292BE191" w14:textId="77777777" w:rsidR="00E2167F" w:rsidRPr="00E2167F" w:rsidRDefault="00E2167F" w:rsidP="000E1FDA">
      <w:pPr>
        <w:pStyle w:val="ListParagraph"/>
        <w:numPr>
          <w:ilvl w:val="0"/>
          <w:numId w:val="23"/>
        </w:numPr>
        <w:rPr>
          <w:rFonts w:asciiTheme="minorHAnsi" w:hAnsiTheme="minorHAnsi" w:cstheme="minorHAnsi"/>
          <w:color w:val="0070C0"/>
        </w:rPr>
      </w:pPr>
      <w:r w:rsidRPr="00E2167F">
        <w:rPr>
          <w:rFonts w:asciiTheme="minorHAnsi" w:eastAsia="Times New Roman" w:hAnsiTheme="minorHAnsi" w:cstheme="minorHAnsi"/>
        </w:rPr>
        <w:t xml:space="preserve">Refers to the JCQ document </w:t>
      </w:r>
      <w:r w:rsidRPr="00E2167F">
        <w:rPr>
          <w:rFonts w:asciiTheme="minorHAnsi" w:eastAsia="Times New Roman" w:hAnsiTheme="minorHAnsi" w:cstheme="minorHAnsi"/>
          <w:i/>
          <w:iCs/>
        </w:rPr>
        <w:t xml:space="preserve">AI Use in Assessments: Protecting the Integrity of Qualifications </w:t>
      </w:r>
      <w:r w:rsidRPr="00E2167F">
        <w:rPr>
          <w:rFonts w:asciiTheme="minorHAnsi" w:eastAsia="Times New Roman" w:hAnsiTheme="minorHAnsi" w:cstheme="minorHAnsi"/>
          <w:i/>
          <w:iCs/>
          <w:color w:val="0070C0"/>
        </w:rPr>
        <w:t xml:space="preserve"> </w:t>
      </w:r>
      <w:r w:rsidRPr="00E2167F">
        <w:rPr>
          <w:rFonts w:asciiTheme="minorHAnsi" w:eastAsia="Times New Roman" w:hAnsiTheme="minorHAnsi" w:cstheme="minorHAnsi"/>
          <w:color w:val="0070C0"/>
        </w:rPr>
        <w:t>(</w:t>
      </w:r>
      <w:hyperlink r:id="rId21" w:history="1">
        <w:r w:rsidRPr="00E2167F">
          <w:rPr>
            <w:rStyle w:val="Hyperlink"/>
            <w:rFonts w:asciiTheme="minorHAnsi" w:eastAsia="Times New Roman" w:hAnsiTheme="minorHAnsi" w:cstheme="minorHAnsi"/>
            <w:color w:val="0070C0"/>
            <w:u w:val="none"/>
          </w:rPr>
          <w:t>http://www.jcq.org.uk/exams-office/malpractice</w:t>
        </w:r>
      </w:hyperlink>
      <w:r w:rsidRPr="00E2167F">
        <w:rPr>
          <w:rFonts w:asciiTheme="minorHAnsi" w:eastAsia="Times New Roman" w:hAnsiTheme="minorHAnsi" w:cstheme="minorHAnsi"/>
        </w:rPr>
        <w:t>) as well as the awarding body’s specification and/or associated documentation published by the awarding bodies and the regulator</w:t>
      </w:r>
    </w:p>
    <w:p w14:paraId="13793259" w14:textId="77777777" w:rsidR="00E2167F" w:rsidRPr="00E2167F" w:rsidRDefault="00E2167F" w:rsidP="000E1FDA">
      <w:pPr>
        <w:pStyle w:val="ListParagraph"/>
        <w:numPr>
          <w:ilvl w:val="1"/>
          <w:numId w:val="23"/>
        </w:numPr>
        <w:spacing w:before="100" w:beforeAutospacing="1" w:after="100" w:afterAutospacing="1"/>
        <w:rPr>
          <w:rFonts w:asciiTheme="minorHAnsi" w:eastAsia="Times New Roman" w:hAnsiTheme="minorHAnsi" w:cstheme="minorHAnsi"/>
        </w:rPr>
      </w:pPr>
      <w:r w:rsidRPr="00E2167F">
        <w:rPr>
          <w:rFonts w:asciiTheme="minorHAnsi" w:eastAsia="Times New Roman" w:hAnsiTheme="minorHAnsi" w:cstheme="minorHAnsi"/>
        </w:rPr>
        <w:t xml:space="preserve">By referencing this document </w:t>
      </w:r>
      <w:r w:rsidRPr="00E2167F">
        <w:rPr>
          <w:rFonts w:asciiTheme="minorHAnsi" w:eastAsia="Times New Roman" w:hAnsiTheme="minorHAnsi" w:cstheme="minorHAnsi"/>
          <w:highlight w:val="yellow"/>
        </w:rPr>
        <w:t>and the centre’s malpractice policy</w:t>
      </w:r>
      <w:r w:rsidRPr="00E2167F">
        <w:rPr>
          <w:rFonts w:asciiTheme="minorHAnsi" w:eastAsia="Times New Roman" w:hAnsiTheme="minorHAnsi" w:cstheme="minorHAnsi"/>
        </w:rPr>
        <w:t>, makes candidates aware of the appropriate and inappropriate use of AI, the risks of using AI, and the possible consequences of using AI inappropriately in a qualification assessment</w:t>
      </w:r>
    </w:p>
    <w:p w14:paraId="2B8D3C6D" w14:textId="77777777" w:rsidR="00E2167F" w:rsidRPr="00E2167F" w:rsidRDefault="00E2167F" w:rsidP="000E1FDA">
      <w:pPr>
        <w:pStyle w:val="ListParagraph"/>
        <w:numPr>
          <w:ilvl w:val="0"/>
          <w:numId w:val="23"/>
        </w:numPr>
        <w:rPr>
          <w:rFonts w:asciiTheme="minorHAnsi" w:hAnsiTheme="minorHAnsi" w:cstheme="minorHAnsi"/>
        </w:rPr>
      </w:pPr>
      <w:r w:rsidRPr="00E2167F">
        <w:rPr>
          <w:rFonts w:asciiTheme="minorHAnsi" w:hAnsiTheme="minorHAnsi" w:cstheme="minorHAnsi"/>
        </w:rPr>
        <w:t>Ensures conditions for any formally supervised sessions are known and put in place</w:t>
      </w:r>
    </w:p>
    <w:p w14:paraId="6453EEFF" w14:textId="77777777" w:rsidR="00E2167F" w:rsidRPr="00E2167F" w:rsidRDefault="00E2167F" w:rsidP="000E1FDA">
      <w:pPr>
        <w:pStyle w:val="ListParagraph"/>
        <w:numPr>
          <w:ilvl w:val="0"/>
          <w:numId w:val="23"/>
        </w:numPr>
        <w:rPr>
          <w:rFonts w:asciiTheme="minorHAnsi" w:hAnsiTheme="minorHAnsi" w:cstheme="minorHAnsi"/>
        </w:rPr>
      </w:pPr>
      <w:bookmarkStart w:id="22" w:name="_Hlk529440983"/>
      <w:r w:rsidRPr="00E2167F">
        <w:rPr>
          <w:rFonts w:asciiTheme="minorHAnsi" w:hAnsiTheme="minorHAnsi" w:cstheme="minorHAnsi"/>
        </w:rPr>
        <w:t>Ensures appropriate arrangements are in place to keep the work to be assessed, and any preparatory work, secure between any formally supervised sessions, including work that is stored electronically</w:t>
      </w:r>
    </w:p>
    <w:bookmarkEnd w:id="22"/>
    <w:p w14:paraId="03049ED5" w14:textId="77777777" w:rsidR="00E2167F" w:rsidRPr="00E2167F" w:rsidRDefault="00E2167F" w:rsidP="000E1FDA">
      <w:pPr>
        <w:pStyle w:val="ListParagraph"/>
        <w:numPr>
          <w:ilvl w:val="0"/>
          <w:numId w:val="23"/>
        </w:numPr>
        <w:rPr>
          <w:rFonts w:asciiTheme="minorHAnsi" w:hAnsiTheme="minorHAnsi" w:cstheme="minorHAnsi"/>
        </w:rPr>
      </w:pPr>
      <w:r w:rsidRPr="00E2167F">
        <w:rPr>
          <w:rFonts w:asciiTheme="minorHAnsi" w:hAnsiTheme="minorHAnsi" w:cstheme="minorHAnsi"/>
        </w:rPr>
        <w:t>Ensures conditions for any formally supervised sessions are understood and followed by candidates</w:t>
      </w:r>
    </w:p>
    <w:p w14:paraId="634DFDF6" w14:textId="77777777" w:rsidR="00E2167F" w:rsidRPr="00E2167F" w:rsidRDefault="00E2167F" w:rsidP="000E1FDA">
      <w:pPr>
        <w:pStyle w:val="ListParagraph"/>
        <w:numPr>
          <w:ilvl w:val="0"/>
          <w:numId w:val="23"/>
        </w:numPr>
        <w:rPr>
          <w:rFonts w:asciiTheme="minorHAnsi" w:hAnsiTheme="minorHAnsi" w:cstheme="minorHAnsi"/>
        </w:rPr>
      </w:pPr>
      <w:r w:rsidRPr="00E2167F">
        <w:rPr>
          <w:rFonts w:asciiTheme="minorHAnsi" w:hAnsiTheme="minorHAnsi" w:cstheme="minorHAnsi"/>
        </w:rPr>
        <w:t>Ensures candidates understand that they are not allowed to introduce augmented notes or new resources between formally supervised sessions</w:t>
      </w:r>
    </w:p>
    <w:p w14:paraId="4214A322" w14:textId="77777777" w:rsidR="00E2167F" w:rsidRPr="00E2167F" w:rsidRDefault="00E2167F" w:rsidP="000E1FDA">
      <w:pPr>
        <w:pStyle w:val="ListParagraph"/>
        <w:numPr>
          <w:ilvl w:val="0"/>
          <w:numId w:val="23"/>
        </w:numPr>
        <w:rPr>
          <w:rFonts w:asciiTheme="minorHAnsi" w:hAnsiTheme="minorHAnsi" w:cstheme="minorHAnsi"/>
        </w:rPr>
      </w:pPr>
      <w:r w:rsidRPr="00E2167F">
        <w:rPr>
          <w:rFonts w:asciiTheme="minorHAnsi" w:hAnsiTheme="minorHAnsi" w:cstheme="minorHAnsi"/>
        </w:rPr>
        <w:t>Ensures that where appropriate to include references, candidates keep a detailed record of their own research, planning, resources etc.</w:t>
      </w:r>
    </w:p>
    <w:p w14:paraId="2CC314E3" w14:textId="77777777" w:rsidR="00E2167F" w:rsidRPr="00E2167F" w:rsidRDefault="00E2167F" w:rsidP="00E2167F">
      <w:pPr>
        <w:pStyle w:val="Heading1"/>
        <w:spacing w:before="120" w:after="120"/>
        <w:rPr>
          <w:rFonts w:asciiTheme="minorHAnsi" w:hAnsiTheme="minorHAnsi" w:cstheme="minorHAnsi"/>
          <w:szCs w:val="22"/>
        </w:rPr>
      </w:pPr>
      <w:bookmarkStart w:id="23" w:name="_Toc177402057"/>
      <w:r w:rsidRPr="00E2167F">
        <w:rPr>
          <w:rFonts w:asciiTheme="minorHAnsi" w:hAnsiTheme="minorHAnsi" w:cstheme="minorHAnsi"/>
          <w:szCs w:val="22"/>
        </w:rPr>
        <w:t>Word and time limits</w:t>
      </w:r>
      <w:bookmarkEnd w:id="23"/>
    </w:p>
    <w:p w14:paraId="53051185" w14:textId="77777777" w:rsidR="00E2167F" w:rsidRPr="00E2167F" w:rsidRDefault="00E2167F" w:rsidP="00E2167F">
      <w:pPr>
        <w:spacing w:before="120" w:after="0"/>
        <w:ind w:left="360"/>
        <w:rPr>
          <w:rFonts w:asciiTheme="minorHAnsi" w:hAnsiTheme="minorHAnsi" w:cstheme="minorHAnsi"/>
          <w:b/>
        </w:rPr>
      </w:pPr>
      <w:r w:rsidRPr="00E2167F">
        <w:rPr>
          <w:rFonts w:asciiTheme="minorHAnsi" w:hAnsiTheme="minorHAnsi" w:cstheme="minorHAnsi"/>
          <w:b/>
        </w:rPr>
        <w:t>Subject teacher</w:t>
      </w:r>
    </w:p>
    <w:p w14:paraId="047DF8FB" w14:textId="77777777" w:rsidR="00E2167F" w:rsidRPr="00E2167F" w:rsidRDefault="00E2167F" w:rsidP="000E1FDA">
      <w:pPr>
        <w:pStyle w:val="ListParagraph"/>
        <w:numPr>
          <w:ilvl w:val="0"/>
          <w:numId w:val="1"/>
        </w:numPr>
        <w:rPr>
          <w:rFonts w:asciiTheme="minorHAnsi" w:hAnsiTheme="minorHAnsi" w:cstheme="minorHAnsi"/>
        </w:rPr>
      </w:pPr>
      <w:r w:rsidRPr="00E2167F">
        <w:rPr>
          <w:rFonts w:asciiTheme="minorHAnsi" w:hAnsiTheme="minorHAnsi" w:cstheme="minorHAnsi"/>
        </w:rPr>
        <w:t>Refers to the awarding body’s specification to determine where word and time limits apply/are mandatory</w:t>
      </w:r>
    </w:p>
    <w:p w14:paraId="6FC56A9B" w14:textId="77777777" w:rsidR="00E2167F" w:rsidRPr="00E2167F" w:rsidRDefault="00E2167F" w:rsidP="00E2167F">
      <w:pPr>
        <w:pStyle w:val="Heading1"/>
        <w:spacing w:before="120" w:after="120"/>
        <w:rPr>
          <w:rFonts w:asciiTheme="minorHAnsi" w:hAnsiTheme="minorHAnsi" w:cstheme="minorHAnsi"/>
          <w:szCs w:val="22"/>
        </w:rPr>
      </w:pPr>
      <w:bookmarkStart w:id="24" w:name="_Toc177402058"/>
      <w:r w:rsidRPr="00E2167F">
        <w:rPr>
          <w:rFonts w:asciiTheme="minorHAnsi" w:hAnsiTheme="minorHAnsi" w:cstheme="minorHAnsi"/>
          <w:szCs w:val="22"/>
        </w:rPr>
        <w:t>Collaboration and group work</w:t>
      </w:r>
      <w:bookmarkEnd w:id="24"/>
    </w:p>
    <w:p w14:paraId="0397A9B5" w14:textId="77777777" w:rsidR="00E2167F" w:rsidRPr="00E2167F" w:rsidRDefault="00E2167F" w:rsidP="00E2167F">
      <w:pPr>
        <w:spacing w:before="120" w:after="0"/>
        <w:ind w:left="360"/>
        <w:rPr>
          <w:rFonts w:asciiTheme="minorHAnsi" w:hAnsiTheme="minorHAnsi" w:cstheme="minorHAnsi"/>
          <w:b/>
        </w:rPr>
      </w:pPr>
      <w:r w:rsidRPr="00E2167F">
        <w:rPr>
          <w:rFonts w:asciiTheme="minorHAnsi" w:hAnsiTheme="minorHAnsi" w:cstheme="minorHAnsi"/>
          <w:b/>
        </w:rPr>
        <w:t>Subject teacher</w:t>
      </w:r>
    </w:p>
    <w:p w14:paraId="6C563FB8" w14:textId="77777777" w:rsidR="00E2167F" w:rsidRPr="00E2167F" w:rsidRDefault="00E2167F" w:rsidP="000E1FDA">
      <w:pPr>
        <w:pStyle w:val="ListParagraph"/>
        <w:numPr>
          <w:ilvl w:val="0"/>
          <w:numId w:val="1"/>
        </w:numPr>
        <w:rPr>
          <w:rFonts w:asciiTheme="minorHAnsi" w:hAnsiTheme="minorHAnsi" w:cstheme="minorHAnsi"/>
        </w:rPr>
      </w:pPr>
      <w:r w:rsidRPr="00E2167F">
        <w:rPr>
          <w:rFonts w:asciiTheme="minorHAnsi" w:hAnsiTheme="minorHAnsi" w:cstheme="minorHAnsi"/>
        </w:rPr>
        <w:lastRenderedPageBreak/>
        <w:t>Unless stated otherwise in the awarding body’s specification, and where appropriate, allows candidates to collaborate when carrying out research and preparatory work</w:t>
      </w:r>
    </w:p>
    <w:p w14:paraId="43D7742C" w14:textId="77777777" w:rsidR="00E2167F" w:rsidRPr="00E2167F" w:rsidRDefault="00E2167F" w:rsidP="000E1FDA">
      <w:pPr>
        <w:pStyle w:val="ListParagraph"/>
        <w:numPr>
          <w:ilvl w:val="0"/>
          <w:numId w:val="1"/>
        </w:numPr>
        <w:rPr>
          <w:rFonts w:asciiTheme="minorHAnsi" w:hAnsiTheme="minorHAnsi" w:cstheme="minorHAnsi"/>
        </w:rPr>
      </w:pPr>
      <w:r w:rsidRPr="00E2167F">
        <w:rPr>
          <w:rFonts w:asciiTheme="minorHAnsi" w:hAnsiTheme="minorHAnsi" w:cstheme="minorHAnsi"/>
        </w:rPr>
        <w:t>Ensures that it is possible to attribute assessable outcomes to individual candidates</w:t>
      </w:r>
    </w:p>
    <w:p w14:paraId="3B909F6A" w14:textId="77777777" w:rsidR="00E2167F" w:rsidRPr="00E2167F" w:rsidRDefault="00E2167F" w:rsidP="000E1FDA">
      <w:pPr>
        <w:pStyle w:val="ListParagraph"/>
        <w:numPr>
          <w:ilvl w:val="0"/>
          <w:numId w:val="1"/>
        </w:numPr>
        <w:rPr>
          <w:rFonts w:asciiTheme="minorHAnsi" w:hAnsiTheme="minorHAnsi" w:cstheme="minorHAnsi"/>
        </w:rPr>
      </w:pPr>
      <w:r w:rsidRPr="00E2167F">
        <w:rPr>
          <w:rFonts w:asciiTheme="minorHAnsi" w:hAnsiTheme="minorHAnsi" w:cstheme="minorHAnsi"/>
        </w:rPr>
        <w:t>Ensures that where an assignment requires written work to be produced, each candidate writes up their own account of the assignment</w:t>
      </w:r>
    </w:p>
    <w:p w14:paraId="364080C5" w14:textId="77777777" w:rsidR="00E2167F" w:rsidRPr="00E2167F" w:rsidRDefault="00E2167F" w:rsidP="000E1FDA">
      <w:pPr>
        <w:pStyle w:val="ListParagraph"/>
        <w:numPr>
          <w:ilvl w:val="0"/>
          <w:numId w:val="1"/>
        </w:numPr>
        <w:rPr>
          <w:rFonts w:asciiTheme="minorHAnsi" w:hAnsiTheme="minorHAnsi" w:cstheme="minorHAnsi"/>
        </w:rPr>
      </w:pPr>
      <w:r w:rsidRPr="00E2167F">
        <w:rPr>
          <w:rFonts w:asciiTheme="minorHAnsi" w:hAnsiTheme="minorHAnsi" w:cstheme="minorHAnsi"/>
        </w:rPr>
        <w:t>Assesses the work of each candidate individually</w:t>
      </w:r>
    </w:p>
    <w:p w14:paraId="6398E88B" w14:textId="77777777" w:rsidR="00E2167F" w:rsidRPr="00E2167F" w:rsidRDefault="00E2167F" w:rsidP="00E2167F">
      <w:pPr>
        <w:pStyle w:val="Heading1"/>
        <w:spacing w:before="120" w:after="120"/>
        <w:rPr>
          <w:rFonts w:asciiTheme="minorHAnsi" w:hAnsiTheme="minorHAnsi" w:cstheme="minorHAnsi"/>
          <w:szCs w:val="22"/>
        </w:rPr>
      </w:pPr>
      <w:bookmarkStart w:id="25" w:name="_Toc177402059"/>
      <w:r w:rsidRPr="00E2167F">
        <w:rPr>
          <w:rFonts w:asciiTheme="minorHAnsi" w:hAnsiTheme="minorHAnsi" w:cstheme="minorHAnsi"/>
          <w:szCs w:val="22"/>
        </w:rPr>
        <w:t>Authentication procedures</w:t>
      </w:r>
      <w:bookmarkEnd w:id="25"/>
    </w:p>
    <w:p w14:paraId="7C1E1AAC" w14:textId="77777777" w:rsidR="00E2167F" w:rsidRPr="00E2167F" w:rsidRDefault="00E2167F" w:rsidP="00E2167F">
      <w:pPr>
        <w:spacing w:before="120" w:after="0"/>
        <w:ind w:left="360"/>
        <w:rPr>
          <w:rFonts w:asciiTheme="minorHAnsi" w:hAnsiTheme="minorHAnsi" w:cstheme="minorHAnsi"/>
          <w:b/>
        </w:rPr>
      </w:pPr>
      <w:r w:rsidRPr="00E2167F">
        <w:rPr>
          <w:rFonts w:asciiTheme="minorHAnsi" w:hAnsiTheme="minorHAnsi" w:cstheme="minorHAnsi"/>
          <w:b/>
        </w:rPr>
        <w:t>Subject teacher</w:t>
      </w:r>
    </w:p>
    <w:p w14:paraId="29F23431" w14:textId="77777777" w:rsidR="00E2167F" w:rsidRPr="00E2167F" w:rsidRDefault="00E2167F" w:rsidP="000E1FDA">
      <w:pPr>
        <w:pStyle w:val="ListParagraph"/>
        <w:numPr>
          <w:ilvl w:val="0"/>
          <w:numId w:val="1"/>
        </w:numPr>
        <w:rPr>
          <w:rFonts w:asciiTheme="minorHAnsi" w:hAnsiTheme="minorHAnsi" w:cstheme="minorHAnsi"/>
        </w:rPr>
      </w:pPr>
      <w:r w:rsidRPr="00E2167F">
        <w:rPr>
          <w:rFonts w:asciiTheme="minorHAnsi" w:hAnsiTheme="minorHAnsi" w:cstheme="minorHAnsi"/>
        </w:rPr>
        <w:t>Where required by the awarding body’s specification:</w:t>
      </w:r>
    </w:p>
    <w:p w14:paraId="4BC91172" w14:textId="77777777" w:rsidR="00E2167F" w:rsidRPr="00E2167F" w:rsidRDefault="00E2167F" w:rsidP="000E1FDA">
      <w:pPr>
        <w:pStyle w:val="ListParagraph"/>
        <w:numPr>
          <w:ilvl w:val="1"/>
          <w:numId w:val="55"/>
        </w:numPr>
        <w:rPr>
          <w:rFonts w:asciiTheme="minorHAnsi" w:hAnsiTheme="minorHAnsi" w:cstheme="minorHAnsi"/>
        </w:rPr>
      </w:pPr>
      <w:r w:rsidRPr="00E2167F">
        <w:rPr>
          <w:rFonts w:asciiTheme="minorHAnsi" w:hAnsiTheme="minorHAnsi" w:cstheme="minorHAnsi"/>
        </w:rPr>
        <w:t>ensures candidates sign a declaration confirming the work they submit for final assessment is their own unaided work</w:t>
      </w:r>
    </w:p>
    <w:p w14:paraId="7BAF0D7D" w14:textId="77777777" w:rsidR="00E2167F" w:rsidRPr="00E2167F" w:rsidRDefault="00E2167F" w:rsidP="000E1FDA">
      <w:pPr>
        <w:pStyle w:val="ListParagraph"/>
        <w:numPr>
          <w:ilvl w:val="1"/>
          <w:numId w:val="55"/>
        </w:numPr>
        <w:rPr>
          <w:rFonts w:asciiTheme="minorHAnsi" w:hAnsiTheme="minorHAnsi" w:cstheme="minorHAnsi"/>
        </w:rPr>
      </w:pPr>
      <w:r w:rsidRPr="00E2167F">
        <w:rPr>
          <w:rFonts w:asciiTheme="minorHAnsi" w:hAnsiTheme="minorHAnsi" w:cstheme="minorHAnsi"/>
        </w:rPr>
        <w:t>signs the teacher declaration of authentication confirming the requirements have been met</w:t>
      </w:r>
    </w:p>
    <w:p w14:paraId="05A574C4" w14:textId="77777777" w:rsidR="00E2167F" w:rsidRPr="00E2167F" w:rsidRDefault="00E2167F" w:rsidP="000E1FDA">
      <w:pPr>
        <w:pStyle w:val="ListParagraph"/>
        <w:numPr>
          <w:ilvl w:val="0"/>
          <w:numId w:val="1"/>
        </w:numPr>
        <w:rPr>
          <w:rFonts w:asciiTheme="minorHAnsi" w:hAnsiTheme="minorHAnsi" w:cstheme="minorHAnsi"/>
        </w:rPr>
      </w:pPr>
      <w:r w:rsidRPr="00E2167F">
        <w:rPr>
          <w:rFonts w:asciiTheme="minorHAnsi" w:hAnsiTheme="minorHAnsi" w:cstheme="minorHAnsi"/>
        </w:rPr>
        <w:t xml:space="preserve">Keeps signed candidate declarations on file until the deadline for requesting reviews of results has passed or until any appeal, malpractice or other results enquiry has been completed, whichever is later </w:t>
      </w:r>
    </w:p>
    <w:p w14:paraId="377D3C86" w14:textId="77777777" w:rsidR="00E2167F" w:rsidRPr="00E2167F" w:rsidRDefault="00E2167F" w:rsidP="000E1FDA">
      <w:pPr>
        <w:pStyle w:val="ListParagraph"/>
        <w:numPr>
          <w:ilvl w:val="0"/>
          <w:numId w:val="1"/>
        </w:numPr>
        <w:rPr>
          <w:rFonts w:asciiTheme="minorHAnsi" w:hAnsiTheme="minorHAnsi" w:cstheme="minorHAnsi"/>
        </w:rPr>
      </w:pPr>
      <w:r w:rsidRPr="00E2167F">
        <w:rPr>
          <w:rFonts w:asciiTheme="minorHAnsi" w:hAnsiTheme="minorHAnsi" w:cstheme="minorHAnsi"/>
        </w:rPr>
        <w:t>Provides signed candidate declarations where these may be requested by a JCQ Centre Inspector (Electronic signatures are acceptable)</w:t>
      </w:r>
    </w:p>
    <w:p w14:paraId="5A87B8CB" w14:textId="77777777" w:rsidR="00E2167F" w:rsidRPr="00E2167F" w:rsidRDefault="00E2167F" w:rsidP="000E1FDA">
      <w:pPr>
        <w:pStyle w:val="ListParagraph"/>
        <w:numPr>
          <w:ilvl w:val="0"/>
          <w:numId w:val="1"/>
        </w:numPr>
        <w:rPr>
          <w:rFonts w:asciiTheme="minorHAnsi" w:hAnsiTheme="minorHAnsi" w:cstheme="minorHAnsi"/>
        </w:rPr>
      </w:pPr>
      <w:r w:rsidRPr="00E2167F">
        <w:rPr>
          <w:rFonts w:asciiTheme="minorHAnsi" w:hAnsiTheme="minorHAnsi" w:cstheme="minorHAnsi"/>
        </w:rPr>
        <w:t xml:space="preserve">Where there may be doubt about the authenticity of the work of a candidate or if malpractice is suspected, follows the authentication procedures and malpractice information in </w:t>
      </w:r>
      <w:hyperlink r:id="rId22" w:history="1">
        <w:r w:rsidRPr="00E2167F">
          <w:rPr>
            <w:rStyle w:val="Hyperlink"/>
            <w:rFonts w:asciiTheme="minorHAnsi" w:hAnsiTheme="minorHAnsi" w:cstheme="minorHAnsi"/>
            <w:color w:val="0070C0"/>
            <w:u w:val="none"/>
          </w:rPr>
          <w:t>NEA</w:t>
        </w:r>
      </w:hyperlink>
      <w:r w:rsidRPr="00E2167F">
        <w:rPr>
          <w:rFonts w:asciiTheme="minorHAnsi" w:hAnsiTheme="minorHAnsi" w:cstheme="minorHAnsi"/>
        </w:rPr>
        <w:t xml:space="preserve"> </w:t>
      </w:r>
      <w:r w:rsidRPr="00E2167F">
        <w:rPr>
          <w:rFonts w:asciiTheme="minorHAnsi" w:hAnsiTheme="minorHAnsi" w:cstheme="minorHAnsi"/>
          <w:highlight w:val="yellow"/>
        </w:rPr>
        <w:t xml:space="preserve">or </w:t>
      </w:r>
      <w:hyperlink r:id="rId23" w:history="1">
        <w:r w:rsidRPr="00E2167F">
          <w:rPr>
            <w:rStyle w:val="Hyperlink"/>
            <w:rFonts w:asciiTheme="minorHAnsi" w:hAnsiTheme="minorHAnsi" w:cstheme="minorHAnsi"/>
            <w:color w:val="0070C0"/>
            <w:highlight w:val="yellow"/>
            <w:u w:val="none"/>
          </w:rPr>
          <w:t>ICC</w:t>
        </w:r>
      </w:hyperlink>
      <w:r w:rsidRPr="00E2167F">
        <w:rPr>
          <w:rFonts w:asciiTheme="minorHAnsi" w:hAnsiTheme="minorHAnsi" w:cstheme="minorHAnsi"/>
        </w:rPr>
        <w:t xml:space="preserve"> and informs a member of the senior leadership team </w:t>
      </w:r>
    </w:p>
    <w:p w14:paraId="23C934F7" w14:textId="77777777" w:rsidR="00E2167F" w:rsidRPr="00E2167F" w:rsidRDefault="00E2167F" w:rsidP="000E1FDA">
      <w:pPr>
        <w:pStyle w:val="ListParagraph"/>
        <w:numPr>
          <w:ilvl w:val="0"/>
          <w:numId w:val="1"/>
        </w:numPr>
        <w:rPr>
          <w:rFonts w:asciiTheme="minorHAnsi" w:hAnsiTheme="minorHAnsi" w:cstheme="minorHAnsi"/>
        </w:rPr>
      </w:pPr>
      <w:r w:rsidRPr="00E2167F">
        <w:rPr>
          <w:rFonts w:asciiTheme="minorHAnsi" w:hAnsiTheme="minorHAnsi" w:cstheme="minorHAnsi"/>
        </w:rPr>
        <w:t>Understands that if, during the external moderation process, it is found that the work has not been properly authenticated, the awarding body will set the mark(s) awarded by the centre to zero</w:t>
      </w:r>
    </w:p>
    <w:p w14:paraId="7901ACD0" w14:textId="77777777" w:rsidR="00E2167F" w:rsidRPr="00E2167F" w:rsidRDefault="00E2167F" w:rsidP="00E2167F">
      <w:pPr>
        <w:pStyle w:val="Heading1"/>
        <w:spacing w:before="120" w:after="120"/>
        <w:rPr>
          <w:rFonts w:asciiTheme="minorHAnsi" w:hAnsiTheme="minorHAnsi" w:cstheme="minorHAnsi"/>
          <w:szCs w:val="22"/>
        </w:rPr>
      </w:pPr>
      <w:bookmarkStart w:id="26" w:name="_Toc177402060"/>
      <w:r w:rsidRPr="00E2167F">
        <w:rPr>
          <w:rFonts w:asciiTheme="minorHAnsi" w:hAnsiTheme="minorHAnsi" w:cstheme="minorHAnsi"/>
          <w:szCs w:val="22"/>
        </w:rPr>
        <w:t>Presentation of work</w:t>
      </w:r>
      <w:bookmarkEnd w:id="26"/>
    </w:p>
    <w:p w14:paraId="504F9389" w14:textId="77777777" w:rsidR="00E2167F" w:rsidRPr="00E2167F" w:rsidRDefault="00E2167F" w:rsidP="00E2167F">
      <w:pPr>
        <w:spacing w:before="120" w:after="0"/>
        <w:ind w:left="360"/>
        <w:rPr>
          <w:rFonts w:asciiTheme="minorHAnsi" w:hAnsiTheme="minorHAnsi" w:cstheme="minorHAnsi"/>
          <w:b/>
        </w:rPr>
      </w:pPr>
      <w:r w:rsidRPr="00E2167F">
        <w:rPr>
          <w:rFonts w:asciiTheme="minorHAnsi" w:hAnsiTheme="minorHAnsi" w:cstheme="minorHAnsi"/>
          <w:b/>
        </w:rPr>
        <w:t>Subject teacher</w:t>
      </w:r>
    </w:p>
    <w:p w14:paraId="17DBBEDF" w14:textId="77777777" w:rsidR="00E2167F" w:rsidRPr="00E2167F" w:rsidRDefault="00E2167F" w:rsidP="000E1FDA">
      <w:pPr>
        <w:pStyle w:val="ListParagraph"/>
        <w:numPr>
          <w:ilvl w:val="0"/>
          <w:numId w:val="1"/>
        </w:numPr>
        <w:rPr>
          <w:rFonts w:asciiTheme="minorHAnsi" w:hAnsiTheme="minorHAnsi" w:cstheme="minorHAnsi"/>
        </w:rPr>
      </w:pPr>
      <w:r w:rsidRPr="00E2167F">
        <w:rPr>
          <w:rFonts w:asciiTheme="minorHAnsi" w:hAnsiTheme="minorHAnsi" w:cstheme="minorHAnsi"/>
        </w:rPr>
        <w:t>Obtains informed consent at the beginning of the course from parents/carers if videos or photographs/images of candidates will be included as evidence of participation or contribution</w:t>
      </w:r>
    </w:p>
    <w:p w14:paraId="64362B27" w14:textId="77777777" w:rsidR="00E2167F" w:rsidRPr="00E2167F" w:rsidRDefault="00E2167F" w:rsidP="000E1FDA">
      <w:pPr>
        <w:pStyle w:val="ListParagraph"/>
        <w:numPr>
          <w:ilvl w:val="0"/>
          <w:numId w:val="1"/>
        </w:numPr>
        <w:rPr>
          <w:rFonts w:asciiTheme="minorHAnsi" w:hAnsiTheme="minorHAnsi" w:cstheme="minorHAnsi"/>
        </w:rPr>
      </w:pPr>
      <w:r w:rsidRPr="00E2167F">
        <w:rPr>
          <w:rFonts w:asciiTheme="minorHAnsi" w:hAnsiTheme="minorHAnsi" w:cstheme="minorHAnsi"/>
        </w:rPr>
        <w:t xml:space="preserve">Instructs candidates to present work as detailed in </w:t>
      </w:r>
      <w:hyperlink r:id="rId24" w:history="1">
        <w:r w:rsidRPr="00E2167F">
          <w:rPr>
            <w:rStyle w:val="Hyperlink"/>
            <w:rFonts w:asciiTheme="minorHAnsi" w:hAnsiTheme="minorHAnsi" w:cstheme="minorHAnsi"/>
            <w:color w:val="0070C0"/>
            <w:u w:val="none"/>
          </w:rPr>
          <w:t>NEA</w:t>
        </w:r>
      </w:hyperlink>
      <w:r w:rsidRPr="00E2167F">
        <w:rPr>
          <w:rFonts w:asciiTheme="minorHAnsi" w:hAnsiTheme="minorHAnsi" w:cstheme="minorHAnsi"/>
        </w:rPr>
        <w:t xml:space="preserve"> </w:t>
      </w:r>
      <w:r w:rsidRPr="00E2167F">
        <w:rPr>
          <w:rFonts w:asciiTheme="minorHAnsi" w:hAnsiTheme="minorHAnsi" w:cstheme="minorHAnsi"/>
          <w:highlight w:val="yellow"/>
        </w:rPr>
        <w:t xml:space="preserve">or </w:t>
      </w:r>
      <w:hyperlink r:id="rId25" w:history="1">
        <w:r w:rsidRPr="00E2167F">
          <w:rPr>
            <w:rStyle w:val="Hyperlink"/>
            <w:rFonts w:asciiTheme="minorHAnsi" w:hAnsiTheme="minorHAnsi" w:cstheme="minorHAnsi"/>
            <w:color w:val="0070C0"/>
            <w:highlight w:val="yellow"/>
            <w:u w:val="none"/>
          </w:rPr>
          <w:t>ICC</w:t>
        </w:r>
      </w:hyperlink>
      <w:r w:rsidRPr="00E2167F">
        <w:rPr>
          <w:rStyle w:val="Hyperlink"/>
          <w:rFonts w:asciiTheme="minorHAnsi" w:hAnsiTheme="minorHAnsi" w:cstheme="minorHAnsi"/>
          <w:color w:val="0070C0"/>
          <w:u w:val="none"/>
        </w:rPr>
        <w:t xml:space="preserve"> </w:t>
      </w:r>
      <w:r w:rsidRPr="00E2167F">
        <w:rPr>
          <w:rFonts w:asciiTheme="minorHAnsi" w:hAnsiTheme="minorHAnsi" w:cstheme="minorHAnsi"/>
        </w:rPr>
        <w:t>unless the awarding body’s specification gives different subject-specific instructions</w:t>
      </w:r>
    </w:p>
    <w:p w14:paraId="0D227593" w14:textId="77777777" w:rsidR="00E2167F" w:rsidRPr="00E2167F" w:rsidRDefault="00E2167F" w:rsidP="000E1FDA">
      <w:pPr>
        <w:pStyle w:val="ListParagraph"/>
        <w:numPr>
          <w:ilvl w:val="0"/>
          <w:numId w:val="1"/>
        </w:numPr>
        <w:rPr>
          <w:rFonts w:asciiTheme="minorHAnsi" w:hAnsiTheme="minorHAnsi" w:cstheme="minorHAnsi"/>
        </w:rPr>
      </w:pPr>
      <w:r w:rsidRPr="00E2167F">
        <w:rPr>
          <w:rFonts w:asciiTheme="minorHAnsi" w:hAnsiTheme="minorHAnsi" w:cstheme="minorHAnsi"/>
        </w:rPr>
        <w:t>Instructs candidates to add their candidate number, centre number and the component code of the assessment as a header/footer on each page of their work</w:t>
      </w:r>
    </w:p>
    <w:p w14:paraId="7E054C49" w14:textId="77777777" w:rsidR="00E2167F" w:rsidRPr="00E2167F" w:rsidRDefault="00E2167F" w:rsidP="000E1FDA">
      <w:pPr>
        <w:pStyle w:val="ListParagraph"/>
        <w:numPr>
          <w:ilvl w:val="0"/>
          <w:numId w:val="1"/>
        </w:numPr>
        <w:rPr>
          <w:rFonts w:asciiTheme="minorHAnsi" w:hAnsiTheme="minorHAnsi" w:cstheme="minorHAnsi"/>
        </w:rPr>
      </w:pPr>
      <w:r w:rsidRPr="00E2167F">
        <w:rPr>
          <w:rFonts w:asciiTheme="minorHAnsi" w:hAnsiTheme="minorHAnsi" w:cstheme="minorHAnsi"/>
        </w:rPr>
        <w:t>Ensures if candidates’ work is to be submitted electronically, that it meets the awarding body’s specified requirements</w:t>
      </w:r>
    </w:p>
    <w:p w14:paraId="2C4C7C17" w14:textId="77777777" w:rsidR="00E2167F" w:rsidRPr="00E2167F" w:rsidRDefault="00E2167F" w:rsidP="00E2167F">
      <w:pPr>
        <w:pStyle w:val="Heading1"/>
        <w:spacing w:before="120" w:after="120"/>
        <w:rPr>
          <w:rFonts w:asciiTheme="minorHAnsi" w:hAnsiTheme="minorHAnsi" w:cstheme="minorHAnsi"/>
          <w:szCs w:val="22"/>
        </w:rPr>
      </w:pPr>
      <w:bookmarkStart w:id="27" w:name="_Toc177402061"/>
      <w:r w:rsidRPr="00E2167F">
        <w:rPr>
          <w:rFonts w:asciiTheme="minorHAnsi" w:hAnsiTheme="minorHAnsi" w:cstheme="minorHAnsi"/>
          <w:szCs w:val="22"/>
        </w:rPr>
        <w:t>Keeping materials secure</w:t>
      </w:r>
      <w:bookmarkEnd w:id="27"/>
    </w:p>
    <w:p w14:paraId="0D4143AB" w14:textId="77777777" w:rsidR="00E2167F" w:rsidRPr="00E2167F" w:rsidRDefault="00E2167F" w:rsidP="00E2167F">
      <w:pPr>
        <w:spacing w:before="120" w:after="0"/>
        <w:ind w:left="360"/>
        <w:rPr>
          <w:rFonts w:asciiTheme="minorHAnsi" w:hAnsiTheme="minorHAnsi" w:cstheme="minorHAnsi"/>
          <w:b/>
        </w:rPr>
      </w:pPr>
      <w:r w:rsidRPr="00E2167F">
        <w:rPr>
          <w:rFonts w:asciiTheme="minorHAnsi" w:hAnsiTheme="minorHAnsi" w:cstheme="minorHAnsi"/>
          <w:b/>
        </w:rPr>
        <w:t>Subject teacher</w:t>
      </w:r>
    </w:p>
    <w:p w14:paraId="1BCDAB46" w14:textId="77777777" w:rsidR="00E2167F" w:rsidRPr="00E2167F" w:rsidRDefault="00E2167F" w:rsidP="000E1FDA">
      <w:pPr>
        <w:pStyle w:val="ListParagraph"/>
        <w:numPr>
          <w:ilvl w:val="0"/>
          <w:numId w:val="1"/>
        </w:numPr>
        <w:rPr>
          <w:rFonts w:asciiTheme="minorHAnsi" w:hAnsiTheme="minorHAnsi" w:cstheme="minorHAnsi"/>
        </w:rPr>
      </w:pPr>
      <w:r w:rsidRPr="00E2167F">
        <w:rPr>
          <w:rFonts w:asciiTheme="minorHAnsi" w:hAnsiTheme="minorHAnsi" w:cstheme="minorHAnsi"/>
        </w:rPr>
        <w:t>When work is being undertaken by candidates under formal supervision, ensures work is securely stored between sessions (if more than one session)</w:t>
      </w:r>
    </w:p>
    <w:p w14:paraId="3C306017" w14:textId="77777777" w:rsidR="00E2167F" w:rsidRPr="00E2167F" w:rsidRDefault="00E2167F" w:rsidP="000E1FDA">
      <w:pPr>
        <w:pStyle w:val="ListParagraph"/>
        <w:numPr>
          <w:ilvl w:val="0"/>
          <w:numId w:val="1"/>
        </w:numPr>
        <w:rPr>
          <w:rFonts w:asciiTheme="minorHAnsi" w:hAnsiTheme="minorHAnsi" w:cstheme="minorHAnsi"/>
        </w:rPr>
      </w:pPr>
      <w:r w:rsidRPr="00E2167F">
        <w:rPr>
          <w:rFonts w:asciiTheme="minorHAnsi" w:hAnsiTheme="minorHAnsi" w:cstheme="minorHAnsi"/>
        </w:rPr>
        <w:t xml:space="preserve">When work is submitted by candidates for final assessment, ensures work is securely stored </w:t>
      </w:r>
    </w:p>
    <w:p w14:paraId="26E32D05" w14:textId="77777777" w:rsidR="00E2167F" w:rsidRPr="00E2167F" w:rsidRDefault="00E2167F" w:rsidP="000E1FDA">
      <w:pPr>
        <w:pStyle w:val="ListParagraph"/>
        <w:numPr>
          <w:ilvl w:val="0"/>
          <w:numId w:val="1"/>
        </w:numPr>
        <w:rPr>
          <w:rFonts w:asciiTheme="minorHAnsi" w:hAnsiTheme="minorHAnsi" w:cstheme="minorHAnsi"/>
          <w:i/>
        </w:rPr>
      </w:pPr>
      <w:r w:rsidRPr="00E2167F">
        <w:rPr>
          <w:rFonts w:asciiTheme="minorHAnsi" w:hAnsiTheme="minorHAnsi" w:cstheme="minorHAnsi"/>
        </w:rPr>
        <w:t xml:space="preserve">Follows secure storage instructions as defined in </w:t>
      </w:r>
      <w:hyperlink r:id="rId26" w:history="1">
        <w:r w:rsidRPr="00E2167F">
          <w:rPr>
            <w:rStyle w:val="Hyperlink"/>
            <w:rFonts w:asciiTheme="minorHAnsi" w:hAnsiTheme="minorHAnsi" w:cstheme="minorHAnsi"/>
            <w:color w:val="0070C0"/>
            <w:u w:val="none"/>
          </w:rPr>
          <w:t>NEA</w:t>
        </w:r>
      </w:hyperlink>
      <w:r w:rsidRPr="00E2167F">
        <w:rPr>
          <w:rStyle w:val="Hyperlink"/>
          <w:rFonts w:asciiTheme="minorHAnsi" w:hAnsiTheme="minorHAnsi" w:cstheme="minorHAnsi"/>
          <w:color w:val="auto"/>
          <w:u w:val="none"/>
        </w:rPr>
        <w:t xml:space="preserve"> 4.8</w:t>
      </w:r>
    </w:p>
    <w:p w14:paraId="7442EA69" w14:textId="77777777" w:rsidR="00E2167F" w:rsidRPr="00E2167F" w:rsidRDefault="00E2167F" w:rsidP="000E1FDA">
      <w:pPr>
        <w:pStyle w:val="ListParagraph"/>
        <w:numPr>
          <w:ilvl w:val="0"/>
          <w:numId w:val="1"/>
        </w:numPr>
        <w:rPr>
          <w:rFonts w:asciiTheme="minorHAnsi" w:hAnsiTheme="minorHAnsi" w:cstheme="minorHAnsi"/>
        </w:rPr>
      </w:pPr>
      <w:r w:rsidRPr="00E2167F">
        <w:rPr>
          <w:rFonts w:asciiTheme="minorHAnsi" w:hAnsiTheme="minorHAnsi" w:cstheme="minorHAnsi"/>
        </w:rPr>
        <w:t>Takes sensible precautions when work is taken home for marking</w:t>
      </w:r>
    </w:p>
    <w:p w14:paraId="4627B6EE" w14:textId="77777777" w:rsidR="00E2167F" w:rsidRPr="00E2167F" w:rsidRDefault="00E2167F" w:rsidP="000E1FDA">
      <w:pPr>
        <w:pStyle w:val="ListParagraph"/>
        <w:numPr>
          <w:ilvl w:val="0"/>
          <w:numId w:val="1"/>
        </w:numPr>
        <w:rPr>
          <w:rFonts w:asciiTheme="minorHAnsi" w:hAnsiTheme="minorHAnsi" w:cstheme="minorHAnsi"/>
        </w:rPr>
      </w:pPr>
      <w:bookmarkStart w:id="28" w:name="_Hlk529441251"/>
      <w:r w:rsidRPr="00E2167F">
        <w:rPr>
          <w:rFonts w:asciiTheme="minorHAnsi" w:eastAsia="Calibri" w:hAnsiTheme="minorHAnsi" w:cstheme="minorHAnsi"/>
          <w:lang w:val="en-US" w:eastAsia="en-US"/>
        </w:rPr>
        <w:t xml:space="preserve">Stores internally assessed work, including the sample returned after awarding body moderation, securely until </w:t>
      </w:r>
      <w:r w:rsidRPr="00E2167F">
        <w:rPr>
          <w:rFonts w:asciiTheme="minorHAnsi" w:hAnsiTheme="minorHAnsi" w:cstheme="minorHAnsi"/>
        </w:rPr>
        <w:t>all possible post-results services have been exhausted</w:t>
      </w:r>
    </w:p>
    <w:p w14:paraId="7CA19ACE" w14:textId="77777777" w:rsidR="00E2167F" w:rsidRPr="00E2167F" w:rsidRDefault="00E2167F" w:rsidP="000E1FDA">
      <w:pPr>
        <w:pStyle w:val="ListParagraph"/>
        <w:numPr>
          <w:ilvl w:val="0"/>
          <w:numId w:val="1"/>
        </w:numPr>
        <w:rPr>
          <w:rFonts w:asciiTheme="minorHAnsi" w:hAnsiTheme="minorHAnsi" w:cstheme="minorHAnsi"/>
        </w:rPr>
      </w:pPr>
      <w:r w:rsidRPr="00E2167F">
        <w:rPr>
          <w:rFonts w:asciiTheme="minorHAnsi" w:hAnsiTheme="minorHAnsi" w:cstheme="minorHAnsi"/>
        </w:rPr>
        <w:t>If post-results services have not been requested, returns internally assessed work to candidates (if requested by a candidate) after the deadline for requesting a review of results for the relevant series</w:t>
      </w:r>
    </w:p>
    <w:p w14:paraId="5EBCC293" w14:textId="77777777" w:rsidR="00E2167F" w:rsidRPr="00E2167F" w:rsidRDefault="00E2167F" w:rsidP="000E1FDA">
      <w:pPr>
        <w:pStyle w:val="ListParagraph"/>
        <w:numPr>
          <w:ilvl w:val="0"/>
          <w:numId w:val="1"/>
        </w:numPr>
        <w:rPr>
          <w:rFonts w:asciiTheme="minorHAnsi" w:hAnsiTheme="minorHAnsi" w:cstheme="minorHAnsi"/>
        </w:rPr>
      </w:pPr>
      <w:r w:rsidRPr="00E2167F">
        <w:rPr>
          <w:rFonts w:asciiTheme="minorHAnsi" w:hAnsiTheme="minorHAnsi" w:cstheme="minorHAnsi"/>
        </w:rPr>
        <w:t>If post-results services have been requested, returns internally assessed work to candidates (if requested by a candidate) once the review of results and any subsequent appeal has been completed</w:t>
      </w:r>
    </w:p>
    <w:p w14:paraId="0A81776B" w14:textId="77777777" w:rsidR="00E2167F" w:rsidRPr="00E2167F" w:rsidRDefault="00E2167F" w:rsidP="000E1FDA">
      <w:pPr>
        <w:pStyle w:val="ListParagraph"/>
        <w:numPr>
          <w:ilvl w:val="0"/>
          <w:numId w:val="1"/>
        </w:numPr>
        <w:rPr>
          <w:rFonts w:asciiTheme="minorHAnsi" w:eastAsia="Calibri" w:hAnsiTheme="minorHAnsi" w:cstheme="minorHAnsi"/>
          <w:lang w:val="en-US" w:eastAsia="en-US"/>
        </w:rPr>
      </w:pPr>
      <w:r w:rsidRPr="00E2167F">
        <w:rPr>
          <w:rFonts w:asciiTheme="minorHAnsi" w:eastAsia="Calibri" w:hAnsiTheme="minorHAnsi" w:cstheme="minorHAnsi"/>
          <w:lang w:val="en-US" w:eastAsia="en-US"/>
        </w:rPr>
        <w:t xml:space="preserve">Reminds candidates of the need to keep their own work secure at all times and not share completed or partially completed work on-line on social media or through any other means (Reminds candidates of the contents of the JCQ document </w:t>
      </w:r>
      <w:r w:rsidRPr="00E2167F">
        <w:rPr>
          <w:rFonts w:asciiTheme="minorHAnsi" w:eastAsia="Calibri" w:hAnsiTheme="minorHAnsi" w:cstheme="minorHAnsi"/>
          <w:i/>
          <w:iCs/>
          <w:lang w:val="en-US" w:eastAsia="en-US"/>
        </w:rPr>
        <w:t>Information for candidates – social media)</w:t>
      </w:r>
    </w:p>
    <w:bookmarkEnd w:id="28"/>
    <w:p w14:paraId="23CEFA92" w14:textId="77777777" w:rsidR="00E2167F" w:rsidRPr="00E2167F" w:rsidRDefault="00E2167F" w:rsidP="000E1FDA">
      <w:pPr>
        <w:pStyle w:val="ListParagraph"/>
        <w:numPr>
          <w:ilvl w:val="0"/>
          <w:numId w:val="1"/>
        </w:numPr>
        <w:rPr>
          <w:rFonts w:asciiTheme="minorHAnsi" w:hAnsiTheme="minorHAnsi" w:cstheme="minorHAnsi"/>
        </w:rPr>
      </w:pPr>
      <w:r w:rsidRPr="00E2167F">
        <w:rPr>
          <w:rFonts w:asciiTheme="minorHAnsi" w:eastAsia="Calibri" w:hAnsiTheme="minorHAnsi" w:cstheme="minorHAnsi"/>
          <w:lang w:val="en-US" w:eastAsia="en-US"/>
        </w:rPr>
        <w:t>Where work is stored electronically, liaises with the IT Manager to ensure the protection and back-up of candidates’ work and that appropriate arrangements are in place to restrict access to it between sessions</w:t>
      </w:r>
    </w:p>
    <w:p w14:paraId="566F7D71" w14:textId="77777777" w:rsidR="00E2167F" w:rsidRPr="00E2167F" w:rsidRDefault="00E2167F" w:rsidP="000E1FDA">
      <w:pPr>
        <w:pStyle w:val="ListParagraph"/>
        <w:numPr>
          <w:ilvl w:val="0"/>
          <w:numId w:val="1"/>
        </w:numPr>
        <w:spacing w:after="120"/>
        <w:ind w:left="714" w:hanging="357"/>
        <w:rPr>
          <w:rFonts w:asciiTheme="minorHAnsi" w:eastAsia="Times New Roman" w:hAnsiTheme="minorHAnsi" w:cstheme="minorHAnsi"/>
        </w:rPr>
      </w:pPr>
      <w:r w:rsidRPr="00E2167F">
        <w:rPr>
          <w:rFonts w:asciiTheme="minorHAnsi" w:eastAsia="Times New Roman" w:hAnsiTheme="minorHAnsi" w:cstheme="minorHAnsi"/>
        </w:rPr>
        <w:lastRenderedPageBreak/>
        <w:t xml:space="preserve">Understands that during the period from the submission of work for formal assessment until the deadline for requesting a review of results, copies of work may be used for other purposes, provided that the originals are stored securely as required </w:t>
      </w:r>
    </w:p>
    <w:p w14:paraId="0E2C400E" w14:textId="77777777" w:rsidR="00E2167F" w:rsidRPr="00E2167F" w:rsidRDefault="00E2167F" w:rsidP="00E2167F">
      <w:pPr>
        <w:spacing w:before="120" w:after="0"/>
        <w:ind w:left="360"/>
        <w:rPr>
          <w:rFonts w:asciiTheme="minorHAnsi" w:hAnsiTheme="minorHAnsi" w:cstheme="minorHAnsi"/>
          <w:b/>
        </w:rPr>
      </w:pPr>
      <w:r w:rsidRPr="00E2167F">
        <w:rPr>
          <w:rFonts w:asciiTheme="minorHAnsi" w:hAnsiTheme="minorHAnsi" w:cstheme="minorHAnsi"/>
          <w:b/>
        </w:rPr>
        <w:t>IT Manager</w:t>
      </w:r>
    </w:p>
    <w:p w14:paraId="52A2110E" w14:textId="77777777" w:rsidR="00E2167F" w:rsidRPr="00E2167F" w:rsidRDefault="00E2167F" w:rsidP="000E1FDA">
      <w:pPr>
        <w:pStyle w:val="ListParagraph"/>
        <w:numPr>
          <w:ilvl w:val="0"/>
          <w:numId w:val="1"/>
        </w:numPr>
        <w:rPr>
          <w:rFonts w:asciiTheme="minorHAnsi" w:hAnsiTheme="minorHAnsi" w:cstheme="minorHAnsi"/>
        </w:rPr>
      </w:pPr>
      <w:r w:rsidRPr="00E2167F">
        <w:rPr>
          <w:rFonts w:asciiTheme="minorHAnsi" w:hAnsiTheme="minorHAnsi" w:cstheme="minorHAnsi"/>
        </w:rPr>
        <w:t xml:space="preserve">Ensures appropriate arrangements </w:t>
      </w:r>
      <w:r w:rsidRPr="00E2167F">
        <w:rPr>
          <w:rFonts w:asciiTheme="minorHAnsi" w:eastAsia="Calibri" w:hAnsiTheme="minorHAnsi" w:cstheme="minorHAnsi"/>
          <w:lang w:val="en-US" w:eastAsia="en-US"/>
        </w:rPr>
        <w:t>are in place to restrict access between sessions to candidates’ work where work is stored electronically</w:t>
      </w:r>
    </w:p>
    <w:p w14:paraId="2E753A3A" w14:textId="77777777" w:rsidR="00E2167F" w:rsidRPr="00E2167F" w:rsidRDefault="00E2167F" w:rsidP="000E1FDA">
      <w:pPr>
        <w:pStyle w:val="ListParagraph"/>
        <w:numPr>
          <w:ilvl w:val="0"/>
          <w:numId w:val="1"/>
        </w:numPr>
        <w:rPr>
          <w:rFonts w:asciiTheme="minorHAnsi" w:hAnsiTheme="minorHAnsi" w:cstheme="minorHAnsi"/>
        </w:rPr>
      </w:pPr>
      <w:r w:rsidRPr="00E2167F">
        <w:rPr>
          <w:rFonts w:asciiTheme="minorHAnsi" w:hAnsiTheme="minorHAnsi" w:cstheme="minorHAnsi"/>
        </w:rPr>
        <w:t>Restricts access to this material and utilises appropriate security safeguards such as firewall protection and virus scanning software</w:t>
      </w:r>
    </w:p>
    <w:p w14:paraId="62478B60" w14:textId="77777777" w:rsidR="00E2167F" w:rsidRPr="00E2167F" w:rsidRDefault="00E2167F" w:rsidP="000E1FDA">
      <w:pPr>
        <w:pStyle w:val="ListParagraph"/>
        <w:numPr>
          <w:ilvl w:val="0"/>
          <w:numId w:val="1"/>
        </w:numPr>
        <w:rPr>
          <w:rFonts w:asciiTheme="minorHAnsi" w:hAnsiTheme="minorHAnsi" w:cstheme="minorHAnsi"/>
        </w:rPr>
      </w:pPr>
      <w:r w:rsidRPr="00E2167F">
        <w:rPr>
          <w:rFonts w:asciiTheme="minorHAnsi" w:hAnsiTheme="minorHAnsi" w:cstheme="minorHAnsi"/>
        </w:rPr>
        <w:t xml:space="preserve">Employs an effective back-up strategy so that an up to date archive of candidates’ evidence is maintained </w:t>
      </w:r>
    </w:p>
    <w:p w14:paraId="6DBAC693" w14:textId="77777777" w:rsidR="00E2167F" w:rsidRPr="00E2167F" w:rsidRDefault="00E2167F" w:rsidP="000E1FDA">
      <w:pPr>
        <w:pStyle w:val="ListParagraph"/>
        <w:numPr>
          <w:ilvl w:val="0"/>
          <w:numId w:val="1"/>
        </w:numPr>
        <w:rPr>
          <w:rFonts w:asciiTheme="minorHAnsi" w:hAnsiTheme="minorHAnsi" w:cstheme="minorHAnsi"/>
        </w:rPr>
      </w:pPr>
      <w:r w:rsidRPr="00E2167F">
        <w:rPr>
          <w:rFonts w:asciiTheme="minorHAnsi" w:hAnsiTheme="minorHAnsi" w:cstheme="minorHAnsi"/>
          <w:highlight w:val="yellow"/>
        </w:rPr>
        <w:t>Considers the contingency of candidates’ work being backed-up on two separate devices, including one off-site back-up and implementing appropriate security arrangements which protect candidates’ work in the event of IT system corruption and cyber-attacks</w:t>
      </w:r>
    </w:p>
    <w:p w14:paraId="3160FA67" w14:textId="77777777" w:rsidR="00E2167F" w:rsidRPr="00E2167F" w:rsidRDefault="00E2167F" w:rsidP="000E1FDA">
      <w:pPr>
        <w:pStyle w:val="ListParagraph"/>
        <w:numPr>
          <w:ilvl w:val="0"/>
          <w:numId w:val="1"/>
        </w:numPr>
        <w:rPr>
          <w:rFonts w:asciiTheme="minorHAnsi" w:hAnsiTheme="minorHAnsi" w:cstheme="minorHAnsi"/>
        </w:rPr>
      </w:pPr>
      <w:r w:rsidRPr="00E2167F">
        <w:rPr>
          <w:rFonts w:asciiTheme="minorHAnsi" w:hAnsiTheme="minorHAnsi" w:cstheme="minorHAnsi"/>
        </w:rPr>
        <w:t>Considers encrypting any sensitive digital media to ensure the security of the data stored within it and refers to awarding body guidance to ensure that the method of encryption is suitable</w:t>
      </w:r>
    </w:p>
    <w:p w14:paraId="707304C7" w14:textId="77777777" w:rsidR="00E2167F" w:rsidRPr="00E2167F" w:rsidRDefault="00E2167F" w:rsidP="00E2167F">
      <w:pPr>
        <w:pStyle w:val="Headinglevel2"/>
        <w:rPr>
          <w:rFonts w:asciiTheme="minorHAnsi" w:hAnsiTheme="minorHAnsi" w:cstheme="minorHAnsi"/>
          <w:szCs w:val="22"/>
        </w:rPr>
      </w:pPr>
      <w:bookmarkStart w:id="29" w:name="_Toc177402062"/>
      <w:r w:rsidRPr="00E2167F">
        <w:rPr>
          <w:rFonts w:asciiTheme="minorHAnsi" w:hAnsiTheme="minorHAnsi" w:cstheme="minorHAnsi"/>
          <w:szCs w:val="22"/>
        </w:rPr>
        <w:t>Task marking – externally assessed components</w:t>
      </w:r>
      <w:bookmarkEnd w:id="29"/>
    </w:p>
    <w:p w14:paraId="078B2B73" w14:textId="77777777" w:rsidR="00E2167F" w:rsidRPr="00E2167F" w:rsidRDefault="00E2167F" w:rsidP="00E2167F">
      <w:pPr>
        <w:pStyle w:val="Heading1"/>
        <w:spacing w:before="120" w:after="120"/>
        <w:rPr>
          <w:rFonts w:asciiTheme="minorHAnsi" w:hAnsiTheme="minorHAnsi" w:cstheme="minorHAnsi"/>
          <w:szCs w:val="22"/>
        </w:rPr>
      </w:pPr>
      <w:bookmarkStart w:id="30" w:name="_Toc177402063"/>
      <w:r w:rsidRPr="00E2167F">
        <w:rPr>
          <w:rFonts w:asciiTheme="minorHAnsi" w:hAnsiTheme="minorHAnsi" w:cstheme="minorHAnsi"/>
          <w:szCs w:val="22"/>
        </w:rPr>
        <w:t>Conduct of externally assessed work</w:t>
      </w:r>
      <w:bookmarkEnd w:id="30"/>
    </w:p>
    <w:p w14:paraId="010E96A6" w14:textId="77777777" w:rsidR="00E2167F" w:rsidRPr="00E2167F" w:rsidRDefault="00E2167F" w:rsidP="00E2167F">
      <w:pPr>
        <w:spacing w:before="120" w:after="0"/>
        <w:ind w:left="360"/>
        <w:rPr>
          <w:rFonts w:asciiTheme="minorHAnsi" w:hAnsiTheme="minorHAnsi" w:cstheme="minorHAnsi"/>
          <w:b/>
        </w:rPr>
      </w:pPr>
      <w:r w:rsidRPr="00E2167F">
        <w:rPr>
          <w:rFonts w:asciiTheme="minorHAnsi" w:hAnsiTheme="minorHAnsi" w:cstheme="minorHAnsi"/>
          <w:b/>
        </w:rPr>
        <w:t>Subject teacher</w:t>
      </w:r>
    </w:p>
    <w:p w14:paraId="27B616CD" w14:textId="77777777" w:rsidR="00E2167F" w:rsidRPr="00E2167F" w:rsidRDefault="00E2167F" w:rsidP="000E1FDA">
      <w:pPr>
        <w:pStyle w:val="ListParagraph"/>
        <w:numPr>
          <w:ilvl w:val="0"/>
          <w:numId w:val="24"/>
        </w:numPr>
        <w:rPr>
          <w:rFonts w:asciiTheme="minorHAnsi" w:hAnsiTheme="minorHAnsi" w:cstheme="minorHAnsi"/>
        </w:rPr>
      </w:pPr>
      <w:r w:rsidRPr="00E2167F">
        <w:rPr>
          <w:rFonts w:asciiTheme="minorHAnsi" w:hAnsiTheme="minorHAnsi" w:cstheme="minorHAnsi"/>
        </w:rPr>
        <w:t xml:space="preserve">Liaises with the exams officer regarding </w:t>
      </w:r>
      <w:bookmarkStart w:id="31" w:name="_Hlk529441449"/>
      <w:r w:rsidRPr="00E2167F">
        <w:rPr>
          <w:rFonts w:asciiTheme="minorHAnsi" w:hAnsiTheme="minorHAnsi" w:cstheme="minorHAnsi"/>
        </w:rPr>
        <w:t xml:space="preserve">the arrangements for any externally assessed components of a specification which must be conducted within a window of dates specified by the awarding body and where applicable, according to JCQ </w:t>
      </w:r>
      <w:r w:rsidRPr="00E2167F">
        <w:rPr>
          <w:rFonts w:asciiTheme="minorHAnsi" w:hAnsiTheme="minorHAnsi" w:cstheme="minorHAnsi"/>
          <w:i/>
          <w:iCs/>
        </w:rPr>
        <w:t>Instructions for conducting examinations</w:t>
      </w:r>
    </w:p>
    <w:bookmarkEnd w:id="31"/>
    <w:p w14:paraId="0F958EAB" w14:textId="77777777" w:rsidR="00E2167F" w:rsidRPr="00E2167F" w:rsidRDefault="00E2167F" w:rsidP="000E1FDA">
      <w:pPr>
        <w:pStyle w:val="ListParagraph"/>
        <w:numPr>
          <w:ilvl w:val="0"/>
          <w:numId w:val="24"/>
        </w:numPr>
        <w:spacing w:before="120" w:after="0"/>
        <w:ind w:left="714" w:hanging="357"/>
        <w:rPr>
          <w:rFonts w:asciiTheme="minorHAnsi" w:hAnsiTheme="minorHAnsi" w:cstheme="minorHAnsi"/>
          <w:b/>
        </w:rPr>
      </w:pPr>
      <w:r w:rsidRPr="00E2167F">
        <w:rPr>
          <w:rFonts w:asciiTheme="minorHAnsi" w:hAnsiTheme="minorHAnsi" w:cstheme="minorHAnsi"/>
        </w:rPr>
        <w:t>Liaises with the Visiting Examiner where this may be applicable to any externally assessed component</w:t>
      </w:r>
    </w:p>
    <w:p w14:paraId="778EED14" w14:textId="77777777" w:rsidR="00E2167F" w:rsidRPr="00E2167F" w:rsidRDefault="00E2167F" w:rsidP="00E2167F">
      <w:pPr>
        <w:spacing w:before="120" w:after="0"/>
        <w:ind w:left="360"/>
        <w:rPr>
          <w:rFonts w:asciiTheme="minorHAnsi" w:hAnsiTheme="minorHAnsi" w:cstheme="minorHAnsi"/>
          <w:b/>
        </w:rPr>
      </w:pPr>
      <w:r w:rsidRPr="00E2167F">
        <w:rPr>
          <w:rFonts w:asciiTheme="minorHAnsi" w:hAnsiTheme="minorHAnsi" w:cstheme="minorHAnsi"/>
          <w:b/>
        </w:rPr>
        <w:t>Exams officer</w:t>
      </w:r>
    </w:p>
    <w:p w14:paraId="412A0E3E" w14:textId="77777777" w:rsidR="00E2167F" w:rsidRPr="00E2167F" w:rsidRDefault="00E2167F" w:rsidP="000E1FDA">
      <w:pPr>
        <w:pStyle w:val="ListParagraph"/>
        <w:numPr>
          <w:ilvl w:val="0"/>
          <w:numId w:val="25"/>
        </w:numPr>
        <w:spacing w:after="0"/>
        <w:rPr>
          <w:rFonts w:asciiTheme="minorHAnsi" w:hAnsiTheme="minorHAnsi" w:cstheme="minorHAnsi"/>
          <w:b/>
        </w:rPr>
      </w:pPr>
      <w:r w:rsidRPr="00E2167F">
        <w:rPr>
          <w:rFonts w:asciiTheme="minorHAnsi" w:hAnsiTheme="minorHAnsi" w:cstheme="minorHAnsi"/>
        </w:rPr>
        <w:t>Arranges timetabling, rooming and invigilation where and if this is applicable to any externally assessed non-examination component of a specification</w:t>
      </w:r>
    </w:p>
    <w:p w14:paraId="05712709" w14:textId="77777777" w:rsidR="00E2167F" w:rsidRPr="00E2167F" w:rsidRDefault="00E2167F" w:rsidP="000E1FDA">
      <w:pPr>
        <w:pStyle w:val="ListParagraph"/>
        <w:numPr>
          <w:ilvl w:val="0"/>
          <w:numId w:val="25"/>
        </w:numPr>
        <w:spacing w:before="120" w:after="0"/>
        <w:rPr>
          <w:rFonts w:asciiTheme="minorHAnsi" w:hAnsiTheme="minorHAnsi" w:cstheme="minorHAnsi"/>
          <w:b/>
        </w:rPr>
      </w:pPr>
      <w:r w:rsidRPr="00E2167F">
        <w:rPr>
          <w:rFonts w:asciiTheme="minorHAnsi" w:hAnsiTheme="minorHAnsi" w:cstheme="minorHAnsi"/>
        </w:rPr>
        <w:t xml:space="preserve">Conducts the externally assessed component within the window specified by the awarding body and where applicable, according to JCQ </w:t>
      </w:r>
      <w:r w:rsidRPr="00E2167F">
        <w:rPr>
          <w:rFonts w:asciiTheme="minorHAnsi" w:hAnsiTheme="minorHAnsi" w:cstheme="minorHAnsi"/>
          <w:i/>
          <w:iCs/>
        </w:rPr>
        <w:t>Instructions for conducting examinations</w:t>
      </w:r>
    </w:p>
    <w:p w14:paraId="60F334D2" w14:textId="77777777" w:rsidR="00E2167F" w:rsidRPr="00E2167F" w:rsidRDefault="00E2167F" w:rsidP="00E2167F">
      <w:pPr>
        <w:spacing w:before="120" w:after="120"/>
        <w:rPr>
          <w:rFonts w:asciiTheme="minorHAnsi" w:hAnsiTheme="minorHAnsi" w:cstheme="minorHAnsi"/>
          <w:b/>
        </w:rPr>
      </w:pPr>
      <w:r w:rsidRPr="00E2167F">
        <w:rPr>
          <w:rFonts w:asciiTheme="minorHAnsi" w:hAnsiTheme="minorHAnsi" w:cstheme="minorHAnsi"/>
          <w:b/>
        </w:rPr>
        <w:t>Submission of work</w:t>
      </w:r>
    </w:p>
    <w:p w14:paraId="6D3E511A" w14:textId="77777777" w:rsidR="00E2167F" w:rsidRPr="00E2167F" w:rsidRDefault="00E2167F" w:rsidP="00E2167F">
      <w:pPr>
        <w:spacing w:before="120" w:after="0"/>
        <w:ind w:left="360"/>
        <w:rPr>
          <w:rFonts w:asciiTheme="minorHAnsi" w:hAnsiTheme="minorHAnsi" w:cstheme="minorHAnsi"/>
          <w:b/>
        </w:rPr>
      </w:pPr>
      <w:r w:rsidRPr="00E2167F">
        <w:rPr>
          <w:rFonts w:asciiTheme="minorHAnsi" w:hAnsiTheme="minorHAnsi" w:cstheme="minorHAnsi"/>
          <w:b/>
        </w:rPr>
        <w:t>Subject teacher</w:t>
      </w:r>
    </w:p>
    <w:p w14:paraId="0ABA331B" w14:textId="77777777" w:rsidR="00E2167F" w:rsidRPr="00E2167F" w:rsidRDefault="00E2167F" w:rsidP="000E1FDA">
      <w:pPr>
        <w:pStyle w:val="ListParagraph"/>
        <w:numPr>
          <w:ilvl w:val="0"/>
          <w:numId w:val="50"/>
        </w:numPr>
        <w:spacing w:before="120" w:after="0"/>
        <w:rPr>
          <w:rFonts w:asciiTheme="minorHAnsi" w:hAnsiTheme="minorHAnsi" w:cstheme="minorHAnsi"/>
          <w:b/>
        </w:rPr>
      </w:pPr>
      <w:r w:rsidRPr="00E2167F">
        <w:rPr>
          <w:rFonts w:asciiTheme="minorHAnsi" w:hAnsiTheme="minorHAnsi" w:cstheme="minorHAnsi"/>
        </w:rPr>
        <w:t>Pays close attention to the completion of the attendance register, if applicable</w:t>
      </w:r>
    </w:p>
    <w:p w14:paraId="24475293" w14:textId="77777777" w:rsidR="00E2167F" w:rsidRPr="00E2167F" w:rsidRDefault="00E2167F" w:rsidP="00E2167F">
      <w:pPr>
        <w:spacing w:before="120" w:after="0"/>
        <w:ind w:left="360"/>
        <w:rPr>
          <w:rFonts w:asciiTheme="minorHAnsi" w:hAnsiTheme="minorHAnsi" w:cstheme="minorHAnsi"/>
          <w:b/>
        </w:rPr>
      </w:pPr>
      <w:r w:rsidRPr="00E2167F">
        <w:rPr>
          <w:rFonts w:asciiTheme="minorHAnsi" w:hAnsiTheme="minorHAnsi" w:cstheme="minorHAnsi"/>
          <w:b/>
        </w:rPr>
        <w:t>Exams officer</w:t>
      </w:r>
    </w:p>
    <w:p w14:paraId="5F379AFB" w14:textId="77777777" w:rsidR="00E2167F" w:rsidRPr="00E2167F" w:rsidRDefault="00E2167F" w:rsidP="000E1FDA">
      <w:pPr>
        <w:pStyle w:val="ListParagraph"/>
        <w:numPr>
          <w:ilvl w:val="0"/>
          <w:numId w:val="3"/>
        </w:numPr>
        <w:spacing w:after="0" w:line="276" w:lineRule="auto"/>
        <w:rPr>
          <w:rFonts w:asciiTheme="minorHAnsi" w:hAnsiTheme="minorHAnsi" w:cstheme="minorHAnsi"/>
          <w:b/>
        </w:rPr>
      </w:pPr>
      <w:r w:rsidRPr="00E2167F">
        <w:rPr>
          <w:rFonts w:asciiTheme="minorHAnsi" w:hAnsiTheme="minorHAnsi" w:cstheme="minorHAnsi"/>
        </w:rPr>
        <w:t>Provides the attendance register to the subject teacher where applicable</w:t>
      </w:r>
    </w:p>
    <w:p w14:paraId="73417742" w14:textId="77777777" w:rsidR="00E2167F" w:rsidRPr="00E2167F" w:rsidRDefault="00E2167F" w:rsidP="000E1FDA">
      <w:pPr>
        <w:pStyle w:val="ListParagraph"/>
        <w:numPr>
          <w:ilvl w:val="0"/>
          <w:numId w:val="3"/>
        </w:numPr>
        <w:spacing w:before="120" w:after="0"/>
        <w:rPr>
          <w:rFonts w:asciiTheme="minorHAnsi" w:hAnsiTheme="minorHAnsi" w:cstheme="minorHAnsi"/>
          <w:b/>
        </w:rPr>
      </w:pPr>
      <w:r w:rsidRPr="00E2167F">
        <w:rPr>
          <w:rFonts w:asciiTheme="minorHAnsi" w:hAnsiTheme="minorHAnsi" w:cstheme="minorHAnsi"/>
        </w:rPr>
        <w:t>Ensures the awarding body’s attendance register for any externally assessed component is completed correctly</w:t>
      </w:r>
    </w:p>
    <w:p w14:paraId="31890448" w14:textId="77777777" w:rsidR="00E2167F" w:rsidRPr="00E2167F" w:rsidRDefault="00E2167F" w:rsidP="000E1FDA">
      <w:pPr>
        <w:pStyle w:val="ListParagraph"/>
        <w:numPr>
          <w:ilvl w:val="0"/>
          <w:numId w:val="3"/>
        </w:numPr>
        <w:spacing w:before="120" w:after="0"/>
        <w:rPr>
          <w:rFonts w:asciiTheme="minorHAnsi" w:hAnsiTheme="minorHAnsi" w:cstheme="minorHAnsi"/>
          <w:b/>
        </w:rPr>
      </w:pPr>
      <w:r w:rsidRPr="00E2167F">
        <w:rPr>
          <w:rFonts w:asciiTheme="minorHAnsi" w:hAnsiTheme="minorHAnsi" w:cstheme="minorHAnsi"/>
        </w:rPr>
        <w:t>Where candidates’ work must be despatched to an awarding body’s examiner or uploaded electronically, ensures this is completed by the date specified by the awarding body</w:t>
      </w:r>
    </w:p>
    <w:p w14:paraId="707607CF" w14:textId="77777777" w:rsidR="00E2167F" w:rsidRPr="00E2167F" w:rsidRDefault="00E2167F" w:rsidP="000E1FDA">
      <w:pPr>
        <w:pStyle w:val="ListParagraph"/>
        <w:numPr>
          <w:ilvl w:val="0"/>
          <w:numId w:val="3"/>
        </w:numPr>
        <w:spacing w:before="120" w:after="0"/>
        <w:rPr>
          <w:rFonts w:asciiTheme="minorHAnsi" w:hAnsiTheme="minorHAnsi" w:cstheme="minorHAnsi"/>
          <w:b/>
        </w:rPr>
      </w:pPr>
      <w:r w:rsidRPr="00E2167F">
        <w:rPr>
          <w:rFonts w:asciiTheme="minorHAnsi" w:hAnsiTheme="minorHAnsi" w:cstheme="minorHAnsi"/>
        </w:rPr>
        <w:t>Keeps a copy of the attendance register until after the deadline for reviews of results for the exam series</w:t>
      </w:r>
    </w:p>
    <w:p w14:paraId="7B167F3D" w14:textId="77777777" w:rsidR="00E2167F" w:rsidRPr="00E2167F" w:rsidRDefault="00E2167F" w:rsidP="000E1FDA">
      <w:pPr>
        <w:pStyle w:val="ListParagraph"/>
        <w:numPr>
          <w:ilvl w:val="0"/>
          <w:numId w:val="3"/>
        </w:numPr>
        <w:spacing w:before="120" w:after="0"/>
        <w:rPr>
          <w:rFonts w:asciiTheme="minorHAnsi" w:hAnsiTheme="minorHAnsi" w:cstheme="minorHAnsi"/>
          <w:b/>
        </w:rPr>
      </w:pPr>
      <w:r w:rsidRPr="00E2167F">
        <w:rPr>
          <w:rFonts w:asciiTheme="minorHAnsi" w:hAnsiTheme="minorHAnsi" w:cstheme="minorHAnsi"/>
        </w:rPr>
        <w:t>Packages the work as required by the awarding body and attaches the examiner address label</w:t>
      </w:r>
    </w:p>
    <w:p w14:paraId="291C4EDB" w14:textId="77777777" w:rsidR="00E2167F" w:rsidRPr="00E2167F" w:rsidRDefault="00E2167F" w:rsidP="000E1FDA">
      <w:pPr>
        <w:pStyle w:val="ListParagraph"/>
        <w:numPr>
          <w:ilvl w:val="0"/>
          <w:numId w:val="3"/>
        </w:numPr>
        <w:spacing w:before="120" w:after="0"/>
        <w:rPr>
          <w:rFonts w:asciiTheme="minorHAnsi" w:hAnsiTheme="minorHAnsi" w:cstheme="minorHAnsi"/>
          <w:bCs/>
        </w:rPr>
      </w:pPr>
      <w:r w:rsidRPr="00E2167F">
        <w:rPr>
          <w:rFonts w:asciiTheme="minorHAnsi" w:hAnsiTheme="minorHAnsi" w:cstheme="minorHAnsi"/>
          <w:bCs/>
        </w:rPr>
        <w:t>Ensures that the package in which the work is despatched is robust and securely fastened</w:t>
      </w:r>
    </w:p>
    <w:p w14:paraId="3E09FF9A" w14:textId="77777777" w:rsidR="00E2167F" w:rsidRPr="00E2167F" w:rsidRDefault="00E2167F" w:rsidP="000E1FDA">
      <w:pPr>
        <w:pStyle w:val="ListParagraph"/>
        <w:numPr>
          <w:ilvl w:val="0"/>
          <w:numId w:val="3"/>
        </w:numPr>
        <w:spacing w:before="120" w:after="0"/>
        <w:rPr>
          <w:rFonts w:asciiTheme="minorHAnsi" w:hAnsiTheme="minorHAnsi" w:cstheme="minorHAnsi"/>
          <w:b/>
        </w:rPr>
      </w:pPr>
      <w:r w:rsidRPr="00E2167F">
        <w:rPr>
          <w:rFonts w:asciiTheme="minorHAnsi" w:hAnsiTheme="minorHAnsi" w:cstheme="minorHAnsi"/>
        </w:rPr>
        <w:t xml:space="preserve">Despatches the work to the awarding body’s instructions by the required deadline </w:t>
      </w:r>
    </w:p>
    <w:p w14:paraId="209F7AD5" w14:textId="77777777" w:rsidR="00E2167F" w:rsidRPr="00E2167F" w:rsidRDefault="00E2167F" w:rsidP="00E2167F">
      <w:pPr>
        <w:pStyle w:val="Headinglevel2"/>
        <w:rPr>
          <w:rFonts w:asciiTheme="minorHAnsi" w:hAnsiTheme="minorHAnsi" w:cstheme="minorHAnsi"/>
          <w:szCs w:val="22"/>
        </w:rPr>
      </w:pPr>
      <w:bookmarkStart w:id="32" w:name="_Toc177402064"/>
      <w:r w:rsidRPr="00E2167F">
        <w:rPr>
          <w:rFonts w:asciiTheme="minorHAnsi" w:hAnsiTheme="minorHAnsi" w:cstheme="minorHAnsi"/>
          <w:szCs w:val="22"/>
        </w:rPr>
        <w:t>Task marking – internally assessed components</w:t>
      </w:r>
      <w:bookmarkEnd w:id="32"/>
    </w:p>
    <w:p w14:paraId="21380696" w14:textId="77777777" w:rsidR="00E2167F" w:rsidRPr="00E2167F" w:rsidRDefault="00E2167F" w:rsidP="00E2167F">
      <w:pPr>
        <w:pStyle w:val="Heading1"/>
        <w:spacing w:before="120" w:after="120"/>
        <w:rPr>
          <w:rFonts w:asciiTheme="minorHAnsi" w:hAnsiTheme="minorHAnsi" w:cstheme="minorHAnsi"/>
          <w:szCs w:val="22"/>
        </w:rPr>
      </w:pPr>
      <w:bookmarkStart w:id="33" w:name="_Toc177402065"/>
      <w:r w:rsidRPr="00E2167F">
        <w:rPr>
          <w:rFonts w:asciiTheme="minorHAnsi" w:hAnsiTheme="minorHAnsi" w:cstheme="minorHAnsi"/>
          <w:szCs w:val="22"/>
        </w:rPr>
        <w:t>Marking and annotation</w:t>
      </w:r>
      <w:bookmarkEnd w:id="33"/>
    </w:p>
    <w:p w14:paraId="7D616DB9" w14:textId="77777777" w:rsidR="00E2167F" w:rsidRPr="00E2167F" w:rsidRDefault="00E2167F" w:rsidP="00E2167F">
      <w:pPr>
        <w:spacing w:before="120" w:after="0"/>
        <w:ind w:left="360"/>
        <w:rPr>
          <w:rFonts w:asciiTheme="minorHAnsi" w:hAnsiTheme="minorHAnsi" w:cstheme="minorHAnsi"/>
          <w:b/>
        </w:rPr>
      </w:pPr>
      <w:r w:rsidRPr="00E2167F">
        <w:rPr>
          <w:rFonts w:asciiTheme="minorHAnsi" w:hAnsiTheme="minorHAnsi" w:cstheme="minorHAnsi"/>
          <w:b/>
        </w:rPr>
        <w:t>Head of centre</w:t>
      </w:r>
      <w:bookmarkStart w:id="34" w:name="_Hlk529441723"/>
    </w:p>
    <w:p w14:paraId="1DBB4C1E" w14:textId="77777777" w:rsidR="00E2167F" w:rsidRPr="00E2167F" w:rsidRDefault="00E2167F" w:rsidP="000E1FDA">
      <w:pPr>
        <w:pStyle w:val="ListParagraph"/>
        <w:numPr>
          <w:ilvl w:val="0"/>
          <w:numId w:val="50"/>
        </w:numPr>
        <w:spacing w:before="120" w:after="0"/>
        <w:rPr>
          <w:rFonts w:asciiTheme="minorHAnsi" w:hAnsiTheme="minorHAnsi" w:cstheme="minorHAnsi"/>
          <w:b/>
        </w:rPr>
      </w:pPr>
      <w:r w:rsidRPr="00E2167F">
        <w:rPr>
          <w:rFonts w:asciiTheme="minorHAnsi" w:hAnsiTheme="minorHAnsi" w:cstheme="minorHAnsi"/>
        </w:rPr>
        <w:lastRenderedPageBreak/>
        <w:t xml:space="preserve">Makes </w:t>
      </w:r>
      <w:r w:rsidRPr="00E2167F">
        <w:rPr>
          <w:rFonts w:asciiTheme="minorHAnsi" w:eastAsia="Times New Roman" w:hAnsiTheme="minorHAnsi" w:cstheme="minorHAnsi"/>
        </w:rPr>
        <w:t>every effort to avoid situations where a candidate is assessed by a person who has a close personal relationship with the candidate, for example, members of their family (which includes step-family, foster family and similar close relationships) or close friends and their immediate family (e.g son/daughter)</w:t>
      </w:r>
    </w:p>
    <w:p w14:paraId="3563E2C1" w14:textId="77777777" w:rsidR="00E2167F" w:rsidRPr="00E2167F" w:rsidRDefault="00E2167F" w:rsidP="000E1FDA">
      <w:pPr>
        <w:pStyle w:val="ListParagraph"/>
        <w:numPr>
          <w:ilvl w:val="0"/>
          <w:numId w:val="46"/>
        </w:numPr>
        <w:spacing w:before="120" w:after="0"/>
        <w:rPr>
          <w:rFonts w:asciiTheme="minorHAnsi" w:eastAsia="Times New Roman" w:hAnsiTheme="minorHAnsi" w:cstheme="minorHAnsi"/>
        </w:rPr>
      </w:pPr>
      <w:r w:rsidRPr="00E2167F">
        <w:rPr>
          <w:rFonts w:asciiTheme="minorHAnsi" w:eastAsia="Times New Roman" w:hAnsiTheme="minorHAnsi" w:cstheme="minorHAnsi"/>
        </w:rPr>
        <w:t xml:space="preserve">Where this cannot be avoided, ensures the possible conflict of interest is declared to the relevant awarding body and the marked work is submitted for moderation whether or not it is part of the moderation sample </w:t>
      </w:r>
    </w:p>
    <w:p w14:paraId="53FEE75F" w14:textId="77777777" w:rsidR="00E2167F" w:rsidRPr="00E2167F" w:rsidRDefault="00E2167F" w:rsidP="00E2167F">
      <w:pPr>
        <w:spacing w:before="120" w:after="0"/>
        <w:ind w:left="360"/>
        <w:rPr>
          <w:rFonts w:asciiTheme="minorHAnsi" w:hAnsiTheme="minorHAnsi" w:cstheme="minorHAnsi"/>
          <w:b/>
        </w:rPr>
      </w:pPr>
      <w:r w:rsidRPr="00E2167F">
        <w:rPr>
          <w:rFonts w:asciiTheme="minorHAnsi" w:hAnsiTheme="minorHAnsi" w:cstheme="minorHAnsi"/>
          <w:b/>
        </w:rPr>
        <w:t xml:space="preserve">Subject head/lead </w:t>
      </w:r>
    </w:p>
    <w:p w14:paraId="74FEF882" w14:textId="77777777" w:rsidR="00E2167F" w:rsidRPr="00E2167F" w:rsidRDefault="00E2167F" w:rsidP="000E1FDA">
      <w:pPr>
        <w:pStyle w:val="ListParagraph"/>
        <w:numPr>
          <w:ilvl w:val="0"/>
          <w:numId w:val="9"/>
        </w:numPr>
        <w:rPr>
          <w:rFonts w:asciiTheme="minorHAnsi" w:hAnsiTheme="minorHAnsi" w:cstheme="minorHAnsi"/>
        </w:rPr>
      </w:pPr>
      <w:r w:rsidRPr="00E2167F">
        <w:rPr>
          <w:rFonts w:asciiTheme="minorHAnsi" w:hAnsiTheme="minorHAnsi" w:cstheme="minorHAnsi"/>
        </w:rPr>
        <w:t>Sets timescales for teachers to inform candidates of their centre-assessed marks that will allow sufficient time for a candidate to appeal an internal assessment decision/request a review of the centre’s marking prior to the marks being submitted to the awarding body external deadline</w:t>
      </w:r>
    </w:p>
    <w:bookmarkEnd w:id="34"/>
    <w:p w14:paraId="74907AA0" w14:textId="77777777" w:rsidR="00E2167F" w:rsidRPr="00E2167F" w:rsidRDefault="00E2167F" w:rsidP="00E2167F">
      <w:pPr>
        <w:spacing w:after="0"/>
        <w:ind w:left="360"/>
        <w:rPr>
          <w:rFonts w:asciiTheme="minorHAnsi" w:hAnsiTheme="minorHAnsi" w:cstheme="minorHAnsi"/>
          <w:b/>
        </w:rPr>
      </w:pPr>
      <w:r w:rsidRPr="00E2167F">
        <w:rPr>
          <w:rFonts w:asciiTheme="minorHAnsi" w:hAnsiTheme="minorHAnsi" w:cstheme="minorHAnsi"/>
          <w:b/>
        </w:rPr>
        <w:t>Subject teacher</w:t>
      </w:r>
    </w:p>
    <w:p w14:paraId="65BD3F70" w14:textId="77777777" w:rsidR="00E2167F" w:rsidRPr="00E2167F" w:rsidRDefault="00E2167F" w:rsidP="000E1FDA">
      <w:pPr>
        <w:pStyle w:val="ListParagraph"/>
        <w:numPr>
          <w:ilvl w:val="0"/>
          <w:numId w:val="26"/>
        </w:numPr>
        <w:spacing w:after="0"/>
        <w:rPr>
          <w:rFonts w:asciiTheme="minorHAnsi" w:hAnsiTheme="minorHAnsi" w:cstheme="minorHAnsi"/>
        </w:rPr>
      </w:pPr>
      <w:r w:rsidRPr="00E2167F">
        <w:rPr>
          <w:rFonts w:asciiTheme="minorHAnsi" w:hAnsiTheme="minorHAnsi" w:cstheme="minorHAnsi"/>
        </w:rPr>
        <w:t>Accesses awarding body training/updates as required to ensure familiarity with the mark scheme/marking process</w:t>
      </w:r>
    </w:p>
    <w:p w14:paraId="28379A82" w14:textId="77777777" w:rsidR="00E2167F" w:rsidRPr="00E2167F" w:rsidRDefault="00E2167F" w:rsidP="000E1FDA">
      <w:pPr>
        <w:pStyle w:val="ListParagraph"/>
        <w:numPr>
          <w:ilvl w:val="0"/>
          <w:numId w:val="26"/>
        </w:numPr>
        <w:rPr>
          <w:rFonts w:asciiTheme="minorHAnsi" w:hAnsiTheme="minorHAnsi" w:cstheme="minorHAnsi"/>
        </w:rPr>
      </w:pPr>
      <w:r w:rsidRPr="00E2167F">
        <w:rPr>
          <w:rFonts w:asciiTheme="minorHAnsi" w:hAnsiTheme="minorHAnsi" w:cstheme="minorHAnsi"/>
        </w:rPr>
        <w:t>Marks candidates’ work in accordance with the marking criteria provided by the awarding body</w:t>
      </w:r>
    </w:p>
    <w:p w14:paraId="782F3980" w14:textId="77777777" w:rsidR="00E2167F" w:rsidRPr="00E2167F" w:rsidRDefault="00E2167F" w:rsidP="000E1FDA">
      <w:pPr>
        <w:pStyle w:val="ListParagraph"/>
        <w:numPr>
          <w:ilvl w:val="0"/>
          <w:numId w:val="26"/>
        </w:numPr>
        <w:spacing w:after="200" w:line="276" w:lineRule="auto"/>
        <w:rPr>
          <w:rFonts w:asciiTheme="minorHAnsi" w:eastAsia="Times New Roman" w:hAnsiTheme="minorHAnsi" w:cstheme="minorHAnsi"/>
          <w:b/>
          <w:color w:val="003399"/>
          <w:sz w:val="24"/>
          <w:szCs w:val="28"/>
          <w:highlight w:val="yellow"/>
        </w:rPr>
      </w:pPr>
      <w:r w:rsidRPr="00E2167F">
        <w:rPr>
          <w:rFonts w:asciiTheme="minorHAnsi" w:hAnsiTheme="minorHAnsi" w:cstheme="minorHAnsi"/>
          <w:bCs/>
          <w:highlight w:val="yellow"/>
        </w:rPr>
        <w:t>Does not use artificial intelligence as the sole means of marking candidates’ work</w:t>
      </w:r>
    </w:p>
    <w:p w14:paraId="46BDE041" w14:textId="77777777" w:rsidR="00E2167F" w:rsidRPr="00E2167F" w:rsidRDefault="00E2167F" w:rsidP="000E1FDA">
      <w:pPr>
        <w:pStyle w:val="ListParagraph"/>
        <w:numPr>
          <w:ilvl w:val="0"/>
          <w:numId w:val="26"/>
        </w:numPr>
        <w:rPr>
          <w:rFonts w:asciiTheme="minorHAnsi" w:hAnsiTheme="minorHAnsi" w:cstheme="minorHAnsi"/>
        </w:rPr>
      </w:pPr>
      <w:r w:rsidRPr="00E2167F">
        <w:rPr>
          <w:rFonts w:asciiTheme="minorHAnsi" w:hAnsiTheme="minorHAnsi" w:cstheme="minorHAnsi"/>
        </w:rPr>
        <w:t xml:space="preserve">Annotates candidates’ work as required to facilitate internal standardisation of marking and enable external moderation to check that marking is in line with the assessment criteria </w:t>
      </w:r>
    </w:p>
    <w:p w14:paraId="7D510815" w14:textId="77777777" w:rsidR="00E2167F" w:rsidRPr="00E2167F" w:rsidRDefault="00E2167F" w:rsidP="000E1FDA">
      <w:pPr>
        <w:pStyle w:val="ListParagraph"/>
        <w:numPr>
          <w:ilvl w:val="0"/>
          <w:numId w:val="26"/>
        </w:numPr>
        <w:rPr>
          <w:rFonts w:asciiTheme="minorHAnsi" w:hAnsiTheme="minorHAnsi" w:cstheme="minorHAnsi"/>
        </w:rPr>
      </w:pPr>
      <w:r w:rsidRPr="00E2167F">
        <w:rPr>
          <w:rFonts w:asciiTheme="minorHAnsi" w:hAnsiTheme="minorHAnsi" w:cstheme="minorHAnsi"/>
        </w:rPr>
        <w:t>Informs candidates of their marks which could be subject to change by the awarding body moderation process</w:t>
      </w:r>
    </w:p>
    <w:p w14:paraId="28B0121B" w14:textId="77777777" w:rsidR="00E2167F" w:rsidRPr="00E2167F" w:rsidRDefault="00E2167F" w:rsidP="000E1FDA">
      <w:pPr>
        <w:pStyle w:val="ListParagraph"/>
        <w:numPr>
          <w:ilvl w:val="0"/>
          <w:numId w:val="26"/>
        </w:numPr>
        <w:rPr>
          <w:rFonts w:asciiTheme="minorHAnsi" w:hAnsiTheme="minorHAnsi" w:cstheme="minorHAnsi"/>
        </w:rPr>
      </w:pPr>
      <w:r w:rsidRPr="00E2167F">
        <w:rPr>
          <w:rFonts w:asciiTheme="minorHAnsi" w:hAnsiTheme="minorHAnsi" w:cstheme="minorHAnsi"/>
        </w:rPr>
        <w:t xml:space="preserve">Ensures candidates are informed of the timescale set by the subject lead or as indicated in the centre’s </w:t>
      </w:r>
      <w:r w:rsidRPr="00E2167F">
        <w:rPr>
          <w:rFonts w:asciiTheme="minorHAnsi" w:hAnsiTheme="minorHAnsi" w:cstheme="minorHAnsi"/>
          <w:i/>
        </w:rPr>
        <w:t>internal appeals procedure</w:t>
      </w:r>
      <w:r w:rsidRPr="00E2167F">
        <w:rPr>
          <w:rFonts w:asciiTheme="minorHAnsi" w:hAnsiTheme="minorHAnsi" w:cstheme="minorHAnsi"/>
        </w:rPr>
        <w:t xml:space="preserve"> to enable an internal appeal/request for a review of marking to be submitted by a candidate and the outcome known before final marks are submitted to the awarding body</w:t>
      </w:r>
    </w:p>
    <w:p w14:paraId="05B34EAF" w14:textId="77777777" w:rsidR="00E2167F" w:rsidRPr="00E2167F" w:rsidRDefault="00E2167F" w:rsidP="00E2167F">
      <w:pPr>
        <w:pStyle w:val="Heading1"/>
        <w:spacing w:before="120" w:after="120"/>
        <w:rPr>
          <w:rFonts w:asciiTheme="minorHAnsi" w:hAnsiTheme="minorHAnsi" w:cstheme="minorHAnsi"/>
          <w:szCs w:val="22"/>
        </w:rPr>
      </w:pPr>
      <w:bookmarkStart w:id="35" w:name="_Toc177402066"/>
      <w:r w:rsidRPr="00E2167F">
        <w:rPr>
          <w:rFonts w:asciiTheme="minorHAnsi" w:hAnsiTheme="minorHAnsi" w:cstheme="minorHAnsi"/>
          <w:szCs w:val="22"/>
        </w:rPr>
        <w:t>Internal standardisation</w:t>
      </w:r>
      <w:bookmarkEnd w:id="35"/>
    </w:p>
    <w:p w14:paraId="4ADE3DE1" w14:textId="77777777" w:rsidR="00E2167F" w:rsidRPr="00E2167F" w:rsidRDefault="00E2167F" w:rsidP="00E2167F">
      <w:pPr>
        <w:spacing w:before="120" w:after="0"/>
        <w:ind w:left="360"/>
        <w:rPr>
          <w:rFonts w:asciiTheme="minorHAnsi" w:hAnsiTheme="minorHAnsi" w:cstheme="minorHAnsi"/>
          <w:bCs/>
        </w:rPr>
      </w:pPr>
      <w:r w:rsidRPr="00E2167F">
        <w:rPr>
          <w:rFonts w:asciiTheme="minorHAnsi" w:hAnsiTheme="minorHAnsi" w:cstheme="minorHAnsi"/>
          <w:b/>
        </w:rPr>
        <w:t xml:space="preserve">Quality assurance (QA) lead/Lead internal verifier </w:t>
      </w:r>
      <w:r w:rsidRPr="00E2167F">
        <w:rPr>
          <w:rFonts w:asciiTheme="minorHAnsi" w:hAnsiTheme="minorHAnsi" w:cstheme="minorHAnsi"/>
          <w:bCs/>
          <w:highlight w:val="yellow"/>
        </w:rPr>
        <w:t>(or equivalent role)</w:t>
      </w:r>
    </w:p>
    <w:p w14:paraId="4AF8C451" w14:textId="77777777" w:rsidR="00E2167F" w:rsidRPr="00E2167F" w:rsidRDefault="00E2167F" w:rsidP="000E1FDA">
      <w:pPr>
        <w:pStyle w:val="ListParagraph"/>
        <w:numPr>
          <w:ilvl w:val="0"/>
          <w:numId w:val="27"/>
        </w:numPr>
        <w:spacing w:after="0"/>
        <w:rPr>
          <w:rFonts w:asciiTheme="minorHAnsi" w:hAnsiTheme="minorHAnsi" w:cstheme="minorHAnsi"/>
        </w:rPr>
      </w:pPr>
      <w:r w:rsidRPr="00E2167F">
        <w:rPr>
          <w:rFonts w:asciiTheme="minorHAnsi" w:hAnsiTheme="minorHAnsi" w:cstheme="minorHAnsi"/>
        </w:rPr>
        <w:t>Ensures that internal standardisation of marks across assessors and teaching groups takes place as required and to sequence</w:t>
      </w:r>
    </w:p>
    <w:p w14:paraId="449040A0" w14:textId="77777777" w:rsidR="00E2167F" w:rsidRPr="00E2167F" w:rsidRDefault="00E2167F" w:rsidP="000E1FDA">
      <w:pPr>
        <w:numPr>
          <w:ilvl w:val="0"/>
          <w:numId w:val="27"/>
        </w:numPr>
        <w:spacing w:before="100" w:beforeAutospacing="1" w:after="100" w:afterAutospacing="1"/>
        <w:rPr>
          <w:rFonts w:asciiTheme="minorHAnsi" w:eastAsia="Times New Roman" w:hAnsiTheme="minorHAnsi" w:cstheme="minorHAnsi"/>
          <w:color w:val="000000"/>
        </w:rPr>
      </w:pPr>
      <w:r w:rsidRPr="00E2167F">
        <w:rPr>
          <w:rFonts w:asciiTheme="minorHAnsi" w:eastAsia="Times New Roman" w:hAnsiTheme="minorHAnsi" w:cstheme="minorHAnsi"/>
          <w:color w:val="000000"/>
        </w:rPr>
        <w:t>Supports staff not familiar with the mark scheme (e.g. ECTs, supply staff, etc.)</w:t>
      </w:r>
    </w:p>
    <w:p w14:paraId="6D0C14DC" w14:textId="77777777" w:rsidR="00E2167F" w:rsidRPr="00E2167F" w:rsidRDefault="00E2167F" w:rsidP="000E1FDA">
      <w:pPr>
        <w:numPr>
          <w:ilvl w:val="0"/>
          <w:numId w:val="27"/>
        </w:numPr>
        <w:spacing w:before="100" w:beforeAutospacing="1" w:after="0"/>
        <w:rPr>
          <w:rFonts w:asciiTheme="minorHAnsi" w:eastAsia="Times New Roman" w:hAnsiTheme="minorHAnsi" w:cstheme="minorHAnsi"/>
          <w:color w:val="000000"/>
        </w:rPr>
      </w:pPr>
      <w:r w:rsidRPr="00E2167F">
        <w:rPr>
          <w:rFonts w:asciiTheme="minorHAnsi" w:eastAsia="Times New Roman" w:hAnsiTheme="minorHAnsi" w:cstheme="minorHAnsi"/>
          <w:color w:val="000000"/>
        </w:rPr>
        <w:t>Ensures accurate internal standardisation - for example by:</w:t>
      </w:r>
    </w:p>
    <w:p w14:paraId="03893ADB" w14:textId="77777777" w:rsidR="00E2167F" w:rsidRPr="00E2167F" w:rsidRDefault="00E2167F" w:rsidP="000E1FDA">
      <w:pPr>
        <w:numPr>
          <w:ilvl w:val="1"/>
          <w:numId w:val="51"/>
        </w:numPr>
        <w:spacing w:after="0"/>
        <w:ind w:left="1434" w:hanging="357"/>
        <w:rPr>
          <w:rFonts w:asciiTheme="minorHAnsi" w:eastAsia="Times New Roman" w:hAnsiTheme="minorHAnsi" w:cstheme="minorHAnsi"/>
          <w:color w:val="000000"/>
        </w:rPr>
      </w:pPr>
      <w:r w:rsidRPr="00E2167F">
        <w:rPr>
          <w:rFonts w:asciiTheme="minorHAnsi" w:eastAsia="Times New Roman" w:hAnsiTheme="minorHAnsi" w:cstheme="minorHAnsi"/>
          <w:color w:val="000000"/>
        </w:rPr>
        <w:t>obtaining reference materials at an early stage in the course </w:t>
      </w:r>
    </w:p>
    <w:p w14:paraId="42A38BA5" w14:textId="77777777" w:rsidR="00E2167F" w:rsidRPr="00E2167F" w:rsidRDefault="00E2167F" w:rsidP="000E1FDA">
      <w:pPr>
        <w:numPr>
          <w:ilvl w:val="1"/>
          <w:numId w:val="51"/>
        </w:numPr>
        <w:spacing w:before="100" w:beforeAutospacing="1" w:after="0"/>
        <w:rPr>
          <w:rFonts w:asciiTheme="minorHAnsi" w:eastAsia="Times New Roman" w:hAnsiTheme="minorHAnsi" w:cstheme="minorHAnsi"/>
          <w:color w:val="000000"/>
        </w:rPr>
      </w:pPr>
      <w:r w:rsidRPr="00E2167F">
        <w:rPr>
          <w:rFonts w:asciiTheme="minorHAnsi" w:eastAsia="Times New Roman" w:hAnsiTheme="minorHAnsi" w:cstheme="minorHAnsi"/>
          <w:color w:val="000000"/>
        </w:rPr>
        <w:t>holding a preliminary trial marking session prior to marking </w:t>
      </w:r>
    </w:p>
    <w:p w14:paraId="1731199A" w14:textId="77777777" w:rsidR="00E2167F" w:rsidRPr="00E2167F" w:rsidRDefault="00E2167F" w:rsidP="000E1FDA">
      <w:pPr>
        <w:numPr>
          <w:ilvl w:val="1"/>
          <w:numId w:val="51"/>
        </w:numPr>
        <w:spacing w:before="100" w:beforeAutospacing="1" w:after="0"/>
        <w:rPr>
          <w:rFonts w:asciiTheme="minorHAnsi" w:eastAsia="Times New Roman" w:hAnsiTheme="minorHAnsi" w:cstheme="minorHAnsi"/>
          <w:color w:val="000000"/>
        </w:rPr>
      </w:pPr>
      <w:r w:rsidRPr="00E2167F">
        <w:rPr>
          <w:rFonts w:asciiTheme="minorHAnsi" w:eastAsia="Times New Roman" w:hAnsiTheme="minorHAnsi" w:cstheme="minorHAnsi"/>
          <w:color w:val="000000"/>
        </w:rPr>
        <w:t>carrying out further trial marking at appropriate points during the marking period </w:t>
      </w:r>
    </w:p>
    <w:p w14:paraId="51AFE88F" w14:textId="77777777" w:rsidR="00E2167F" w:rsidRPr="00E2167F" w:rsidRDefault="00E2167F" w:rsidP="000E1FDA">
      <w:pPr>
        <w:numPr>
          <w:ilvl w:val="1"/>
          <w:numId w:val="51"/>
        </w:numPr>
        <w:spacing w:before="100" w:beforeAutospacing="1" w:after="0"/>
        <w:rPr>
          <w:rFonts w:asciiTheme="minorHAnsi" w:eastAsia="Times New Roman" w:hAnsiTheme="minorHAnsi" w:cstheme="minorHAnsi"/>
          <w:color w:val="000000"/>
        </w:rPr>
      </w:pPr>
      <w:r w:rsidRPr="00E2167F">
        <w:rPr>
          <w:rFonts w:asciiTheme="minorHAnsi" w:eastAsia="Times New Roman" w:hAnsiTheme="minorHAnsi" w:cstheme="minorHAnsi"/>
          <w:color w:val="000000"/>
        </w:rPr>
        <w:t>after most marking has been completed, holds a further meeting to make final adjustments </w:t>
      </w:r>
    </w:p>
    <w:p w14:paraId="647997F4" w14:textId="77777777" w:rsidR="00E2167F" w:rsidRPr="00E2167F" w:rsidRDefault="00E2167F" w:rsidP="000E1FDA">
      <w:pPr>
        <w:numPr>
          <w:ilvl w:val="1"/>
          <w:numId w:val="51"/>
        </w:numPr>
        <w:spacing w:before="100" w:beforeAutospacing="1" w:after="0"/>
        <w:rPr>
          <w:rFonts w:asciiTheme="minorHAnsi" w:eastAsia="Times New Roman" w:hAnsiTheme="minorHAnsi" w:cstheme="minorHAnsi"/>
          <w:color w:val="000000"/>
        </w:rPr>
      </w:pPr>
      <w:r w:rsidRPr="00E2167F">
        <w:rPr>
          <w:rFonts w:asciiTheme="minorHAnsi" w:eastAsia="Times New Roman" w:hAnsiTheme="minorHAnsi" w:cstheme="minorHAnsi"/>
          <w:color w:val="000000"/>
        </w:rPr>
        <w:t>making final adjustments to marks prior to submission, retaining work and evidence of standardisation</w:t>
      </w:r>
    </w:p>
    <w:p w14:paraId="27C75BF6" w14:textId="77777777" w:rsidR="00E2167F" w:rsidRPr="00E2167F" w:rsidRDefault="00E2167F" w:rsidP="000E1FDA">
      <w:pPr>
        <w:pStyle w:val="ListParagraph"/>
        <w:numPr>
          <w:ilvl w:val="0"/>
          <w:numId w:val="11"/>
        </w:numPr>
        <w:spacing w:after="120"/>
        <w:ind w:left="714" w:hanging="357"/>
        <w:rPr>
          <w:rFonts w:asciiTheme="minorHAnsi" w:hAnsiTheme="minorHAnsi" w:cstheme="minorHAnsi"/>
          <w:b/>
        </w:rPr>
      </w:pPr>
      <w:bookmarkStart w:id="36" w:name="_Hlk529442206"/>
      <w:r w:rsidRPr="00E2167F">
        <w:rPr>
          <w:rFonts w:asciiTheme="minorHAnsi" w:eastAsia="Times New Roman" w:hAnsiTheme="minorHAnsi" w:cstheme="minorHAnsi"/>
          <w:color w:val="000000"/>
        </w:rPr>
        <w:t>Retains evidence that internal standardisation has been carried out</w:t>
      </w:r>
    </w:p>
    <w:bookmarkEnd w:id="36"/>
    <w:p w14:paraId="261FAA8F" w14:textId="77777777" w:rsidR="00E2167F" w:rsidRPr="00E2167F" w:rsidRDefault="00E2167F" w:rsidP="00E2167F">
      <w:pPr>
        <w:spacing w:before="120" w:after="0"/>
        <w:ind w:left="357"/>
        <w:rPr>
          <w:rFonts w:asciiTheme="minorHAnsi" w:hAnsiTheme="minorHAnsi" w:cstheme="minorHAnsi"/>
          <w:b/>
        </w:rPr>
      </w:pPr>
      <w:r w:rsidRPr="00E2167F">
        <w:rPr>
          <w:rFonts w:asciiTheme="minorHAnsi" w:hAnsiTheme="minorHAnsi" w:cstheme="minorHAnsi"/>
          <w:b/>
        </w:rPr>
        <w:t>Subject teacher</w:t>
      </w:r>
    </w:p>
    <w:p w14:paraId="27DF00A6" w14:textId="77777777" w:rsidR="00E2167F" w:rsidRPr="00E2167F" w:rsidRDefault="00E2167F" w:rsidP="000E1FDA">
      <w:pPr>
        <w:pStyle w:val="ListParagraph"/>
        <w:numPr>
          <w:ilvl w:val="0"/>
          <w:numId w:val="28"/>
        </w:numPr>
        <w:rPr>
          <w:rFonts w:asciiTheme="minorHAnsi" w:hAnsiTheme="minorHAnsi" w:cstheme="minorHAnsi"/>
        </w:rPr>
      </w:pPr>
      <w:r w:rsidRPr="00E2167F">
        <w:rPr>
          <w:rFonts w:asciiTheme="minorHAnsi" w:hAnsiTheme="minorHAnsi" w:cstheme="minorHAnsi"/>
        </w:rPr>
        <w:t>Indicates on work (or cover sheet) the date of marking</w:t>
      </w:r>
    </w:p>
    <w:p w14:paraId="3128ABD5" w14:textId="77777777" w:rsidR="00E2167F" w:rsidRPr="00E2167F" w:rsidRDefault="00E2167F" w:rsidP="000E1FDA">
      <w:pPr>
        <w:pStyle w:val="ListParagraph"/>
        <w:numPr>
          <w:ilvl w:val="0"/>
          <w:numId w:val="28"/>
        </w:numPr>
        <w:rPr>
          <w:rFonts w:asciiTheme="minorHAnsi" w:hAnsiTheme="minorHAnsi" w:cstheme="minorHAnsi"/>
        </w:rPr>
      </w:pPr>
      <w:r w:rsidRPr="00E2167F">
        <w:rPr>
          <w:rFonts w:asciiTheme="minorHAnsi" w:hAnsiTheme="minorHAnsi" w:cstheme="minorHAnsi"/>
        </w:rPr>
        <w:t>Marks to common standards</w:t>
      </w:r>
    </w:p>
    <w:p w14:paraId="0054E7D2" w14:textId="77777777" w:rsidR="00E2167F" w:rsidRPr="00E2167F" w:rsidRDefault="00E2167F" w:rsidP="000E1FDA">
      <w:pPr>
        <w:pStyle w:val="ListParagraph"/>
        <w:numPr>
          <w:ilvl w:val="0"/>
          <w:numId w:val="28"/>
        </w:numPr>
        <w:rPr>
          <w:rFonts w:asciiTheme="minorHAnsi" w:hAnsiTheme="minorHAnsi" w:cstheme="minorHAnsi"/>
        </w:rPr>
      </w:pPr>
      <w:bookmarkStart w:id="37" w:name="_Hlk529442310"/>
      <w:r w:rsidRPr="00E2167F">
        <w:rPr>
          <w:rFonts w:asciiTheme="minorHAnsi" w:hAnsiTheme="minorHAnsi" w:cstheme="minorHAnsi"/>
        </w:rPr>
        <w:t xml:space="preserve">Keeps candidates work secure until after the closing </w:t>
      </w:r>
      <w:r w:rsidRPr="00E2167F">
        <w:rPr>
          <w:rFonts w:asciiTheme="minorHAnsi" w:eastAsia="Times New Roman" w:hAnsiTheme="minorHAnsi" w:cstheme="minorHAnsi"/>
          <w:color w:val="000000"/>
        </w:rPr>
        <w:t>date for review of results for the series concerned or until any appeal, malpractice or other results enquiry has been completed, whichever is later</w:t>
      </w:r>
    </w:p>
    <w:p w14:paraId="544E03CF" w14:textId="77777777" w:rsidR="00E2167F" w:rsidRPr="00E2167F" w:rsidRDefault="00E2167F" w:rsidP="00E2167F">
      <w:pPr>
        <w:pStyle w:val="Heading1"/>
        <w:spacing w:before="120" w:after="120"/>
        <w:rPr>
          <w:rFonts w:asciiTheme="minorHAnsi" w:hAnsiTheme="minorHAnsi" w:cstheme="minorHAnsi"/>
          <w:szCs w:val="22"/>
        </w:rPr>
      </w:pPr>
      <w:bookmarkStart w:id="38" w:name="_Toc177402067"/>
      <w:bookmarkEnd w:id="37"/>
      <w:r w:rsidRPr="00E2167F">
        <w:rPr>
          <w:rFonts w:asciiTheme="minorHAnsi" w:hAnsiTheme="minorHAnsi" w:cstheme="minorHAnsi"/>
          <w:szCs w:val="22"/>
        </w:rPr>
        <w:t>Consortium arrangements</w:t>
      </w:r>
      <w:bookmarkEnd w:id="38"/>
    </w:p>
    <w:p w14:paraId="4FF4EF98" w14:textId="77777777" w:rsidR="00E2167F" w:rsidRPr="00E2167F" w:rsidRDefault="00E2167F" w:rsidP="00E2167F">
      <w:pPr>
        <w:spacing w:before="120" w:after="0"/>
        <w:ind w:left="360"/>
        <w:rPr>
          <w:rFonts w:asciiTheme="minorHAnsi" w:hAnsiTheme="minorHAnsi" w:cstheme="minorHAnsi"/>
          <w:b/>
        </w:rPr>
      </w:pPr>
      <w:r w:rsidRPr="00E2167F">
        <w:rPr>
          <w:rFonts w:asciiTheme="minorHAnsi" w:hAnsiTheme="minorHAnsi" w:cstheme="minorHAnsi"/>
          <w:b/>
        </w:rPr>
        <w:t>Subject head/lead</w:t>
      </w:r>
    </w:p>
    <w:p w14:paraId="029888D1" w14:textId="77777777" w:rsidR="00E2167F" w:rsidRPr="00E2167F" w:rsidRDefault="00E2167F" w:rsidP="000E1FDA">
      <w:pPr>
        <w:pStyle w:val="ListParagraph"/>
        <w:numPr>
          <w:ilvl w:val="0"/>
          <w:numId w:val="29"/>
        </w:numPr>
        <w:rPr>
          <w:rFonts w:asciiTheme="minorHAnsi" w:hAnsiTheme="minorHAnsi" w:cstheme="minorHAnsi"/>
        </w:rPr>
      </w:pPr>
      <w:r w:rsidRPr="00E2167F">
        <w:rPr>
          <w:rFonts w:asciiTheme="minorHAnsi" w:hAnsiTheme="minorHAnsi" w:cstheme="minorHAnsi"/>
        </w:rPr>
        <w:t>Ensures a consortium co-ordinator is nominated (where this may be required as the consortium lead)</w:t>
      </w:r>
    </w:p>
    <w:p w14:paraId="30C5714D" w14:textId="77777777" w:rsidR="00E2167F" w:rsidRPr="00E2167F" w:rsidRDefault="00E2167F" w:rsidP="000E1FDA">
      <w:pPr>
        <w:pStyle w:val="ListParagraph"/>
        <w:numPr>
          <w:ilvl w:val="0"/>
          <w:numId w:val="29"/>
        </w:numPr>
        <w:rPr>
          <w:rFonts w:asciiTheme="minorHAnsi" w:hAnsiTheme="minorHAnsi" w:cstheme="minorHAnsi"/>
        </w:rPr>
      </w:pPr>
      <w:r w:rsidRPr="00E2167F">
        <w:rPr>
          <w:rFonts w:asciiTheme="minorHAnsi" w:hAnsiTheme="minorHAnsi" w:cstheme="minorHAnsi"/>
        </w:rPr>
        <w:t xml:space="preserve">If the consortium lead, liaises with the exams officer to ensure the relevant awarding body is informed that the centre is part of a consortium by submitting Form JCQ/CCA </w:t>
      </w:r>
      <w:r w:rsidRPr="00E2167F">
        <w:rPr>
          <w:rFonts w:asciiTheme="minorHAnsi" w:hAnsiTheme="minorHAnsi" w:cstheme="minorHAnsi"/>
          <w:i/>
          <w:iCs/>
        </w:rPr>
        <w:t>Centre consortium arrangements for centre-assessed work</w:t>
      </w:r>
      <w:r w:rsidRPr="00E2167F">
        <w:rPr>
          <w:rFonts w:asciiTheme="minorHAnsi" w:hAnsiTheme="minorHAnsi" w:cstheme="minorHAnsi"/>
          <w:sz w:val="20"/>
          <w:szCs w:val="20"/>
        </w:rPr>
        <w:t xml:space="preserve"> </w:t>
      </w:r>
      <w:r w:rsidRPr="00E2167F">
        <w:rPr>
          <w:rFonts w:asciiTheme="minorHAnsi" w:hAnsiTheme="minorHAnsi" w:cstheme="minorHAnsi"/>
        </w:rPr>
        <w:t xml:space="preserve">for each exam series affected </w:t>
      </w:r>
    </w:p>
    <w:p w14:paraId="2198535F" w14:textId="77777777" w:rsidR="00E2167F" w:rsidRPr="00E2167F" w:rsidRDefault="00E2167F" w:rsidP="000E1FDA">
      <w:pPr>
        <w:pStyle w:val="ListParagraph"/>
        <w:numPr>
          <w:ilvl w:val="0"/>
          <w:numId w:val="29"/>
        </w:numPr>
        <w:rPr>
          <w:rFonts w:asciiTheme="minorHAnsi" w:hAnsiTheme="minorHAnsi" w:cstheme="minorHAnsi"/>
        </w:rPr>
      </w:pPr>
      <w:r w:rsidRPr="00E2167F">
        <w:rPr>
          <w:rFonts w:asciiTheme="minorHAnsi" w:hAnsiTheme="minorHAnsi" w:cstheme="minorHAnsi"/>
        </w:rPr>
        <w:t>Ensures procedures for internal standardisation as a consortium are followed</w:t>
      </w:r>
    </w:p>
    <w:p w14:paraId="6BC3170F" w14:textId="77777777" w:rsidR="00E2167F" w:rsidRPr="00E2167F" w:rsidRDefault="00E2167F" w:rsidP="00E2167F">
      <w:pPr>
        <w:spacing w:before="120" w:after="0"/>
        <w:ind w:left="360"/>
        <w:rPr>
          <w:rFonts w:asciiTheme="minorHAnsi" w:hAnsiTheme="minorHAnsi" w:cstheme="minorHAnsi"/>
          <w:b/>
        </w:rPr>
      </w:pPr>
      <w:r w:rsidRPr="00E2167F">
        <w:rPr>
          <w:rFonts w:asciiTheme="minorHAnsi" w:hAnsiTheme="minorHAnsi" w:cstheme="minorHAnsi"/>
          <w:b/>
        </w:rPr>
        <w:t>Subject teacher</w:t>
      </w:r>
    </w:p>
    <w:p w14:paraId="36589974" w14:textId="77777777" w:rsidR="00E2167F" w:rsidRPr="00E2167F" w:rsidRDefault="00E2167F" w:rsidP="000E1FDA">
      <w:pPr>
        <w:pStyle w:val="ListParagraph"/>
        <w:numPr>
          <w:ilvl w:val="0"/>
          <w:numId w:val="9"/>
        </w:numPr>
        <w:rPr>
          <w:rFonts w:asciiTheme="minorHAnsi" w:eastAsia="Calibri" w:hAnsiTheme="minorHAnsi" w:cstheme="minorHAnsi"/>
          <w:lang w:val="en-US" w:eastAsia="en-US"/>
        </w:rPr>
      </w:pPr>
      <w:r w:rsidRPr="00E2167F">
        <w:rPr>
          <w:rFonts w:asciiTheme="minorHAnsi" w:hAnsiTheme="minorHAnsi" w:cstheme="minorHAnsi"/>
        </w:rPr>
        <w:lastRenderedPageBreak/>
        <w:t>Provides marks to the exams officer to the internal deadline</w:t>
      </w:r>
    </w:p>
    <w:p w14:paraId="0003CC7D" w14:textId="77777777" w:rsidR="00E2167F" w:rsidRPr="00E2167F" w:rsidRDefault="00E2167F" w:rsidP="000E1FDA">
      <w:pPr>
        <w:pStyle w:val="ListParagraph"/>
        <w:numPr>
          <w:ilvl w:val="0"/>
          <w:numId w:val="9"/>
        </w:numPr>
        <w:rPr>
          <w:rFonts w:asciiTheme="minorHAnsi" w:hAnsiTheme="minorHAnsi" w:cstheme="minorHAnsi"/>
        </w:rPr>
      </w:pPr>
      <w:r w:rsidRPr="00E2167F">
        <w:rPr>
          <w:rFonts w:asciiTheme="minorHAnsi" w:hAnsiTheme="minorHAnsi" w:cstheme="minorHAnsi"/>
        </w:rPr>
        <w:t>Provides the moderation sample to the exams officer to the internal deadline</w:t>
      </w:r>
    </w:p>
    <w:p w14:paraId="2CC8869E" w14:textId="77777777" w:rsidR="00E2167F" w:rsidRPr="00E2167F" w:rsidRDefault="00E2167F" w:rsidP="000E1FDA">
      <w:pPr>
        <w:pStyle w:val="ListParagraph"/>
        <w:numPr>
          <w:ilvl w:val="0"/>
          <w:numId w:val="9"/>
        </w:numPr>
        <w:rPr>
          <w:rFonts w:asciiTheme="minorHAnsi" w:hAnsiTheme="minorHAnsi" w:cstheme="minorHAnsi"/>
        </w:rPr>
      </w:pPr>
      <w:r w:rsidRPr="00E2167F">
        <w:rPr>
          <w:rFonts w:asciiTheme="minorHAnsi" w:hAnsiTheme="minorHAnsi" w:cstheme="minorHAnsi"/>
        </w:rPr>
        <w:t>Retains all candidates’ work in the consortium until after the deadline for reviews of results for the exam series concerned or until any appeal, malpractice or other results enquiry has been completed, whichever is later</w:t>
      </w:r>
    </w:p>
    <w:p w14:paraId="23E11F83" w14:textId="77777777" w:rsidR="00E2167F" w:rsidRPr="00E2167F" w:rsidRDefault="00E2167F" w:rsidP="00E2167F">
      <w:pPr>
        <w:spacing w:before="120" w:after="0"/>
        <w:ind w:left="360"/>
        <w:rPr>
          <w:rFonts w:asciiTheme="minorHAnsi" w:hAnsiTheme="minorHAnsi" w:cstheme="minorHAnsi"/>
          <w:b/>
        </w:rPr>
      </w:pPr>
      <w:r w:rsidRPr="00E2167F">
        <w:rPr>
          <w:rFonts w:asciiTheme="minorHAnsi" w:hAnsiTheme="minorHAnsi" w:cstheme="minorHAnsi"/>
          <w:b/>
        </w:rPr>
        <w:t>Exams officer</w:t>
      </w:r>
    </w:p>
    <w:p w14:paraId="0E82AA2A" w14:textId="77777777" w:rsidR="00E2167F" w:rsidRPr="00E2167F" w:rsidRDefault="00E2167F" w:rsidP="000E1FDA">
      <w:pPr>
        <w:pStyle w:val="ListParagraph"/>
        <w:numPr>
          <w:ilvl w:val="0"/>
          <w:numId w:val="9"/>
        </w:numPr>
        <w:rPr>
          <w:rFonts w:asciiTheme="minorHAnsi" w:hAnsiTheme="minorHAnsi" w:cstheme="minorHAnsi"/>
        </w:rPr>
      </w:pPr>
      <w:r w:rsidRPr="00E2167F">
        <w:rPr>
          <w:rFonts w:asciiTheme="minorHAnsi" w:hAnsiTheme="minorHAnsi" w:cstheme="minorHAnsi"/>
        </w:rPr>
        <w:t>Where the centre is the consortium lead:</w:t>
      </w:r>
    </w:p>
    <w:p w14:paraId="45C6C69E" w14:textId="77777777" w:rsidR="00E2167F" w:rsidRPr="00E2167F" w:rsidRDefault="00E2167F" w:rsidP="000E1FDA">
      <w:pPr>
        <w:pStyle w:val="ListParagraph"/>
        <w:numPr>
          <w:ilvl w:val="1"/>
          <w:numId w:val="52"/>
        </w:numPr>
        <w:rPr>
          <w:rFonts w:asciiTheme="minorHAnsi" w:hAnsiTheme="minorHAnsi" w:cstheme="minorHAnsi"/>
        </w:rPr>
      </w:pPr>
      <w:r w:rsidRPr="00E2167F">
        <w:rPr>
          <w:rFonts w:asciiTheme="minorHAnsi" w:hAnsiTheme="minorHAnsi" w:cstheme="minorHAnsi"/>
        </w:rPr>
        <w:t xml:space="preserve">submits an online notification of </w:t>
      </w:r>
      <w:r w:rsidRPr="00E2167F">
        <w:rPr>
          <w:rFonts w:asciiTheme="minorHAnsi" w:hAnsiTheme="minorHAnsi" w:cstheme="minorHAnsi"/>
          <w:bCs/>
          <w:i/>
          <w:iCs/>
          <w:color w:val="232121"/>
        </w:rPr>
        <w:t>Centre consortium arrangements for centre-assessed work</w:t>
      </w:r>
      <w:r w:rsidRPr="00E2167F">
        <w:rPr>
          <w:rFonts w:asciiTheme="minorHAnsi" w:hAnsiTheme="minorHAnsi" w:cstheme="minorHAnsi"/>
          <w:i/>
          <w:iCs/>
        </w:rPr>
        <w:t xml:space="preserve"> </w:t>
      </w:r>
      <w:r w:rsidRPr="00E2167F">
        <w:rPr>
          <w:rFonts w:asciiTheme="minorHAnsi" w:hAnsiTheme="minorHAnsi" w:cstheme="minorHAnsi"/>
        </w:rPr>
        <w:t>to the relevant awarding body through the Centre Admin Portal (CAP) by no later than the published deadline for each exam series affected</w:t>
      </w:r>
    </w:p>
    <w:p w14:paraId="75BE63D0" w14:textId="77777777" w:rsidR="00E2167F" w:rsidRPr="00E2167F" w:rsidRDefault="00E2167F" w:rsidP="000E1FDA">
      <w:pPr>
        <w:pStyle w:val="ListParagraph"/>
        <w:numPr>
          <w:ilvl w:val="1"/>
          <w:numId w:val="52"/>
        </w:numPr>
        <w:rPr>
          <w:rFonts w:asciiTheme="minorHAnsi" w:hAnsiTheme="minorHAnsi" w:cstheme="minorHAnsi"/>
        </w:rPr>
      </w:pPr>
      <w:r w:rsidRPr="00E2167F">
        <w:rPr>
          <w:rFonts w:asciiTheme="minorHAnsi" w:hAnsiTheme="minorHAnsi" w:cstheme="minorHAnsi"/>
        </w:rPr>
        <w:t>submits marks for home centre candidates to the awarding body deadline</w:t>
      </w:r>
    </w:p>
    <w:p w14:paraId="240824F1" w14:textId="77777777" w:rsidR="00E2167F" w:rsidRPr="00E2167F" w:rsidRDefault="00E2167F" w:rsidP="000E1FDA">
      <w:pPr>
        <w:pStyle w:val="ListParagraph"/>
        <w:numPr>
          <w:ilvl w:val="1"/>
          <w:numId w:val="52"/>
        </w:numPr>
        <w:rPr>
          <w:rFonts w:asciiTheme="minorHAnsi" w:hAnsiTheme="minorHAnsi" w:cstheme="minorHAnsi"/>
        </w:rPr>
      </w:pPr>
      <w:r w:rsidRPr="00E2167F">
        <w:rPr>
          <w:rFonts w:asciiTheme="minorHAnsi" w:hAnsiTheme="minorHAnsi" w:cstheme="minorHAnsi"/>
        </w:rPr>
        <w:t>where relevant, liaises with the other exams officers in the consortium to arrange despatch of a single moderation sample to the awarding body deadline</w:t>
      </w:r>
    </w:p>
    <w:p w14:paraId="677DE71F" w14:textId="77777777" w:rsidR="00E2167F" w:rsidRPr="00E2167F" w:rsidRDefault="00E2167F" w:rsidP="00E2167F">
      <w:pPr>
        <w:pStyle w:val="Heading1"/>
        <w:spacing w:before="120" w:after="120"/>
        <w:rPr>
          <w:rFonts w:asciiTheme="minorHAnsi" w:hAnsiTheme="minorHAnsi" w:cstheme="minorHAnsi"/>
          <w:szCs w:val="22"/>
        </w:rPr>
      </w:pPr>
      <w:bookmarkStart w:id="39" w:name="_Toc177402068"/>
      <w:r w:rsidRPr="00E2167F">
        <w:rPr>
          <w:rFonts w:asciiTheme="minorHAnsi" w:hAnsiTheme="minorHAnsi" w:cstheme="minorHAnsi"/>
          <w:szCs w:val="22"/>
        </w:rPr>
        <w:t>Submission of marks and work for moderation</w:t>
      </w:r>
      <w:bookmarkEnd w:id="39"/>
    </w:p>
    <w:p w14:paraId="64188B98" w14:textId="77777777" w:rsidR="00E2167F" w:rsidRPr="00E2167F" w:rsidRDefault="00E2167F" w:rsidP="00E2167F">
      <w:pPr>
        <w:spacing w:before="120" w:after="0"/>
        <w:ind w:left="360"/>
        <w:rPr>
          <w:rFonts w:asciiTheme="minorHAnsi" w:hAnsiTheme="minorHAnsi" w:cstheme="minorHAnsi"/>
          <w:b/>
        </w:rPr>
      </w:pPr>
      <w:bookmarkStart w:id="40" w:name="_Toc448860572"/>
      <w:bookmarkStart w:id="41" w:name="_Toc448860668"/>
      <w:r w:rsidRPr="00E2167F">
        <w:rPr>
          <w:rFonts w:asciiTheme="minorHAnsi" w:hAnsiTheme="minorHAnsi" w:cstheme="minorHAnsi"/>
          <w:b/>
        </w:rPr>
        <w:t>Subject teacher</w:t>
      </w:r>
    </w:p>
    <w:p w14:paraId="1CB01F50" w14:textId="77777777" w:rsidR="00E2167F" w:rsidRPr="00E2167F" w:rsidRDefault="00E2167F" w:rsidP="000E1FDA">
      <w:pPr>
        <w:pStyle w:val="ListParagraph"/>
        <w:numPr>
          <w:ilvl w:val="0"/>
          <w:numId w:val="30"/>
        </w:numPr>
        <w:rPr>
          <w:rFonts w:asciiTheme="minorHAnsi" w:eastAsia="Calibri" w:hAnsiTheme="minorHAnsi" w:cstheme="minorHAnsi"/>
          <w:lang w:val="en-US" w:eastAsia="en-US"/>
        </w:rPr>
      </w:pPr>
      <w:r w:rsidRPr="00E2167F">
        <w:rPr>
          <w:rFonts w:asciiTheme="minorHAnsi" w:eastAsia="Calibri" w:hAnsiTheme="minorHAnsi" w:cstheme="minorHAnsi"/>
          <w:lang w:val="en-US" w:eastAsia="en-US"/>
        </w:rPr>
        <w:t>Inputs and submits marks online, via the awarding body secure extranet site, keeping a record of the marks awarded, to the external deadline</w:t>
      </w:r>
      <w:r w:rsidRPr="00E2167F">
        <w:rPr>
          <w:rFonts w:asciiTheme="minorHAnsi" w:hAnsiTheme="minorHAnsi" w:cstheme="minorHAnsi"/>
        </w:rPr>
        <w:t>/Provides marks to the exams officer to the internal deadline</w:t>
      </w:r>
    </w:p>
    <w:p w14:paraId="2BADF26A" w14:textId="77777777" w:rsidR="00E2167F" w:rsidRPr="00E2167F" w:rsidRDefault="00E2167F" w:rsidP="000E1FDA">
      <w:pPr>
        <w:pStyle w:val="ListParagraph"/>
        <w:numPr>
          <w:ilvl w:val="0"/>
          <w:numId w:val="30"/>
        </w:numPr>
        <w:rPr>
          <w:rFonts w:asciiTheme="minorHAnsi" w:eastAsia="Calibri" w:hAnsiTheme="minorHAnsi" w:cstheme="minorHAnsi"/>
          <w:lang w:val="en-US" w:eastAsia="en-US"/>
        </w:rPr>
      </w:pPr>
      <w:r w:rsidRPr="00E2167F">
        <w:rPr>
          <w:rFonts w:asciiTheme="minorHAnsi" w:eastAsia="Calibri" w:hAnsiTheme="minorHAnsi" w:cstheme="minorHAnsi"/>
          <w:lang w:val="en-US" w:eastAsia="en-US"/>
        </w:rPr>
        <w:t>Where responsible for marks input, ensures checks are made that marks for any additional candidates are submitted and ensures mark input is checked before submission to avoid transcription errors</w:t>
      </w:r>
    </w:p>
    <w:p w14:paraId="4B39A8BF" w14:textId="77777777" w:rsidR="00E2167F" w:rsidRPr="00E2167F" w:rsidRDefault="00E2167F" w:rsidP="000E1FDA">
      <w:pPr>
        <w:pStyle w:val="ListParagraph"/>
        <w:numPr>
          <w:ilvl w:val="0"/>
          <w:numId w:val="30"/>
        </w:numPr>
        <w:rPr>
          <w:rFonts w:asciiTheme="minorHAnsi" w:hAnsiTheme="minorHAnsi" w:cstheme="minorHAnsi"/>
        </w:rPr>
      </w:pPr>
      <w:r w:rsidRPr="00E2167F">
        <w:rPr>
          <w:rFonts w:asciiTheme="minorHAnsi" w:eastAsia="Calibri" w:hAnsiTheme="minorHAnsi" w:cstheme="minorHAnsi"/>
          <w:lang w:val="en-US" w:eastAsia="en-US"/>
        </w:rPr>
        <w:t>Submits the requested samples of candidates’ work to the awarding body moderator by the external deadline, keeping a record of the work submitted</w:t>
      </w:r>
      <w:r w:rsidRPr="00E2167F">
        <w:rPr>
          <w:rFonts w:asciiTheme="minorHAnsi" w:hAnsiTheme="minorHAnsi" w:cstheme="minorHAnsi"/>
        </w:rPr>
        <w:t>/Provides the moderation sample to the exams officer to the internal deadline</w:t>
      </w:r>
    </w:p>
    <w:p w14:paraId="7E0B71DD" w14:textId="77777777" w:rsidR="00E2167F" w:rsidRPr="00E2167F" w:rsidRDefault="00E2167F" w:rsidP="000E1FDA">
      <w:pPr>
        <w:pStyle w:val="ListParagraph"/>
        <w:numPr>
          <w:ilvl w:val="0"/>
          <w:numId w:val="30"/>
        </w:numPr>
        <w:rPr>
          <w:rFonts w:asciiTheme="minorHAnsi" w:hAnsiTheme="minorHAnsi" w:cstheme="minorHAnsi"/>
        </w:rPr>
      </w:pPr>
      <w:bookmarkStart w:id="42" w:name="_Hlk529442450"/>
      <w:r w:rsidRPr="00E2167F">
        <w:rPr>
          <w:rFonts w:asciiTheme="minorHAnsi" w:eastAsia="Calibri" w:hAnsiTheme="minorHAnsi" w:cstheme="minorHAnsi"/>
          <w:lang w:val="en-US" w:eastAsia="en-US"/>
        </w:rPr>
        <w:t xml:space="preserve">Ensures that where a candidate’s work has been facilitated by a scribe or practical assistant, the relevant completed cover sheet is securely attached to the front of the work and sent to the moderator </w:t>
      </w:r>
      <w:r w:rsidRPr="00E2167F">
        <w:rPr>
          <w:rFonts w:asciiTheme="minorHAnsi" w:hAnsiTheme="minorHAnsi" w:cstheme="minorHAnsi"/>
        </w:rPr>
        <w:t>in addition to the sample requested</w:t>
      </w:r>
    </w:p>
    <w:bookmarkEnd w:id="42"/>
    <w:p w14:paraId="181C1A42" w14:textId="77777777" w:rsidR="00E2167F" w:rsidRPr="00E2167F" w:rsidRDefault="00E2167F" w:rsidP="000E1FDA">
      <w:pPr>
        <w:pStyle w:val="ListParagraph"/>
        <w:numPr>
          <w:ilvl w:val="0"/>
          <w:numId w:val="30"/>
        </w:numPr>
        <w:rPr>
          <w:rFonts w:asciiTheme="minorHAnsi" w:hAnsiTheme="minorHAnsi" w:cstheme="minorHAnsi"/>
        </w:rPr>
      </w:pPr>
      <w:r w:rsidRPr="00E2167F">
        <w:rPr>
          <w:rFonts w:asciiTheme="minorHAnsi" w:hAnsiTheme="minorHAnsi" w:cstheme="minorHAnsi"/>
        </w:rPr>
        <w:t>Ensures the moderator is provided with authentication of candidates’ work, confirmation that internal standardisation has been undertaken and any other subject-specific information where this may be required</w:t>
      </w:r>
      <w:bookmarkEnd w:id="40"/>
      <w:bookmarkEnd w:id="41"/>
    </w:p>
    <w:p w14:paraId="092809E8" w14:textId="77777777" w:rsidR="00E2167F" w:rsidRPr="00E2167F" w:rsidRDefault="00E2167F" w:rsidP="000E1FDA">
      <w:pPr>
        <w:pStyle w:val="ListParagraph"/>
        <w:numPr>
          <w:ilvl w:val="0"/>
          <w:numId w:val="30"/>
        </w:numPr>
        <w:rPr>
          <w:rFonts w:asciiTheme="minorHAnsi" w:hAnsiTheme="minorHAnsi" w:cstheme="minorHAnsi"/>
        </w:rPr>
      </w:pPr>
      <w:r w:rsidRPr="00E2167F">
        <w:rPr>
          <w:rFonts w:asciiTheme="minorHAnsi" w:hAnsiTheme="minorHAnsi" w:cstheme="minorHAnsi"/>
        </w:rPr>
        <w:t>Submits any supporting documentation required by the awarding body/Provides the exams officer with any supporting documentation required by the awarding body</w:t>
      </w:r>
    </w:p>
    <w:p w14:paraId="6010B809" w14:textId="77777777" w:rsidR="00E2167F" w:rsidRPr="00E2167F" w:rsidRDefault="00E2167F" w:rsidP="00E2167F">
      <w:pPr>
        <w:spacing w:before="120" w:after="0"/>
        <w:ind w:left="360"/>
        <w:rPr>
          <w:rFonts w:asciiTheme="minorHAnsi" w:hAnsiTheme="minorHAnsi" w:cstheme="minorHAnsi"/>
          <w:b/>
        </w:rPr>
      </w:pPr>
      <w:r w:rsidRPr="00E2167F">
        <w:rPr>
          <w:rFonts w:asciiTheme="minorHAnsi" w:hAnsiTheme="minorHAnsi" w:cstheme="minorHAnsi"/>
          <w:b/>
        </w:rPr>
        <w:t>Exams officer</w:t>
      </w:r>
    </w:p>
    <w:p w14:paraId="7C71184B" w14:textId="77777777" w:rsidR="00E2167F" w:rsidRPr="00E2167F" w:rsidRDefault="00E2167F" w:rsidP="000E1FDA">
      <w:pPr>
        <w:pStyle w:val="ListParagraph"/>
        <w:numPr>
          <w:ilvl w:val="0"/>
          <w:numId w:val="31"/>
        </w:numPr>
        <w:rPr>
          <w:rFonts w:asciiTheme="minorHAnsi" w:hAnsiTheme="minorHAnsi" w:cstheme="minorHAnsi"/>
        </w:rPr>
      </w:pPr>
      <w:r w:rsidRPr="00E2167F">
        <w:rPr>
          <w:rFonts w:asciiTheme="minorHAnsi" w:eastAsia="Calibri" w:hAnsiTheme="minorHAnsi" w:cstheme="minorHAnsi"/>
          <w:lang w:val="en-US" w:eastAsia="en-US"/>
        </w:rPr>
        <w:t>Inputs and submits marks online, via the awarding body secure extranet site, keeping a record of the marks submitted, to the external deadline</w:t>
      </w:r>
      <w:r w:rsidRPr="00E2167F">
        <w:rPr>
          <w:rFonts w:asciiTheme="minorHAnsi" w:hAnsiTheme="minorHAnsi" w:cstheme="minorHAnsi"/>
        </w:rPr>
        <w:t>/Confirms with subject teachers that marks have been submitted to the awarding body deadline</w:t>
      </w:r>
    </w:p>
    <w:p w14:paraId="19BDEC16" w14:textId="77777777" w:rsidR="00E2167F" w:rsidRPr="00E2167F" w:rsidRDefault="00E2167F" w:rsidP="000E1FDA">
      <w:pPr>
        <w:pStyle w:val="ListParagraph"/>
        <w:numPr>
          <w:ilvl w:val="0"/>
          <w:numId w:val="31"/>
        </w:numPr>
        <w:rPr>
          <w:rFonts w:asciiTheme="minorHAnsi" w:hAnsiTheme="minorHAnsi" w:cstheme="minorHAnsi"/>
        </w:rPr>
      </w:pPr>
      <w:r w:rsidRPr="00E2167F">
        <w:rPr>
          <w:rFonts w:asciiTheme="minorHAnsi" w:eastAsia="Calibri" w:hAnsiTheme="minorHAnsi" w:cstheme="minorHAnsi"/>
          <w:lang w:val="en-US" w:eastAsia="en-US"/>
        </w:rPr>
        <w:t>Where responsible for marks input, ensures checks are made that marks for any additional candidates are submitted and ensures mark input is checked before submission to avoid transcription errors</w:t>
      </w:r>
    </w:p>
    <w:p w14:paraId="2616BEC4" w14:textId="77777777" w:rsidR="00E2167F" w:rsidRPr="00E2167F" w:rsidRDefault="00E2167F" w:rsidP="000E1FDA">
      <w:pPr>
        <w:pStyle w:val="ListParagraph"/>
        <w:numPr>
          <w:ilvl w:val="0"/>
          <w:numId w:val="31"/>
        </w:numPr>
        <w:rPr>
          <w:rFonts w:asciiTheme="minorHAnsi" w:hAnsiTheme="minorHAnsi" w:cstheme="minorHAnsi"/>
        </w:rPr>
      </w:pPr>
      <w:r w:rsidRPr="00E2167F">
        <w:rPr>
          <w:rFonts w:asciiTheme="minorHAnsi" w:eastAsia="Calibri" w:hAnsiTheme="minorHAnsi" w:cstheme="minorHAnsi"/>
          <w:lang w:val="en-US" w:eastAsia="en-US"/>
        </w:rPr>
        <w:t>Submits the requested samples of candidates’ work to the moderator by the awarding body deadline, keeping a record of the work submitted</w:t>
      </w:r>
      <w:r w:rsidRPr="00E2167F">
        <w:rPr>
          <w:rFonts w:asciiTheme="minorHAnsi" w:hAnsiTheme="minorHAnsi" w:cstheme="minorHAnsi"/>
        </w:rPr>
        <w:t>/Confirms with Subject teacher that the moderation sample has been submitted to the awarding body deadline</w:t>
      </w:r>
    </w:p>
    <w:p w14:paraId="51A13693" w14:textId="77777777" w:rsidR="00E2167F" w:rsidRPr="00E2167F" w:rsidRDefault="00E2167F" w:rsidP="000E1FDA">
      <w:pPr>
        <w:pStyle w:val="ListParagraph"/>
        <w:numPr>
          <w:ilvl w:val="0"/>
          <w:numId w:val="31"/>
        </w:numPr>
        <w:rPr>
          <w:rFonts w:asciiTheme="minorHAnsi" w:hAnsiTheme="minorHAnsi" w:cstheme="minorHAnsi"/>
        </w:rPr>
      </w:pPr>
      <w:r w:rsidRPr="00E2167F">
        <w:rPr>
          <w:rFonts w:asciiTheme="minorHAnsi" w:eastAsia="Calibri" w:hAnsiTheme="minorHAnsi" w:cstheme="minorHAnsi"/>
          <w:lang w:val="en-US" w:eastAsia="en-US"/>
        </w:rPr>
        <w:t>Ensures that for postal moderation:</w:t>
      </w:r>
    </w:p>
    <w:p w14:paraId="30B78948" w14:textId="77777777" w:rsidR="00E2167F" w:rsidRPr="00E2167F" w:rsidRDefault="00E2167F" w:rsidP="000E1FDA">
      <w:pPr>
        <w:pStyle w:val="ListParagraph"/>
        <w:numPr>
          <w:ilvl w:val="1"/>
          <w:numId w:val="53"/>
        </w:numPr>
        <w:rPr>
          <w:rFonts w:asciiTheme="minorHAnsi" w:hAnsiTheme="minorHAnsi" w:cstheme="minorHAnsi"/>
        </w:rPr>
      </w:pPr>
      <w:r w:rsidRPr="00E2167F">
        <w:rPr>
          <w:rFonts w:asciiTheme="minorHAnsi" w:eastAsia="Calibri" w:hAnsiTheme="minorHAnsi" w:cstheme="minorHAnsi"/>
          <w:lang w:val="en-US" w:eastAsia="en-US"/>
        </w:rPr>
        <w:t>work is dispatched in packaging provided by the awarding body</w:t>
      </w:r>
    </w:p>
    <w:p w14:paraId="0C1A6DDE" w14:textId="77777777" w:rsidR="00E2167F" w:rsidRPr="00E2167F" w:rsidRDefault="00E2167F" w:rsidP="000E1FDA">
      <w:pPr>
        <w:pStyle w:val="ListParagraph"/>
        <w:numPr>
          <w:ilvl w:val="1"/>
          <w:numId w:val="53"/>
        </w:numPr>
        <w:rPr>
          <w:rFonts w:asciiTheme="minorHAnsi" w:hAnsiTheme="minorHAnsi" w:cstheme="minorHAnsi"/>
        </w:rPr>
      </w:pPr>
      <w:r w:rsidRPr="00E2167F">
        <w:rPr>
          <w:rFonts w:asciiTheme="minorHAnsi" w:eastAsia="Calibri" w:hAnsiTheme="minorHAnsi" w:cstheme="minorHAnsi"/>
          <w:lang w:val="en-US" w:eastAsia="en-US"/>
        </w:rPr>
        <w:t>moderator label(s) provided by the awarding body are affixed to the packaging</w:t>
      </w:r>
    </w:p>
    <w:p w14:paraId="6CF5A7E6" w14:textId="77777777" w:rsidR="00E2167F" w:rsidRPr="00E2167F" w:rsidRDefault="00E2167F" w:rsidP="000E1FDA">
      <w:pPr>
        <w:pStyle w:val="ListParagraph"/>
        <w:numPr>
          <w:ilvl w:val="1"/>
          <w:numId w:val="53"/>
        </w:numPr>
        <w:rPr>
          <w:rFonts w:asciiTheme="minorHAnsi" w:hAnsiTheme="minorHAnsi" w:cstheme="minorHAnsi"/>
        </w:rPr>
      </w:pPr>
      <w:r w:rsidRPr="00E2167F">
        <w:rPr>
          <w:rFonts w:asciiTheme="minorHAnsi" w:eastAsia="Calibri" w:hAnsiTheme="minorHAnsi" w:cstheme="minorHAnsi"/>
          <w:lang w:val="en-US" w:eastAsia="en-US"/>
        </w:rPr>
        <w:t>proof of dispatch is obtained and kept on file until the successful issue of final results</w:t>
      </w:r>
    </w:p>
    <w:p w14:paraId="273722FC" w14:textId="77777777" w:rsidR="00E2167F" w:rsidRPr="00E2167F" w:rsidRDefault="00E2167F" w:rsidP="000E1FDA">
      <w:pPr>
        <w:pStyle w:val="ListParagraph"/>
        <w:numPr>
          <w:ilvl w:val="0"/>
          <w:numId w:val="4"/>
        </w:numPr>
        <w:rPr>
          <w:rFonts w:asciiTheme="minorHAnsi" w:hAnsiTheme="minorHAnsi" w:cstheme="minorHAnsi"/>
        </w:rPr>
      </w:pPr>
      <w:r w:rsidRPr="00E2167F">
        <w:rPr>
          <w:rFonts w:asciiTheme="minorHAnsi" w:hAnsiTheme="minorHAnsi" w:cstheme="minorHAnsi"/>
        </w:rPr>
        <w:t>Through the subject teacher, ensures the moderator is provided with authentication of candidates’ work, confirmation that internal standardisation has been undertaken and any other subject-specific information where this may be required</w:t>
      </w:r>
    </w:p>
    <w:p w14:paraId="0945DDEA" w14:textId="77777777" w:rsidR="00E2167F" w:rsidRPr="00E2167F" w:rsidRDefault="00E2167F" w:rsidP="000E1FDA">
      <w:pPr>
        <w:pStyle w:val="ListParagraph"/>
        <w:numPr>
          <w:ilvl w:val="0"/>
          <w:numId w:val="4"/>
        </w:numPr>
        <w:rPr>
          <w:rFonts w:asciiTheme="minorHAnsi" w:hAnsiTheme="minorHAnsi" w:cstheme="minorHAnsi"/>
        </w:rPr>
      </w:pPr>
      <w:r w:rsidRPr="00E2167F">
        <w:rPr>
          <w:rFonts w:asciiTheme="minorHAnsi" w:hAnsiTheme="minorHAnsi" w:cstheme="minorHAnsi"/>
        </w:rPr>
        <w:t>Through the subject teacher, submits any supporting documentation required by the awarding body</w:t>
      </w:r>
    </w:p>
    <w:p w14:paraId="585F0E9B" w14:textId="77777777" w:rsidR="00E2167F" w:rsidRPr="00E2167F" w:rsidRDefault="00E2167F" w:rsidP="00E2167F">
      <w:pPr>
        <w:pStyle w:val="Heading1"/>
        <w:spacing w:before="120" w:after="120"/>
        <w:rPr>
          <w:rFonts w:asciiTheme="minorHAnsi" w:hAnsiTheme="minorHAnsi" w:cstheme="minorHAnsi"/>
          <w:szCs w:val="22"/>
        </w:rPr>
      </w:pPr>
      <w:bookmarkStart w:id="43" w:name="_Toc177402069"/>
      <w:r w:rsidRPr="00E2167F">
        <w:rPr>
          <w:rFonts w:asciiTheme="minorHAnsi" w:hAnsiTheme="minorHAnsi" w:cstheme="minorHAnsi"/>
          <w:szCs w:val="22"/>
        </w:rPr>
        <w:t>Storage and retention of work after submission of marks</w:t>
      </w:r>
      <w:bookmarkEnd w:id="43"/>
    </w:p>
    <w:p w14:paraId="51C03DC7" w14:textId="77777777" w:rsidR="00E2167F" w:rsidRPr="00E2167F" w:rsidRDefault="00E2167F" w:rsidP="00E2167F">
      <w:pPr>
        <w:spacing w:before="120" w:after="0"/>
        <w:ind w:left="360"/>
        <w:rPr>
          <w:rFonts w:asciiTheme="minorHAnsi" w:hAnsiTheme="minorHAnsi" w:cstheme="minorHAnsi"/>
          <w:b/>
        </w:rPr>
      </w:pPr>
      <w:r w:rsidRPr="00E2167F">
        <w:rPr>
          <w:rFonts w:asciiTheme="minorHAnsi" w:hAnsiTheme="minorHAnsi" w:cstheme="minorHAnsi"/>
          <w:b/>
        </w:rPr>
        <w:t>Subject teacher</w:t>
      </w:r>
    </w:p>
    <w:p w14:paraId="570EE398" w14:textId="77777777" w:rsidR="00E2167F" w:rsidRPr="00E2167F" w:rsidRDefault="00E2167F" w:rsidP="000E1FDA">
      <w:pPr>
        <w:pStyle w:val="ListParagraph"/>
        <w:numPr>
          <w:ilvl w:val="0"/>
          <w:numId w:val="32"/>
        </w:numPr>
        <w:rPr>
          <w:rFonts w:asciiTheme="minorHAnsi" w:hAnsiTheme="minorHAnsi" w:cstheme="minorHAnsi"/>
        </w:rPr>
      </w:pPr>
      <w:r w:rsidRPr="00E2167F">
        <w:rPr>
          <w:rFonts w:asciiTheme="minorHAnsi" w:hAnsiTheme="minorHAnsi" w:cstheme="minorHAnsi"/>
        </w:rPr>
        <w:t>Keeps a record of names and candidate numbers for candidates whose work was included in the moderation sample</w:t>
      </w:r>
    </w:p>
    <w:p w14:paraId="713E1210" w14:textId="77777777" w:rsidR="00E2167F" w:rsidRPr="00E2167F" w:rsidRDefault="00E2167F" w:rsidP="000E1FDA">
      <w:pPr>
        <w:pStyle w:val="ListParagraph"/>
        <w:numPr>
          <w:ilvl w:val="0"/>
          <w:numId w:val="32"/>
        </w:numPr>
        <w:rPr>
          <w:rFonts w:asciiTheme="minorHAnsi" w:hAnsiTheme="minorHAnsi" w:cstheme="minorHAnsi"/>
        </w:rPr>
      </w:pPr>
      <w:r w:rsidRPr="00E2167F">
        <w:rPr>
          <w:rFonts w:asciiTheme="minorHAnsi" w:hAnsiTheme="minorHAnsi" w:cstheme="minorHAnsi"/>
        </w:rPr>
        <w:lastRenderedPageBreak/>
        <w:t>Retains all marked candidates’ work (including any sample returned after moderation) under secure conditions for the required retention period</w:t>
      </w:r>
    </w:p>
    <w:p w14:paraId="7547D377" w14:textId="77777777" w:rsidR="00E2167F" w:rsidRPr="00E2167F" w:rsidRDefault="00E2167F" w:rsidP="000E1FDA">
      <w:pPr>
        <w:pStyle w:val="ListParagraph"/>
        <w:numPr>
          <w:ilvl w:val="0"/>
          <w:numId w:val="32"/>
        </w:numPr>
        <w:rPr>
          <w:rFonts w:asciiTheme="minorHAnsi" w:hAnsiTheme="minorHAnsi" w:cstheme="minorHAnsi"/>
        </w:rPr>
      </w:pPr>
      <w:r w:rsidRPr="00E2167F">
        <w:rPr>
          <w:rFonts w:asciiTheme="minorHAnsi" w:hAnsiTheme="minorHAnsi" w:cstheme="minorHAnsi"/>
        </w:rPr>
        <w:t>In liaison with the IT Manager, takes steps to protect any work stored electronically from corruption and has a back-up procedure in place</w:t>
      </w:r>
    </w:p>
    <w:p w14:paraId="5F886C8C" w14:textId="77777777" w:rsidR="00E2167F" w:rsidRPr="00E2167F" w:rsidRDefault="00E2167F" w:rsidP="000E1FDA">
      <w:pPr>
        <w:pStyle w:val="ListParagraph"/>
        <w:numPr>
          <w:ilvl w:val="0"/>
          <w:numId w:val="32"/>
        </w:numPr>
        <w:rPr>
          <w:rFonts w:asciiTheme="minorHAnsi" w:hAnsiTheme="minorHAnsi" w:cstheme="minorHAnsi"/>
        </w:rPr>
      </w:pPr>
      <w:r w:rsidRPr="00E2167F">
        <w:rPr>
          <w:rFonts w:asciiTheme="minorHAnsi" w:hAnsiTheme="minorHAnsi" w:cstheme="minorHAnsi"/>
        </w:rPr>
        <w:t>If retention is a problem because of the nature of the work, retains some form of evidence such as photos, audio or media recordings</w:t>
      </w:r>
    </w:p>
    <w:p w14:paraId="0FB91B7E" w14:textId="77777777" w:rsidR="00E2167F" w:rsidRPr="00E2167F" w:rsidRDefault="00E2167F" w:rsidP="00E2167F">
      <w:pPr>
        <w:spacing w:before="120" w:after="0"/>
        <w:ind w:left="360"/>
        <w:rPr>
          <w:rFonts w:asciiTheme="minorHAnsi" w:hAnsiTheme="minorHAnsi" w:cstheme="minorHAnsi"/>
          <w:b/>
        </w:rPr>
      </w:pPr>
      <w:r w:rsidRPr="00E2167F">
        <w:rPr>
          <w:rFonts w:asciiTheme="minorHAnsi" w:hAnsiTheme="minorHAnsi" w:cstheme="minorHAnsi"/>
          <w:b/>
        </w:rPr>
        <w:t>Exams officer</w:t>
      </w:r>
    </w:p>
    <w:p w14:paraId="4B606213" w14:textId="77777777" w:rsidR="00E2167F" w:rsidRPr="00E2167F" w:rsidRDefault="00E2167F" w:rsidP="000E1FDA">
      <w:pPr>
        <w:pStyle w:val="ListParagraph"/>
        <w:numPr>
          <w:ilvl w:val="0"/>
          <w:numId w:val="5"/>
        </w:numPr>
        <w:rPr>
          <w:rFonts w:asciiTheme="minorHAnsi" w:hAnsiTheme="minorHAnsi" w:cstheme="minorHAnsi"/>
        </w:rPr>
      </w:pPr>
      <w:r w:rsidRPr="00E2167F">
        <w:rPr>
          <w:rFonts w:asciiTheme="minorHAnsi" w:hAnsiTheme="minorHAnsi" w:cstheme="minorHAnsi"/>
        </w:rPr>
        <w:t>Ensures any sample returned after moderation is logged and returned to the subject teacher for secure storage and required retention</w:t>
      </w:r>
    </w:p>
    <w:p w14:paraId="4B9F60AC" w14:textId="77777777" w:rsidR="00E2167F" w:rsidRPr="00E2167F" w:rsidRDefault="00E2167F" w:rsidP="00E2167F">
      <w:pPr>
        <w:pStyle w:val="Heading1"/>
        <w:spacing w:before="120" w:after="120"/>
        <w:rPr>
          <w:rFonts w:asciiTheme="minorHAnsi" w:hAnsiTheme="minorHAnsi" w:cstheme="minorHAnsi"/>
          <w:szCs w:val="22"/>
        </w:rPr>
      </w:pPr>
      <w:bookmarkStart w:id="44" w:name="_Toc177402070"/>
      <w:bookmarkStart w:id="45" w:name="_Hlk529442880"/>
      <w:r w:rsidRPr="00E2167F">
        <w:rPr>
          <w:rFonts w:asciiTheme="minorHAnsi" w:hAnsiTheme="minorHAnsi" w:cstheme="minorHAnsi"/>
          <w:szCs w:val="22"/>
        </w:rPr>
        <w:t>External moderation – the process</w:t>
      </w:r>
      <w:bookmarkEnd w:id="44"/>
    </w:p>
    <w:p w14:paraId="3C4C844C" w14:textId="77777777" w:rsidR="00E2167F" w:rsidRPr="00E2167F" w:rsidRDefault="00E2167F" w:rsidP="00E2167F">
      <w:pPr>
        <w:spacing w:before="120" w:after="0"/>
        <w:ind w:left="357"/>
        <w:rPr>
          <w:rFonts w:asciiTheme="minorHAnsi" w:hAnsiTheme="minorHAnsi" w:cstheme="minorHAnsi"/>
          <w:b/>
        </w:rPr>
      </w:pPr>
      <w:r w:rsidRPr="00E2167F">
        <w:rPr>
          <w:rFonts w:asciiTheme="minorHAnsi" w:hAnsiTheme="minorHAnsi" w:cstheme="minorHAnsi"/>
          <w:b/>
        </w:rPr>
        <w:t>Subject teacher</w:t>
      </w:r>
    </w:p>
    <w:p w14:paraId="5E7C1AF8" w14:textId="77777777" w:rsidR="00E2167F" w:rsidRPr="00E2167F" w:rsidRDefault="00E2167F" w:rsidP="000E1FDA">
      <w:pPr>
        <w:pStyle w:val="ListParagraph"/>
        <w:numPr>
          <w:ilvl w:val="0"/>
          <w:numId w:val="5"/>
        </w:numPr>
        <w:ind w:left="714" w:hanging="357"/>
        <w:rPr>
          <w:rFonts w:asciiTheme="minorHAnsi" w:hAnsiTheme="minorHAnsi" w:cstheme="minorHAnsi"/>
        </w:rPr>
      </w:pPr>
      <w:r w:rsidRPr="00E2167F">
        <w:rPr>
          <w:rFonts w:asciiTheme="minorHAnsi" w:hAnsiTheme="minorHAnsi" w:cstheme="minorHAnsi"/>
        </w:rPr>
        <w:t xml:space="preserve">Ensures that awarding body or its moderator receive the correct samples of candidates’ work </w:t>
      </w:r>
    </w:p>
    <w:p w14:paraId="5A23813F" w14:textId="77777777" w:rsidR="00E2167F" w:rsidRPr="00E2167F" w:rsidRDefault="00E2167F" w:rsidP="000E1FDA">
      <w:pPr>
        <w:pStyle w:val="ListParagraph"/>
        <w:numPr>
          <w:ilvl w:val="0"/>
          <w:numId w:val="5"/>
        </w:numPr>
        <w:ind w:left="714" w:hanging="357"/>
        <w:rPr>
          <w:rFonts w:asciiTheme="minorHAnsi" w:hAnsiTheme="minorHAnsi" w:cstheme="minorHAnsi"/>
        </w:rPr>
      </w:pPr>
      <w:r w:rsidRPr="00E2167F">
        <w:rPr>
          <w:rFonts w:asciiTheme="minorHAnsi" w:hAnsiTheme="minorHAnsi" w:cstheme="minorHAnsi"/>
        </w:rPr>
        <w:t>Where relevant, liaises with the awarding body/moderator where the moderator visits the centre to mark the sample of work</w:t>
      </w:r>
    </w:p>
    <w:p w14:paraId="1F222FF8" w14:textId="77777777" w:rsidR="00E2167F" w:rsidRPr="00E2167F" w:rsidRDefault="00E2167F" w:rsidP="000E1FDA">
      <w:pPr>
        <w:pStyle w:val="ListParagraph"/>
        <w:numPr>
          <w:ilvl w:val="0"/>
          <w:numId w:val="5"/>
        </w:numPr>
        <w:ind w:left="714" w:hanging="357"/>
        <w:rPr>
          <w:rFonts w:asciiTheme="minorHAnsi" w:hAnsiTheme="minorHAnsi" w:cstheme="minorHAnsi"/>
        </w:rPr>
      </w:pPr>
      <w:r w:rsidRPr="00E2167F">
        <w:rPr>
          <w:rFonts w:asciiTheme="minorHAnsi" w:hAnsiTheme="minorHAnsi" w:cstheme="minorHAnsi"/>
        </w:rPr>
        <w:t>Complies with any request from the moderator for remaining work or further evidence of the centre’s marking</w:t>
      </w:r>
    </w:p>
    <w:p w14:paraId="7D970E03" w14:textId="77777777" w:rsidR="00E2167F" w:rsidRPr="00E2167F" w:rsidRDefault="00E2167F" w:rsidP="00E2167F">
      <w:pPr>
        <w:pStyle w:val="Heading1"/>
        <w:spacing w:before="120" w:after="120"/>
        <w:rPr>
          <w:rFonts w:asciiTheme="minorHAnsi" w:hAnsiTheme="minorHAnsi" w:cstheme="minorHAnsi"/>
          <w:szCs w:val="22"/>
        </w:rPr>
      </w:pPr>
      <w:bookmarkStart w:id="46" w:name="_Toc177402071"/>
      <w:bookmarkEnd w:id="45"/>
      <w:r w:rsidRPr="00E2167F">
        <w:rPr>
          <w:rFonts w:asciiTheme="minorHAnsi" w:hAnsiTheme="minorHAnsi" w:cstheme="minorHAnsi"/>
          <w:szCs w:val="22"/>
        </w:rPr>
        <w:t>External moderation – feedback</w:t>
      </w:r>
      <w:bookmarkEnd w:id="46"/>
    </w:p>
    <w:p w14:paraId="27018FE3" w14:textId="77777777" w:rsidR="00E2167F" w:rsidRPr="00E2167F" w:rsidRDefault="00E2167F" w:rsidP="00E2167F">
      <w:pPr>
        <w:spacing w:before="120" w:after="0"/>
        <w:ind w:left="360"/>
        <w:rPr>
          <w:rFonts w:asciiTheme="minorHAnsi" w:hAnsiTheme="minorHAnsi" w:cstheme="minorHAnsi"/>
          <w:b/>
        </w:rPr>
      </w:pPr>
      <w:r w:rsidRPr="00E2167F">
        <w:rPr>
          <w:rFonts w:asciiTheme="minorHAnsi" w:hAnsiTheme="minorHAnsi" w:cstheme="minorHAnsi"/>
          <w:b/>
        </w:rPr>
        <w:t>Subject head/lead</w:t>
      </w:r>
    </w:p>
    <w:p w14:paraId="01F9C89E" w14:textId="77777777" w:rsidR="00E2167F" w:rsidRPr="00E2167F" w:rsidRDefault="00E2167F" w:rsidP="000E1FDA">
      <w:pPr>
        <w:pStyle w:val="ListParagraph"/>
        <w:numPr>
          <w:ilvl w:val="0"/>
          <w:numId w:val="5"/>
        </w:numPr>
        <w:rPr>
          <w:rFonts w:asciiTheme="minorHAnsi" w:hAnsiTheme="minorHAnsi" w:cstheme="minorHAnsi"/>
        </w:rPr>
      </w:pPr>
      <w:bookmarkStart w:id="47" w:name="_Hlk529443079"/>
      <w:r w:rsidRPr="00E2167F">
        <w:rPr>
          <w:rFonts w:asciiTheme="minorHAnsi" w:hAnsiTheme="minorHAnsi" w:cstheme="minorHAnsi"/>
        </w:rPr>
        <w:t>Checks the final moderated marks when issued to the centre when the results are published</w:t>
      </w:r>
    </w:p>
    <w:bookmarkEnd w:id="47"/>
    <w:p w14:paraId="6691FE02" w14:textId="77777777" w:rsidR="00E2167F" w:rsidRPr="00E2167F" w:rsidRDefault="00E2167F" w:rsidP="000E1FDA">
      <w:pPr>
        <w:pStyle w:val="ListParagraph"/>
        <w:numPr>
          <w:ilvl w:val="0"/>
          <w:numId w:val="5"/>
        </w:numPr>
        <w:rPr>
          <w:rFonts w:asciiTheme="minorHAnsi" w:hAnsiTheme="minorHAnsi" w:cstheme="minorHAnsi"/>
        </w:rPr>
      </w:pPr>
      <w:r w:rsidRPr="00E2167F">
        <w:rPr>
          <w:rFonts w:asciiTheme="minorHAnsi" w:hAnsiTheme="minorHAnsi" w:cstheme="minorHAnsi"/>
        </w:rPr>
        <w:t xml:space="preserve">Checks </w:t>
      </w:r>
      <w:r w:rsidRPr="00E2167F">
        <w:rPr>
          <w:rFonts w:asciiTheme="minorHAnsi" w:hAnsiTheme="minorHAnsi" w:cstheme="minorHAnsi"/>
          <w:highlight w:val="yellow"/>
        </w:rPr>
        <w:t>any</w:t>
      </w:r>
      <w:r w:rsidRPr="00E2167F">
        <w:rPr>
          <w:rFonts w:asciiTheme="minorHAnsi" w:hAnsiTheme="minorHAnsi" w:cstheme="minorHAnsi"/>
        </w:rPr>
        <w:t xml:space="preserve"> moderator reports and ensures that any remedial action, if necessary, is undertaken before the next exam series</w:t>
      </w:r>
    </w:p>
    <w:p w14:paraId="09CA7DCE" w14:textId="77777777" w:rsidR="00E2167F" w:rsidRPr="00E2167F" w:rsidRDefault="00E2167F" w:rsidP="00E2167F">
      <w:pPr>
        <w:spacing w:before="120" w:after="0"/>
        <w:ind w:left="360"/>
        <w:rPr>
          <w:rFonts w:asciiTheme="minorHAnsi" w:hAnsiTheme="minorHAnsi" w:cstheme="minorHAnsi"/>
          <w:b/>
        </w:rPr>
      </w:pPr>
      <w:r w:rsidRPr="00E2167F">
        <w:rPr>
          <w:rFonts w:asciiTheme="minorHAnsi" w:hAnsiTheme="minorHAnsi" w:cstheme="minorHAnsi"/>
          <w:b/>
        </w:rPr>
        <w:t>Exams officer</w:t>
      </w:r>
    </w:p>
    <w:p w14:paraId="3849019B" w14:textId="77777777" w:rsidR="00E2167F" w:rsidRPr="00E2167F" w:rsidRDefault="00E2167F" w:rsidP="000E1FDA">
      <w:pPr>
        <w:pStyle w:val="ListParagraph"/>
        <w:numPr>
          <w:ilvl w:val="0"/>
          <w:numId w:val="5"/>
        </w:numPr>
        <w:rPr>
          <w:rFonts w:asciiTheme="minorHAnsi" w:hAnsiTheme="minorHAnsi" w:cstheme="minorHAnsi"/>
        </w:rPr>
      </w:pPr>
      <w:r w:rsidRPr="00E2167F">
        <w:rPr>
          <w:rFonts w:asciiTheme="minorHAnsi" w:hAnsiTheme="minorHAnsi" w:cstheme="minorHAnsi"/>
        </w:rPr>
        <w:t xml:space="preserve">Accesses or signposts </w:t>
      </w:r>
      <w:r w:rsidRPr="00E2167F">
        <w:rPr>
          <w:rFonts w:asciiTheme="minorHAnsi" w:hAnsiTheme="minorHAnsi" w:cstheme="minorHAnsi"/>
          <w:highlight w:val="yellow"/>
        </w:rPr>
        <w:t>any</w:t>
      </w:r>
      <w:r w:rsidRPr="00E2167F">
        <w:rPr>
          <w:rFonts w:asciiTheme="minorHAnsi" w:hAnsiTheme="minorHAnsi" w:cstheme="minorHAnsi"/>
        </w:rPr>
        <w:t xml:space="preserve"> moderator reports to relevant staff</w:t>
      </w:r>
    </w:p>
    <w:p w14:paraId="63CF72DE" w14:textId="77777777" w:rsidR="00E2167F" w:rsidRPr="00E2167F" w:rsidRDefault="00E2167F" w:rsidP="000E1FDA">
      <w:pPr>
        <w:pStyle w:val="ListParagraph"/>
        <w:numPr>
          <w:ilvl w:val="0"/>
          <w:numId w:val="5"/>
        </w:numPr>
        <w:rPr>
          <w:rFonts w:asciiTheme="minorHAnsi" w:hAnsiTheme="minorHAnsi" w:cstheme="minorHAnsi"/>
        </w:rPr>
      </w:pPr>
      <w:r w:rsidRPr="00E2167F">
        <w:rPr>
          <w:rFonts w:asciiTheme="minorHAnsi" w:hAnsiTheme="minorHAnsi" w:cstheme="minorHAnsi"/>
        </w:rPr>
        <w:t>Takes remedial action, if necessary, where feedback may relate to centre administration</w:t>
      </w:r>
    </w:p>
    <w:p w14:paraId="2876AD81" w14:textId="77777777" w:rsidR="00E2167F" w:rsidRPr="00E2167F" w:rsidRDefault="00E2167F" w:rsidP="00E2167F">
      <w:pPr>
        <w:pStyle w:val="Headinglevel2"/>
        <w:rPr>
          <w:rFonts w:asciiTheme="minorHAnsi" w:hAnsiTheme="minorHAnsi" w:cstheme="minorHAnsi"/>
          <w:szCs w:val="22"/>
        </w:rPr>
      </w:pPr>
      <w:bookmarkStart w:id="48" w:name="_Toc177402072"/>
      <w:bookmarkStart w:id="49" w:name="_Toc448860573"/>
      <w:bookmarkStart w:id="50" w:name="_Toc448860669"/>
      <w:r w:rsidRPr="00E2167F">
        <w:rPr>
          <w:rFonts w:asciiTheme="minorHAnsi" w:hAnsiTheme="minorHAnsi" w:cstheme="minorHAnsi"/>
          <w:szCs w:val="22"/>
        </w:rPr>
        <w:t>Access arrangements and reasonable adjustments</w:t>
      </w:r>
      <w:bookmarkEnd w:id="48"/>
    </w:p>
    <w:p w14:paraId="6BEAF531" w14:textId="77777777" w:rsidR="00E2167F" w:rsidRPr="00E2167F" w:rsidRDefault="00E2167F" w:rsidP="00E2167F">
      <w:pPr>
        <w:spacing w:before="120" w:after="0"/>
        <w:ind w:left="360"/>
        <w:rPr>
          <w:rFonts w:asciiTheme="minorHAnsi" w:hAnsiTheme="minorHAnsi" w:cstheme="minorHAnsi"/>
          <w:b/>
        </w:rPr>
      </w:pPr>
      <w:r w:rsidRPr="00E2167F">
        <w:rPr>
          <w:rFonts w:asciiTheme="minorHAnsi" w:hAnsiTheme="minorHAnsi" w:cstheme="minorHAnsi"/>
          <w:b/>
        </w:rPr>
        <w:t>Subject teacher</w:t>
      </w:r>
    </w:p>
    <w:p w14:paraId="2FCD5602" w14:textId="77777777" w:rsidR="00E2167F" w:rsidRPr="00E2167F" w:rsidRDefault="00E2167F" w:rsidP="000E1FDA">
      <w:pPr>
        <w:pStyle w:val="ListParagraph"/>
        <w:numPr>
          <w:ilvl w:val="0"/>
          <w:numId w:val="2"/>
        </w:numPr>
        <w:rPr>
          <w:rFonts w:asciiTheme="minorHAnsi" w:hAnsiTheme="minorHAnsi" w:cstheme="minorHAnsi"/>
        </w:rPr>
      </w:pPr>
      <w:r w:rsidRPr="00E2167F">
        <w:rPr>
          <w:rFonts w:asciiTheme="minorHAnsi" w:hAnsiTheme="minorHAnsi" w:cstheme="minorHAnsi"/>
        </w:rPr>
        <w:t xml:space="preserve">Works with the </w:t>
      </w:r>
      <w:r w:rsidRPr="00E2167F">
        <w:rPr>
          <w:rFonts w:asciiTheme="minorHAnsi" w:hAnsiTheme="minorHAnsi" w:cstheme="minorHAnsi"/>
          <w:highlight w:val="yellow"/>
        </w:rPr>
        <w:t>SENCo (or equivalent role)</w:t>
      </w:r>
      <w:r w:rsidRPr="00E2167F">
        <w:rPr>
          <w:rFonts w:asciiTheme="minorHAnsi" w:hAnsiTheme="minorHAnsi" w:cstheme="minorHAnsi"/>
        </w:rPr>
        <w:t xml:space="preserve"> to ensure any access arrangements for eligible candidates are applied to assessments </w:t>
      </w:r>
    </w:p>
    <w:p w14:paraId="73695248" w14:textId="6E38B118" w:rsidR="00E2167F" w:rsidRPr="00E2167F" w:rsidRDefault="00E2167F" w:rsidP="00E2167F">
      <w:pPr>
        <w:spacing w:before="120" w:after="0"/>
        <w:ind w:left="360"/>
        <w:rPr>
          <w:rFonts w:asciiTheme="minorHAnsi" w:hAnsiTheme="minorHAnsi" w:cstheme="minorHAnsi"/>
          <w:b/>
        </w:rPr>
      </w:pPr>
      <w:r w:rsidRPr="00E2167F">
        <w:rPr>
          <w:rFonts w:asciiTheme="minorHAnsi" w:hAnsiTheme="minorHAnsi" w:cstheme="minorHAnsi"/>
          <w:b/>
        </w:rPr>
        <w:t>Special educational needs coordinator (SENCo</w:t>
      </w:r>
      <w:bookmarkEnd w:id="49"/>
      <w:bookmarkEnd w:id="50"/>
      <w:r w:rsidRPr="00E2167F">
        <w:rPr>
          <w:rFonts w:asciiTheme="minorHAnsi" w:hAnsiTheme="minorHAnsi" w:cstheme="minorHAnsi"/>
          <w:b/>
        </w:rPr>
        <w:t xml:space="preserve">) </w:t>
      </w:r>
      <w:r w:rsidRPr="00E2167F">
        <w:rPr>
          <w:rFonts w:asciiTheme="minorHAnsi" w:hAnsiTheme="minorHAnsi" w:cstheme="minorHAnsi"/>
          <w:bCs/>
          <w:highlight w:val="yellow"/>
        </w:rPr>
        <w:t>(or equivalent role)</w:t>
      </w:r>
    </w:p>
    <w:p w14:paraId="2A867FE8" w14:textId="77777777" w:rsidR="00E2167F" w:rsidRPr="00E2167F" w:rsidRDefault="00E2167F" w:rsidP="000E1FDA">
      <w:pPr>
        <w:pStyle w:val="ListParagraph"/>
        <w:numPr>
          <w:ilvl w:val="0"/>
          <w:numId w:val="2"/>
        </w:numPr>
        <w:spacing w:after="0"/>
        <w:rPr>
          <w:rFonts w:asciiTheme="minorHAnsi" w:hAnsiTheme="minorHAnsi" w:cstheme="minorHAnsi"/>
          <w:b/>
        </w:rPr>
      </w:pPr>
      <w:bookmarkStart w:id="51" w:name="_Hlk529443184"/>
      <w:r w:rsidRPr="00E2167F">
        <w:rPr>
          <w:rFonts w:asciiTheme="minorHAnsi" w:eastAsia="Calibri" w:hAnsiTheme="minorHAnsi" w:cstheme="minorHAnsi"/>
          <w:lang w:val="en-US" w:eastAsia="en-US"/>
        </w:rPr>
        <w:t xml:space="preserve">Follows the regulations and guidance in the JCQ </w:t>
      </w:r>
      <w:r w:rsidRPr="00E2167F">
        <w:rPr>
          <w:rFonts w:asciiTheme="minorHAnsi" w:eastAsia="Calibri" w:hAnsiTheme="minorHAnsi" w:cstheme="minorHAnsi"/>
          <w:highlight w:val="yellow"/>
          <w:lang w:val="en-US" w:eastAsia="en-US"/>
        </w:rPr>
        <w:t>document</w:t>
      </w:r>
      <w:r w:rsidRPr="00E2167F">
        <w:rPr>
          <w:rFonts w:asciiTheme="minorHAnsi" w:eastAsia="Calibri" w:hAnsiTheme="minorHAnsi" w:cstheme="minorHAnsi"/>
          <w:lang w:val="en-US" w:eastAsia="en-US"/>
        </w:rPr>
        <w:t xml:space="preserve"> </w:t>
      </w:r>
      <w:hyperlink r:id="rId27" w:history="1">
        <w:r w:rsidRPr="00E2167F">
          <w:rPr>
            <w:rStyle w:val="Hyperlink"/>
            <w:rFonts w:asciiTheme="minorHAnsi" w:eastAsia="Calibri" w:hAnsiTheme="minorHAnsi" w:cstheme="minorHAnsi"/>
            <w:color w:val="0070C0"/>
            <w:u w:val="none"/>
            <w:lang w:val="en-US" w:eastAsia="en-US"/>
          </w:rPr>
          <w:t>Access Arrangements and Reasonable Adjustments</w:t>
        </w:r>
      </w:hyperlink>
      <w:r w:rsidRPr="00E2167F">
        <w:rPr>
          <w:rStyle w:val="Hyperlink"/>
          <w:rFonts w:asciiTheme="minorHAnsi" w:eastAsia="Calibri" w:hAnsiTheme="minorHAnsi" w:cstheme="minorHAnsi"/>
          <w:u w:val="none"/>
          <w:lang w:val="en-US" w:eastAsia="en-US"/>
        </w:rPr>
        <w:t xml:space="preserve"> </w:t>
      </w:r>
      <w:r w:rsidRPr="00E2167F">
        <w:rPr>
          <w:rFonts w:asciiTheme="minorHAnsi" w:eastAsia="Calibri" w:hAnsiTheme="minorHAnsi" w:cstheme="minorHAnsi"/>
          <w:lang w:val="en-US" w:eastAsia="en-US"/>
        </w:rPr>
        <w:t xml:space="preserve">in relation to non-examination assessment including </w:t>
      </w:r>
      <w:hyperlink r:id="rId28" w:history="1">
        <w:r w:rsidRPr="00E2167F">
          <w:rPr>
            <w:rStyle w:val="Hyperlink"/>
            <w:rFonts w:asciiTheme="minorHAnsi" w:eastAsia="Calibri" w:hAnsiTheme="minorHAnsi" w:cstheme="minorHAnsi"/>
            <w:color w:val="0070C0"/>
            <w:u w:val="none"/>
            <w:lang w:val="en-US" w:eastAsia="en-US"/>
          </w:rPr>
          <w:t>Reasonable Adjustments for GCE A-level sciences – Endorsement of practical skills</w:t>
        </w:r>
        <w:r w:rsidRPr="00E2167F">
          <w:rPr>
            <w:rStyle w:val="Hyperlink"/>
            <w:rFonts w:asciiTheme="minorHAnsi" w:eastAsia="Calibri" w:hAnsiTheme="minorHAnsi" w:cstheme="minorHAnsi"/>
            <w:u w:val="none"/>
            <w:lang w:val="en-US" w:eastAsia="en-US"/>
          </w:rPr>
          <w:t xml:space="preserve"> </w:t>
        </w:r>
      </w:hyperlink>
      <w:r w:rsidRPr="00E2167F">
        <w:rPr>
          <w:rFonts w:asciiTheme="minorHAnsi" w:eastAsia="Calibri" w:hAnsiTheme="minorHAnsi" w:cstheme="minorHAnsi"/>
          <w:lang w:val="en-US" w:eastAsia="en-US"/>
        </w:rPr>
        <w:t xml:space="preserve"> </w:t>
      </w:r>
      <w:bookmarkEnd w:id="51"/>
    </w:p>
    <w:p w14:paraId="04E5A28E" w14:textId="77777777" w:rsidR="00E2167F" w:rsidRPr="00E2167F" w:rsidRDefault="00E2167F" w:rsidP="000E1FDA">
      <w:pPr>
        <w:pStyle w:val="ListParagraph"/>
        <w:numPr>
          <w:ilvl w:val="0"/>
          <w:numId w:val="2"/>
        </w:numPr>
        <w:spacing w:before="120" w:after="0"/>
        <w:rPr>
          <w:rFonts w:asciiTheme="minorHAnsi" w:hAnsiTheme="minorHAnsi" w:cstheme="minorHAnsi"/>
          <w:b/>
        </w:rPr>
      </w:pPr>
      <w:r w:rsidRPr="00E2167F">
        <w:rPr>
          <w:rFonts w:asciiTheme="minorHAnsi" w:eastAsia="Calibri" w:hAnsiTheme="minorHAnsi" w:cstheme="minorHAnsi"/>
          <w:lang w:val="en-US" w:eastAsia="en-US"/>
        </w:rPr>
        <w:t>Where arrangements do not undermine the integrity of the qualification and is the candidate’s normal way of working, will ensure access arrangements are in place and awarding body approval, where required, has been obtained prior to assessments taking place</w:t>
      </w:r>
    </w:p>
    <w:p w14:paraId="7899C8B2" w14:textId="77777777" w:rsidR="00E2167F" w:rsidRPr="00E2167F" w:rsidRDefault="00E2167F" w:rsidP="000E1FDA">
      <w:pPr>
        <w:pStyle w:val="ListParagraph"/>
        <w:numPr>
          <w:ilvl w:val="0"/>
          <w:numId w:val="2"/>
        </w:numPr>
        <w:spacing w:before="120" w:after="0"/>
        <w:rPr>
          <w:rFonts w:asciiTheme="minorHAnsi" w:hAnsiTheme="minorHAnsi" w:cstheme="minorHAnsi"/>
          <w:b/>
        </w:rPr>
      </w:pPr>
      <w:r w:rsidRPr="00E2167F">
        <w:rPr>
          <w:rFonts w:asciiTheme="minorHAnsi" w:eastAsia="Calibri" w:hAnsiTheme="minorHAnsi" w:cstheme="minorHAnsi"/>
          <w:lang w:val="en-US" w:eastAsia="en-US"/>
        </w:rPr>
        <w:t>Makes subject teachers aware of any access arrangements for eligible candidates which need to be applied to assessments</w:t>
      </w:r>
    </w:p>
    <w:p w14:paraId="3EB54DD3" w14:textId="77777777" w:rsidR="00E2167F" w:rsidRPr="00E2167F" w:rsidRDefault="00E2167F" w:rsidP="000E1FDA">
      <w:pPr>
        <w:pStyle w:val="ListParagraph"/>
        <w:numPr>
          <w:ilvl w:val="0"/>
          <w:numId w:val="2"/>
        </w:numPr>
        <w:spacing w:before="120" w:after="0"/>
        <w:rPr>
          <w:rFonts w:asciiTheme="minorHAnsi" w:hAnsiTheme="minorHAnsi" w:cstheme="minorHAnsi"/>
          <w:b/>
        </w:rPr>
      </w:pPr>
      <w:r w:rsidRPr="00E2167F">
        <w:rPr>
          <w:rFonts w:asciiTheme="minorHAnsi" w:eastAsia="Calibri" w:hAnsiTheme="minorHAnsi" w:cstheme="minorHAnsi"/>
          <w:lang w:val="en-US" w:eastAsia="en-US"/>
        </w:rPr>
        <w:t>Works with subject teachers to ensure requirements for access arrangement candidates requiring the support of a facilitator in assessments are met</w:t>
      </w:r>
    </w:p>
    <w:p w14:paraId="4C77668D" w14:textId="77777777" w:rsidR="00E2167F" w:rsidRPr="00E2167F" w:rsidRDefault="00E2167F" w:rsidP="000E1FDA">
      <w:pPr>
        <w:pStyle w:val="ListParagraph"/>
        <w:numPr>
          <w:ilvl w:val="0"/>
          <w:numId w:val="2"/>
        </w:numPr>
        <w:spacing w:before="120" w:after="0"/>
        <w:rPr>
          <w:rFonts w:asciiTheme="minorHAnsi" w:hAnsiTheme="minorHAnsi" w:cstheme="minorHAnsi"/>
          <w:b/>
        </w:rPr>
      </w:pPr>
      <w:r w:rsidRPr="00E2167F">
        <w:rPr>
          <w:rFonts w:asciiTheme="minorHAnsi" w:eastAsia="Calibri" w:hAnsiTheme="minorHAnsi" w:cstheme="minorHAnsi"/>
          <w:lang w:val="en-US" w:eastAsia="en-US"/>
        </w:rPr>
        <w:t>Ensures that staff acting as an access arrangement facilitator are fully trained in their role</w:t>
      </w:r>
    </w:p>
    <w:p w14:paraId="1BA61354" w14:textId="77777777" w:rsidR="00E2167F" w:rsidRPr="00E2167F" w:rsidRDefault="00E2167F" w:rsidP="00E2167F">
      <w:pPr>
        <w:pStyle w:val="Headinglevel2"/>
        <w:rPr>
          <w:rFonts w:asciiTheme="minorHAnsi" w:hAnsiTheme="minorHAnsi" w:cstheme="minorHAnsi"/>
          <w:szCs w:val="22"/>
        </w:rPr>
      </w:pPr>
      <w:bookmarkStart w:id="52" w:name="_Toc177402073"/>
      <w:bookmarkStart w:id="53" w:name="_Hlk529443466"/>
      <w:r w:rsidRPr="00E2167F">
        <w:rPr>
          <w:rFonts w:asciiTheme="minorHAnsi" w:hAnsiTheme="minorHAnsi" w:cstheme="minorHAnsi"/>
          <w:szCs w:val="22"/>
        </w:rPr>
        <w:t>Special consideration and loss of work</w:t>
      </w:r>
      <w:bookmarkEnd w:id="52"/>
    </w:p>
    <w:p w14:paraId="4D404AC4" w14:textId="77777777" w:rsidR="00E2167F" w:rsidRPr="00E2167F" w:rsidRDefault="00E2167F" w:rsidP="00E2167F">
      <w:pPr>
        <w:spacing w:before="120" w:after="0"/>
        <w:ind w:left="360"/>
        <w:rPr>
          <w:rFonts w:asciiTheme="minorHAnsi" w:hAnsiTheme="minorHAnsi" w:cstheme="minorHAnsi"/>
          <w:b/>
        </w:rPr>
      </w:pPr>
      <w:r w:rsidRPr="00E2167F">
        <w:rPr>
          <w:rFonts w:asciiTheme="minorHAnsi" w:hAnsiTheme="minorHAnsi" w:cstheme="minorHAnsi"/>
          <w:b/>
        </w:rPr>
        <w:t>Subject teacher</w:t>
      </w:r>
    </w:p>
    <w:p w14:paraId="36812575" w14:textId="77777777" w:rsidR="00E2167F" w:rsidRPr="00E2167F" w:rsidRDefault="00E2167F" w:rsidP="000E1FDA">
      <w:pPr>
        <w:pStyle w:val="ListParagraph"/>
        <w:numPr>
          <w:ilvl w:val="0"/>
          <w:numId w:val="33"/>
        </w:numPr>
        <w:rPr>
          <w:rFonts w:asciiTheme="minorHAnsi" w:hAnsiTheme="minorHAnsi" w:cstheme="minorHAnsi"/>
        </w:rPr>
      </w:pPr>
      <w:r w:rsidRPr="00E2167F">
        <w:rPr>
          <w:rFonts w:asciiTheme="minorHAnsi" w:hAnsiTheme="minorHAnsi" w:cstheme="minorHAnsi"/>
        </w:rPr>
        <w:t>Understands that a candidate may be eligible for special consideration in assessments in certain situations where a candidate is absent and/or produces a reduced quantity of work</w:t>
      </w:r>
    </w:p>
    <w:p w14:paraId="1386D4B2" w14:textId="77777777" w:rsidR="00E2167F" w:rsidRPr="00E2167F" w:rsidRDefault="00E2167F" w:rsidP="000E1FDA">
      <w:pPr>
        <w:pStyle w:val="ListParagraph"/>
        <w:numPr>
          <w:ilvl w:val="0"/>
          <w:numId w:val="33"/>
        </w:numPr>
        <w:rPr>
          <w:rFonts w:asciiTheme="minorHAnsi" w:hAnsiTheme="minorHAnsi" w:cstheme="minorHAnsi"/>
        </w:rPr>
      </w:pPr>
      <w:r w:rsidRPr="00E2167F">
        <w:rPr>
          <w:rFonts w:asciiTheme="minorHAnsi" w:hAnsiTheme="minorHAnsi" w:cstheme="minorHAnsi"/>
        </w:rPr>
        <w:lastRenderedPageBreak/>
        <w:t>Liaises with the exams officer when special consideration may need to be applied for a candidate taking assessments</w:t>
      </w:r>
    </w:p>
    <w:p w14:paraId="369A6650" w14:textId="77777777" w:rsidR="00E2167F" w:rsidRPr="00E2167F" w:rsidRDefault="00E2167F" w:rsidP="000E1FDA">
      <w:pPr>
        <w:pStyle w:val="ListParagraph"/>
        <w:numPr>
          <w:ilvl w:val="0"/>
          <w:numId w:val="33"/>
        </w:numPr>
        <w:rPr>
          <w:rFonts w:asciiTheme="minorHAnsi" w:hAnsiTheme="minorHAnsi" w:cstheme="minorHAnsi"/>
        </w:rPr>
      </w:pPr>
      <w:r w:rsidRPr="00E2167F">
        <w:rPr>
          <w:rFonts w:asciiTheme="minorHAnsi" w:hAnsiTheme="minorHAnsi" w:cstheme="minorHAnsi"/>
        </w:rPr>
        <w:t>Liaises with the exams officer to report loss of work to the awarding body</w:t>
      </w:r>
    </w:p>
    <w:p w14:paraId="5C53E700" w14:textId="77777777" w:rsidR="00E2167F" w:rsidRPr="00E2167F" w:rsidRDefault="00E2167F" w:rsidP="00E2167F">
      <w:pPr>
        <w:spacing w:before="120" w:after="0"/>
        <w:ind w:left="360"/>
        <w:rPr>
          <w:rFonts w:asciiTheme="minorHAnsi" w:hAnsiTheme="minorHAnsi" w:cstheme="minorHAnsi"/>
          <w:b/>
        </w:rPr>
      </w:pPr>
      <w:r w:rsidRPr="00E2167F">
        <w:rPr>
          <w:rFonts w:asciiTheme="minorHAnsi" w:hAnsiTheme="minorHAnsi" w:cstheme="minorHAnsi"/>
          <w:b/>
        </w:rPr>
        <w:t>Exams officer</w:t>
      </w:r>
    </w:p>
    <w:p w14:paraId="19D1BFF9" w14:textId="77777777" w:rsidR="00E2167F" w:rsidRPr="00E2167F" w:rsidRDefault="00E2167F" w:rsidP="000E1FDA">
      <w:pPr>
        <w:pStyle w:val="ListParagraph"/>
        <w:numPr>
          <w:ilvl w:val="0"/>
          <w:numId w:val="10"/>
        </w:numPr>
        <w:rPr>
          <w:rFonts w:asciiTheme="minorHAnsi" w:hAnsiTheme="minorHAnsi" w:cstheme="minorHAnsi"/>
        </w:rPr>
      </w:pPr>
      <w:r w:rsidRPr="00E2167F">
        <w:rPr>
          <w:rFonts w:asciiTheme="minorHAnsi" w:hAnsiTheme="minorHAnsi" w:cstheme="minorHAnsi"/>
        </w:rPr>
        <w:t xml:space="preserve">Refers to/directs relevant staff to the JCQ </w:t>
      </w:r>
      <w:r w:rsidRPr="00E2167F">
        <w:rPr>
          <w:rFonts w:asciiTheme="minorHAnsi" w:hAnsiTheme="minorHAnsi" w:cstheme="minorHAnsi"/>
          <w:highlight w:val="yellow"/>
        </w:rPr>
        <w:t>document</w:t>
      </w:r>
      <w:r w:rsidRPr="00E2167F">
        <w:rPr>
          <w:rFonts w:asciiTheme="minorHAnsi" w:hAnsiTheme="minorHAnsi" w:cstheme="minorHAnsi"/>
        </w:rPr>
        <w:t xml:space="preserve"> </w:t>
      </w:r>
      <w:hyperlink r:id="rId29" w:history="1">
        <w:r w:rsidRPr="00E2167F">
          <w:rPr>
            <w:rStyle w:val="Hyperlink"/>
            <w:rFonts w:asciiTheme="minorHAnsi" w:hAnsiTheme="minorHAnsi" w:cstheme="minorHAnsi"/>
            <w:color w:val="0070C0"/>
            <w:u w:val="none"/>
          </w:rPr>
          <w:t>A guide to the special consideration process</w:t>
        </w:r>
        <w:r w:rsidRPr="00E2167F">
          <w:rPr>
            <w:rStyle w:val="Hyperlink"/>
            <w:rFonts w:asciiTheme="minorHAnsi" w:hAnsiTheme="minorHAnsi" w:cstheme="minorHAnsi"/>
            <w:u w:val="none"/>
          </w:rPr>
          <w:t xml:space="preserve"> </w:t>
        </w:r>
      </w:hyperlink>
    </w:p>
    <w:p w14:paraId="1EBE6630" w14:textId="77777777" w:rsidR="00E2167F" w:rsidRPr="00E2167F" w:rsidRDefault="00E2167F" w:rsidP="000E1FDA">
      <w:pPr>
        <w:pStyle w:val="ListParagraph"/>
        <w:numPr>
          <w:ilvl w:val="1"/>
          <w:numId w:val="54"/>
        </w:numPr>
        <w:rPr>
          <w:rFonts w:asciiTheme="minorHAnsi" w:hAnsiTheme="minorHAnsi" w:cstheme="minorHAnsi"/>
        </w:rPr>
      </w:pPr>
      <w:r w:rsidRPr="00E2167F">
        <w:rPr>
          <w:rFonts w:asciiTheme="minorHAnsi" w:hAnsiTheme="minorHAnsi" w:cstheme="minorHAnsi"/>
        </w:rPr>
        <w:t>Where a candidate is eligible, submits an application for special consideration via the awarding body’s secure extranet site to the prescribed timescale</w:t>
      </w:r>
    </w:p>
    <w:p w14:paraId="0962F1CB" w14:textId="77777777" w:rsidR="00E2167F" w:rsidRPr="00E2167F" w:rsidRDefault="00E2167F" w:rsidP="000E1FDA">
      <w:pPr>
        <w:pStyle w:val="ListParagraph"/>
        <w:numPr>
          <w:ilvl w:val="1"/>
          <w:numId w:val="54"/>
        </w:numPr>
        <w:rPr>
          <w:rFonts w:asciiTheme="minorHAnsi" w:hAnsiTheme="minorHAnsi" w:cstheme="minorHAnsi"/>
        </w:rPr>
      </w:pPr>
      <w:r w:rsidRPr="00E2167F">
        <w:rPr>
          <w:rFonts w:asciiTheme="minorHAnsi" w:hAnsiTheme="minorHAnsi" w:cstheme="minorHAnsi"/>
        </w:rPr>
        <w:t>Where application for special consideration via the awarding body’s secure extranet site is not applicable, submits the required form to the awarding body to the prescribed timescale</w:t>
      </w:r>
    </w:p>
    <w:p w14:paraId="33E2AE9F" w14:textId="77777777" w:rsidR="00E2167F" w:rsidRPr="00E2167F" w:rsidRDefault="00E2167F" w:rsidP="000E1FDA">
      <w:pPr>
        <w:pStyle w:val="ListParagraph"/>
        <w:numPr>
          <w:ilvl w:val="1"/>
          <w:numId w:val="54"/>
        </w:numPr>
        <w:rPr>
          <w:rFonts w:asciiTheme="minorHAnsi" w:hAnsiTheme="minorHAnsi" w:cstheme="minorHAnsi"/>
        </w:rPr>
      </w:pPr>
      <w:r w:rsidRPr="00E2167F">
        <w:rPr>
          <w:rFonts w:asciiTheme="minorHAnsi" w:hAnsiTheme="minorHAnsi" w:cstheme="minorHAnsi"/>
        </w:rPr>
        <w:t>Keeps required evidence on file to support the application</w:t>
      </w:r>
    </w:p>
    <w:p w14:paraId="1A51D43E" w14:textId="77777777" w:rsidR="00E2167F" w:rsidRPr="00E2167F" w:rsidRDefault="00E2167F" w:rsidP="000E1FDA">
      <w:pPr>
        <w:pStyle w:val="ListParagraph"/>
        <w:numPr>
          <w:ilvl w:val="0"/>
          <w:numId w:val="10"/>
        </w:numPr>
        <w:rPr>
          <w:rFonts w:asciiTheme="minorHAnsi" w:hAnsiTheme="minorHAnsi" w:cstheme="minorHAnsi"/>
          <w:highlight w:val="yellow"/>
        </w:rPr>
      </w:pPr>
      <w:r w:rsidRPr="00E2167F">
        <w:rPr>
          <w:rFonts w:asciiTheme="minorHAnsi" w:hAnsiTheme="minorHAnsi" w:cstheme="minorHAnsi"/>
        </w:rPr>
        <w:t xml:space="preserve">Refers to/directs relevant staff where applicable to </w:t>
      </w:r>
      <w:hyperlink r:id="rId30" w:history="1">
        <w:r w:rsidRPr="00E2167F">
          <w:rPr>
            <w:rStyle w:val="Hyperlink"/>
            <w:rFonts w:asciiTheme="minorHAnsi" w:hAnsiTheme="minorHAnsi" w:cstheme="minorHAnsi"/>
            <w:color w:val="0070C0"/>
            <w:u w:val="none"/>
          </w:rPr>
          <w:t>Form 15 – JCQ/LCW</w:t>
        </w:r>
      </w:hyperlink>
      <w:r w:rsidRPr="00E2167F">
        <w:rPr>
          <w:rFonts w:asciiTheme="minorHAnsi" w:hAnsiTheme="minorHAnsi" w:cstheme="minorHAnsi"/>
        </w:rPr>
        <w:t xml:space="preserve"> and where applicable submits to the relevant awarding body </w:t>
      </w:r>
      <w:r w:rsidRPr="00E2167F">
        <w:rPr>
          <w:rFonts w:asciiTheme="minorHAnsi" w:hAnsiTheme="minorHAnsi" w:cstheme="minorHAnsi"/>
          <w:highlight w:val="yellow"/>
        </w:rPr>
        <w:t xml:space="preserve">(For coursework, AQA and OCR centres must not submit Form 15 – JCQ/LCW. Applications must be submitted online using AQA Centre Services or OCR Interchange as appropriate) </w:t>
      </w:r>
    </w:p>
    <w:p w14:paraId="50481721" w14:textId="77777777" w:rsidR="00E2167F" w:rsidRPr="00E2167F" w:rsidRDefault="00E2167F" w:rsidP="00E2167F">
      <w:pPr>
        <w:pStyle w:val="Headinglevel2"/>
        <w:rPr>
          <w:rFonts w:asciiTheme="minorHAnsi" w:hAnsiTheme="minorHAnsi" w:cstheme="minorHAnsi"/>
          <w:szCs w:val="22"/>
        </w:rPr>
      </w:pPr>
      <w:bookmarkStart w:id="54" w:name="_Toc177402074"/>
      <w:bookmarkEnd w:id="53"/>
      <w:r w:rsidRPr="00E2167F">
        <w:rPr>
          <w:rFonts w:asciiTheme="minorHAnsi" w:hAnsiTheme="minorHAnsi" w:cstheme="minorHAnsi"/>
          <w:szCs w:val="22"/>
        </w:rPr>
        <w:t>Malpractice</w:t>
      </w:r>
      <w:bookmarkEnd w:id="54"/>
    </w:p>
    <w:p w14:paraId="78AC2733" w14:textId="77777777" w:rsidR="00E2167F" w:rsidRPr="00E2167F" w:rsidRDefault="00E2167F" w:rsidP="00E2167F">
      <w:pPr>
        <w:spacing w:before="120" w:after="0"/>
        <w:ind w:left="360"/>
        <w:rPr>
          <w:rFonts w:asciiTheme="minorHAnsi" w:hAnsiTheme="minorHAnsi" w:cstheme="minorHAnsi"/>
          <w:b/>
        </w:rPr>
      </w:pPr>
      <w:r w:rsidRPr="00E2167F">
        <w:rPr>
          <w:rFonts w:asciiTheme="minorHAnsi" w:hAnsiTheme="minorHAnsi" w:cstheme="minorHAnsi"/>
          <w:b/>
        </w:rPr>
        <w:t>Head of centre</w:t>
      </w:r>
    </w:p>
    <w:p w14:paraId="7F68C40A" w14:textId="77777777" w:rsidR="00E2167F" w:rsidRPr="00E2167F" w:rsidRDefault="00E2167F" w:rsidP="000E1FDA">
      <w:pPr>
        <w:pStyle w:val="ListParagraph"/>
        <w:numPr>
          <w:ilvl w:val="0"/>
          <w:numId w:val="34"/>
        </w:numPr>
        <w:rPr>
          <w:rFonts w:asciiTheme="minorHAnsi" w:hAnsiTheme="minorHAnsi" w:cstheme="minorHAnsi"/>
        </w:rPr>
      </w:pPr>
      <w:r w:rsidRPr="00E2167F">
        <w:rPr>
          <w:rFonts w:asciiTheme="minorHAnsi" w:hAnsiTheme="minorHAnsi" w:cstheme="minorHAnsi"/>
        </w:rPr>
        <w:t>Understands the responsibility to immediately report to the relevant awarding body any alleged, suspected or actual incidents of malpractice involving candidates</w:t>
      </w:r>
      <w:r w:rsidRPr="00E2167F">
        <w:rPr>
          <w:rFonts w:asciiTheme="minorHAnsi" w:hAnsiTheme="minorHAnsi" w:cstheme="minorHAnsi"/>
          <w:strike/>
        </w:rPr>
        <w:t xml:space="preserve"> </w:t>
      </w:r>
      <w:r w:rsidRPr="00E2167F">
        <w:rPr>
          <w:rFonts w:asciiTheme="minorHAnsi" w:hAnsiTheme="minorHAnsi" w:cstheme="minorHAnsi"/>
        </w:rPr>
        <w:t>or centre staff</w:t>
      </w:r>
    </w:p>
    <w:p w14:paraId="71359EDA" w14:textId="77777777" w:rsidR="00E2167F" w:rsidRPr="00E2167F" w:rsidRDefault="00E2167F" w:rsidP="000E1FDA">
      <w:pPr>
        <w:pStyle w:val="ListParagraph"/>
        <w:numPr>
          <w:ilvl w:val="0"/>
          <w:numId w:val="34"/>
        </w:numPr>
        <w:rPr>
          <w:rFonts w:asciiTheme="minorHAnsi" w:hAnsiTheme="minorHAnsi" w:cstheme="minorHAnsi"/>
        </w:rPr>
      </w:pPr>
      <w:r w:rsidRPr="00E2167F">
        <w:rPr>
          <w:rFonts w:asciiTheme="minorHAnsi" w:hAnsiTheme="minorHAnsi" w:cstheme="minorHAnsi"/>
        </w:rPr>
        <w:t>Ensures any irregularity identified by the centre before the candidate has signed the authentication statement (where required) are dealt with under its own internal procedures, with no requirement to report the irregularity to the awarding body (The only exception being where the awarding body’s confidential assessment materials has been breached, the breach must be report to the awarding body)</w:t>
      </w:r>
    </w:p>
    <w:p w14:paraId="311C0EB4" w14:textId="77777777" w:rsidR="00E2167F" w:rsidRPr="00E2167F" w:rsidRDefault="00E2167F" w:rsidP="000E1FDA">
      <w:pPr>
        <w:pStyle w:val="ListParagraph"/>
        <w:numPr>
          <w:ilvl w:val="0"/>
          <w:numId w:val="34"/>
        </w:numPr>
        <w:rPr>
          <w:rStyle w:val="Hyperlink"/>
          <w:rFonts w:asciiTheme="minorHAnsi" w:hAnsiTheme="minorHAnsi" w:cstheme="minorHAnsi"/>
          <w:color w:val="auto"/>
          <w:u w:val="none"/>
        </w:rPr>
      </w:pPr>
      <w:r w:rsidRPr="00E2167F">
        <w:rPr>
          <w:rFonts w:asciiTheme="minorHAnsi" w:hAnsiTheme="minorHAnsi" w:cstheme="minorHAnsi"/>
        </w:rPr>
        <w:t xml:space="preserve">Is familiar with the JCQ </w:t>
      </w:r>
      <w:r w:rsidRPr="00E2167F">
        <w:rPr>
          <w:rFonts w:asciiTheme="minorHAnsi" w:hAnsiTheme="minorHAnsi" w:cstheme="minorHAnsi"/>
          <w:highlight w:val="yellow"/>
        </w:rPr>
        <w:t>document</w:t>
      </w:r>
      <w:r w:rsidRPr="00E2167F">
        <w:rPr>
          <w:rFonts w:asciiTheme="minorHAnsi" w:hAnsiTheme="minorHAnsi" w:cstheme="minorHAnsi"/>
        </w:rPr>
        <w:t xml:space="preserve"> </w:t>
      </w:r>
      <w:hyperlink r:id="rId31" w:history="1">
        <w:r w:rsidRPr="00E2167F">
          <w:rPr>
            <w:rStyle w:val="Hyperlink"/>
            <w:rFonts w:asciiTheme="minorHAnsi" w:hAnsiTheme="minorHAnsi" w:cstheme="minorHAnsi"/>
            <w:color w:val="0070C0"/>
            <w:u w:val="none"/>
          </w:rPr>
          <w:t>Suspected Malpractice: Policies and Procedures</w:t>
        </w:r>
      </w:hyperlink>
    </w:p>
    <w:p w14:paraId="1C6CCC76" w14:textId="77777777" w:rsidR="00E2167F" w:rsidRPr="00E2167F" w:rsidRDefault="00E2167F" w:rsidP="000E1FDA">
      <w:pPr>
        <w:pStyle w:val="ListParagraph"/>
        <w:numPr>
          <w:ilvl w:val="0"/>
          <w:numId w:val="34"/>
        </w:numPr>
        <w:rPr>
          <w:rFonts w:asciiTheme="minorHAnsi" w:hAnsiTheme="minorHAnsi" w:cstheme="minorHAnsi"/>
        </w:rPr>
      </w:pPr>
      <w:r w:rsidRPr="00E2167F">
        <w:rPr>
          <w:rFonts w:asciiTheme="minorHAnsi" w:hAnsiTheme="minorHAnsi" w:cstheme="minorHAnsi"/>
        </w:rPr>
        <w:t>Ensures that those members of teaching staff involved in the direct supervision of candidates producing non-examination assessment</w:t>
      </w:r>
      <w:r w:rsidRPr="00E2167F">
        <w:rPr>
          <w:rFonts w:asciiTheme="minorHAnsi" w:hAnsiTheme="minorHAnsi" w:cstheme="minorHAnsi"/>
          <w:highlight w:val="yellow"/>
        </w:rPr>
        <w:t>s</w:t>
      </w:r>
      <w:r w:rsidRPr="00E2167F">
        <w:rPr>
          <w:rFonts w:asciiTheme="minorHAnsi" w:hAnsiTheme="minorHAnsi" w:cstheme="minorHAnsi"/>
        </w:rPr>
        <w:t xml:space="preserve"> </w:t>
      </w:r>
      <w:r w:rsidRPr="00E2167F">
        <w:rPr>
          <w:rFonts w:asciiTheme="minorHAnsi" w:hAnsiTheme="minorHAnsi" w:cstheme="minorHAnsi"/>
          <w:highlight w:val="yellow"/>
        </w:rPr>
        <w:t>or coursework</w:t>
      </w:r>
      <w:r w:rsidRPr="00E2167F">
        <w:rPr>
          <w:rFonts w:asciiTheme="minorHAnsi" w:hAnsiTheme="minorHAnsi" w:cstheme="minorHAnsi"/>
        </w:rPr>
        <w:t xml:space="preserve"> are aware of the potential for malpractice and ensures that teaching staff are reminded that failure to report allegations of malpractice or suspected malpractice constitutes malpractice in itself</w:t>
      </w:r>
    </w:p>
    <w:p w14:paraId="14EC7FC5" w14:textId="77777777" w:rsidR="00E2167F" w:rsidRPr="00E2167F" w:rsidRDefault="00E2167F" w:rsidP="00E2167F">
      <w:pPr>
        <w:spacing w:before="120" w:after="0"/>
        <w:ind w:left="360"/>
        <w:rPr>
          <w:rFonts w:asciiTheme="minorHAnsi" w:hAnsiTheme="minorHAnsi" w:cstheme="minorHAnsi"/>
          <w:b/>
        </w:rPr>
      </w:pPr>
      <w:r w:rsidRPr="00E2167F">
        <w:rPr>
          <w:rFonts w:asciiTheme="minorHAnsi" w:hAnsiTheme="minorHAnsi" w:cstheme="minorHAnsi"/>
          <w:b/>
        </w:rPr>
        <w:t>Subject teacher</w:t>
      </w:r>
    </w:p>
    <w:p w14:paraId="4FEE652F" w14:textId="77777777" w:rsidR="00E2167F" w:rsidRPr="00E2167F" w:rsidRDefault="00E2167F" w:rsidP="000E1FDA">
      <w:pPr>
        <w:pStyle w:val="ListParagraph"/>
        <w:numPr>
          <w:ilvl w:val="0"/>
          <w:numId w:val="35"/>
        </w:numPr>
        <w:rPr>
          <w:rStyle w:val="Hyperlink"/>
          <w:rFonts w:asciiTheme="minorHAnsi" w:hAnsiTheme="minorHAnsi" w:cstheme="minorHAnsi"/>
          <w:i/>
          <w:color w:val="auto"/>
          <w:u w:val="none"/>
        </w:rPr>
      </w:pPr>
      <w:r w:rsidRPr="00E2167F">
        <w:rPr>
          <w:rFonts w:asciiTheme="minorHAnsi" w:hAnsiTheme="minorHAnsi" w:cstheme="minorHAnsi"/>
        </w:rPr>
        <w:t xml:space="preserve">Is aware of the JCQ </w:t>
      </w:r>
      <w:hyperlink r:id="rId32" w:history="1">
        <w:r w:rsidRPr="00E2167F">
          <w:rPr>
            <w:rStyle w:val="Hyperlink"/>
            <w:rFonts w:asciiTheme="minorHAnsi" w:hAnsiTheme="minorHAnsi" w:cstheme="minorHAnsi"/>
            <w:color w:val="0070C0"/>
            <w:u w:val="none"/>
          </w:rPr>
          <w:t>Notice to Centres - Sharing NEA material and candidates' work</w:t>
        </w:r>
      </w:hyperlink>
      <w:r w:rsidRPr="00E2167F">
        <w:rPr>
          <w:rStyle w:val="Hyperlink"/>
          <w:rFonts w:asciiTheme="minorHAnsi" w:hAnsiTheme="minorHAnsi" w:cstheme="minorHAnsi"/>
          <w:u w:val="none"/>
        </w:rPr>
        <w:t xml:space="preserve"> </w:t>
      </w:r>
      <w:r w:rsidRPr="00E2167F">
        <w:rPr>
          <w:rStyle w:val="Hyperlink"/>
          <w:rFonts w:asciiTheme="minorHAnsi" w:hAnsiTheme="minorHAnsi" w:cstheme="minorHAnsi"/>
          <w:color w:val="auto"/>
          <w:u w:val="none"/>
        </w:rPr>
        <w:t>to mitigate against candidate and centre malpractice</w:t>
      </w:r>
    </w:p>
    <w:p w14:paraId="07AC93E5" w14:textId="77777777" w:rsidR="00E2167F" w:rsidRPr="00E2167F" w:rsidRDefault="00E2167F" w:rsidP="000E1FDA">
      <w:pPr>
        <w:pStyle w:val="ListParagraph"/>
        <w:numPr>
          <w:ilvl w:val="0"/>
          <w:numId w:val="35"/>
        </w:numPr>
        <w:rPr>
          <w:rFonts w:asciiTheme="minorHAnsi" w:hAnsiTheme="minorHAnsi" w:cstheme="minorHAnsi"/>
          <w:i/>
        </w:rPr>
      </w:pPr>
      <w:r w:rsidRPr="00E2167F">
        <w:rPr>
          <w:rStyle w:val="Hyperlink"/>
          <w:rFonts w:asciiTheme="minorHAnsi" w:hAnsiTheme="minorHAnsi" w:cstheme="minorHAnsi"/>
          <w:color w:val="auto"/>
          <w:u w:val="none"/>
        </w:rPr>
        <w:t xml:space="preserve">Ensures candidates understand what constitutes malpractice in non-examination assessments </w:t>
      </w:r>
      <w:r w:rsidRPr="00E2167F">
        <w:rPr>
          <w:rStyle w:val="Hyperlink"/>
          <w:rFonts w:asciiTheme="minorHAnsi" w:hAnsiTheme="minorHAnsi" w:cstheme="minorHAnsi"/>
          <w:color w:val="auto"/>
          <w:highlight w:val="yellow"/>
          <w:u w:val="none"/>
        </w:rPr>
        <w:t>and coursework</w:t>
      </w:r>
    </w:p>
    <w:p w14:paraId="02B2672D" w14:textId="77777777" w:rsidR="00E2167F" w:rsidRPr="00E2167F" w:rsidRDefault="00E2167F" w:rsidP="000E1FDA">
      <w:pPr>
        <w:pStyle w:val="ListParagraph"/>
        <w:numPr>
          <w:ilvl w:val="0"/>
          <w:numId w:val="35"/>
        </w:numPr>
        <w:rPr>
          <w:rFonts w:asciiTheme="minorHAnsi" w:hAnsiTheme="minorHAnsi" w:cstheme="minorHAnsi"/>
          <w:highlight w:val="yellow"/>
        </w:rPr>
      </w:pPr>
      <w:r w:rsidRPr="00E2167F">
        <w:rPr>
          <w:rFonts w:asciiTheme="minorHAnsi" w:hAnsiTheme="minorHAnsi" w:cstheme="minorHAnsi"/>
        </w:rPr>
        <w:t xml:space="preserve">Ensures candidates understand the JCQ document </w:t>
      </w:r>
      <w:hyperlink r:id="rId33" w:history="1">
        <w:r w:rsidRPr="00E2167F">
          <w:rPr>
            <w:rStyle w:val="Hyperlink"/>
            <w:rFonts w:asciiTheme="minorHAnsi" w:hAnsiTheme="minorHAnsi" w:cstheme="minorHAnsi"/>
            <w:color w:val="0070C0"/>
            <w:u w:val="none"/>
          </w:rPr>
          <w:t>Information for candidates - non-examination assessments</w:t>
        </w:r>
      </w:hyperlink>
      <w:r w:rsidRPr="00E2167F">
        <w:rPr>
          <w:rStyle w:val="Hyperlink"/>
          <w:rFonts w:asciiTheme="minorHAnsi" w:hAnsiTheme="minorHAnsi" w:cstheme="minorHAnsi"/>
          <w:color w:val="0070C0"/>
          <w:u w:val="none"/>
        </w:rPr>
        <w:t xml:space="preserve"> </w:t>
      </w:r>
      <w:r w:rsidRPr="00E2167F">
        <w:rPr>
          <w:rStyle w:val="Hyperlink"/>
          <w:rFonts w:asciiTheme="minorHAnsi" w:hAnsiTheme="minorHAnsi" w:cstheme="minorHAnsi"/>
          <w:color w:val="auto"/>
          <w:highlight w:val="yellow"/>
          <w:u w:val="none"/>
        </w:rPr>
        <w:t xml:space="preserve">and (where applicable) </w:t>
      </w:r>
      <w:hyperlink r:id="rId34" w:history="1">
        <w:r w:rsidRPr="00E2167F">
          <w:rPr>
            <w:rStyle w:val="Hyperlink"/>
            <w:rFonts w:asciiTheme="minorHAnsi" w:hAnsiTheme="minorHAnsi" w:cstheme="minorHAnsi"/>
            <w:color w:val="0070C0"/>
            <w:highlight w:val="yellow"/>
            <w:u w:val="none"/>
          </w:rPr>
          <w:t>Information for candidates - coursework assessments</w:t>
        </w:r>
      </w:hyperlink>
    </w:p>
    <w:p w14:paraId="112CD88E" w14:textId="77777777" w:rsidR="00E2167F" w:rsidRPr="00E2167F" w:rsidRDefault="00E2167F" w:rsidP="000E1FDA">
      <w:pPr>
        <w:pStyle w:val="ListParagraph"/>
        <w:numPr>
          <w:ilvl w:val="0"/>
          <w:numId w:val="35"/>
        </w:numPr>
        <w:rPr>
          <w:rStyle w:val="Hyperlink"/>
          <w:rFonts w:asciiTheme="minorHAnsi" w:hAnsiTheme="minorHAnsi" w:cstheme="minorHAnsi"/>
          <w:color w:val="auto"/>
          <w:u w:val="none"/>
        </w:rPr>
      </w:pPr>
      <w:r w:rsidRPr="00E2167F">
        <w:rPr>
          <w:rFonts w:asciiTheme="minorHAnsi" w:hAnsiTheme="minorHAnsi" w:cstheme="minorHAnsi"/>
        </w:rPr>
        <w:t xml:space="preserve">Ensures candidates understand the JCQ document </w:t>
      </w:r>
      <w:hyperlink r:id="rId35" w:history="1">
        <w:r w:rsidRPr="00E2167F">
          <w:rPr>
            <w:rStyle w:val="Hyperlink"/>
            <w:rFonts w:asciiTheme="minorHAnsi" w:eastAsia="Calibri" w:hAnsiTheme="minorHAnsi" w:cstheme="minorHAnsi"/>
            <w:color w:val="0070C0"/>
            <w:u w:val="none"/>
            <w:lang w:val="en-US" w:eastAsia="en-US"/>
          </w:rPr>
          <w:t>Information for candidates - social media</w:t>
        </w:r>
      </w:hyperlink>
    </w:p>
    <w:p w14:paraId="007C83B4" w14:textId="77777777" w:rsidR="00E2167F" w:rsidRPr="00E2167F" w:rsidRDefault="00E2167F" w:rsidP="000E1FDA">
      <w:pPr>
        <w:pStyle w:val="ListParagraph"/>
        <w:numPr>
          <w:ilvl w:val="0"/>
          <w:numId w:val="35"/>
        </w:numPr>
        <w:rPr>
          <w:rStyle w:val="Hyperlink"/>
          <w:rFonts w:asciiTheme="minorHAnsi" w:hAnsiTheme="minorHAnsi" w:cstheme="minorHAnsi"/>
          <w:color w:val="auto"/>
          <w:u w:val="none"/>
        </w:rPr>
      </w:pPr>
      <w:r w:rsidRPr="00E2167F">
        <w:rPr>
          <w:rFonts w:asciiTheme="minorHAnsi" w:hAnsiTheme="minorHAnsi" w:cstheme="minorHAnsi"/>
        </w:rPr>
        <w:t>Escalates and reports any alleged, suspected or actual incidents of malpractice involving candidates to the head of centre</w:t>
      </w:r>
    </w:p>
    <w:p w14:paraId="43D538C7" w14:textId="77777777" w:rsidR="00E2167F" w:rsidRPr="00E2167F" w:rsidRDefault="00E2167F" w:rsidP="00E2167F">
      <w:pPr>
        <w:spacing w:before="120" w:after="0"/>
        <w:ind w:left="360"/>
        <w:rPr>
          <w:rStyle w:val="Hyperlink"/>
          <w:rFonts w:asciiTheme="minorHAnsi" w:hAnsiTheme="minorHAnsi" w:cstheme="minorHAnsi"/>
          <w:b/>
          <w:color w:val="auto"/>
          <w:u w:val="none"/>
        </w:rPr>
      </w:pPr>
      <w:r w:rsidRPr="00E2167F">
        <w:rPr>
          <w:rFonts w:asciiTheme="minorHAnsi" w:hAnsiTheme="minorHAnsi" w:cstheme="minorHAnsi"/>
          <w:b/>
        </w:rPr>
        <w:t>Exams officer</w:t>
      </w:r>
    </w:p>
    <w:p w14:paraId="65F00076" w14:textId="77777777" w:rsidR="00E2167F" w:rsidRPr="00E2167F" w:rsidRDefault="00E2167F" w:rsidP="000E1FDA">
      <w:pPr>
        <w:pStyle w:val="ListParagraph"/>
        <w:numPr>
          <w:ilvl w:val="0"/>
          <w:numId w:val="36"/>
        </w:numPr>
        <w:rPr>
          <w:rFonts w:asciiTheme="minorHAnsi" w:hAnsiTheme="minorHAnsi" w:cstheme="minorHAnsi"/>
          <w:i/>
        </w:rPr>
      </w:pPr>
      <w:r w:rsidRPr="00E2167F">
        <w:rPr>
          <w:rFonts w:asciiTheme="minorHAnsi" w:hAnsiTheme="minorHAnsi" w:cstheme="minorHAnsi"/>
        </w:rPr>
        <w:t xml:space="preserve">Signposts the JCQ </w:t>
      </w:r>
      <w:r w:rsidRPr="00E2167F">
        <w:rPr>
          <w:rFonts w:asciiTheme="minorHAnsi" w:hAnsiTheme="minorHAnsi" w:cstheme="minorHAnsi"/>
          <w:highlight w:val="yellow"/>
        </w:rPr>
        <w:t>document</w:t>
      </w:r>
      <w:r w:rsidRPr="00E2167F">
        <w:rPr>
          <w:rFonts w:asciiTheme="minorHAnsi" w:hAnsiTheme="minorHAnsi" w:cstheme="minorHAnsi"/>
        </w:rPr>
        <w:t xml:space="preserve"> </w:t>
      </w:r>
      <w:hyperlink r:id="rId36" w:history="1">
        <w:r w:rsidRPr="00E2167F">
          <w:rPr>
            <w:rStyle w:val="Hyperlink"/>
            <w:rFonts w:asciiTheme="minorHAnsi" w:hAnsiTheme="minorHAnsi" w:cstheme="minorHAnsi"/>
            <w:color w:val="0070C0"/>
            <w:u w:val="none"/>
          </w:rPr>
          <w:t>Suspected Malpractice: Policies and Procedures</w:t>
        </w:r>
      </w:hyperlink>
      <w:r w:rsidRPr="00E2167F">
        <w:rPr>
          <w:rFonts w:asciiTheme="minorHAnsi" w:hAnsiTheme="minorHAnsi" w:cstheme="minorHAnsi"/>
        </w:rPr>
        <w:t xml:space="preserve"> to the head of centre</w:t>
      </w:r>
    </w:p>
    <w:p w14:paraId="434E8FD3" w14:textId="77777777" w:rsidR="00E2167F" w:rsidRPr="00E2167F" w:rsidRDefault="00E2167F" w:rsidP="000E1FDA">
      <w:pPr>
        <w:pStyle w:val="ListParagraph"/>
        <w:numPr>
          <w:ilvl w:val="0"/>
          <w:numId w:val="36"/>
        </w:numPr>
        <w:rPr>
          <w:rFonts w:asciiTheme="minorHAnsi" w:hAnsiTheme="minorHAnsi" w:cstheme="minorHAnsi"/>
          <w:i/>
        </w:rPr>
      </w:pPr>
      <w:r w:rsidRPr="00E2167F">
        <w:rPr>
          <w:rFonts w:asciiTheme="minorHAnsi" w:hAnsiTheme="minorHAnsi" w:cstheme="minorHAnsi"/>
        </w:rPr>
        <w:t xml:space="preserve">Signposts the JCQ </w:t>
      </w:r>
      <w:hyperlink r:id="rId37" w:history="1">
        <w:r w:rsidRPr="00E2167F">
          <w:rPr>
            <w:rStyle w:val="Hyperlink"/>
            <w:rFonts w:asciiTheme="minorHAnsi" w:hAnsiTheme="minorHAnsi" w:cstheme="minorHAnsi"/>
            <w:color w:val="0070C0"/>
            <w:u w:val="none"/>
          </w:rPr>
          <w:t>Notice to Centres - Sharing NEA material and candidates' work</w:t>
        </w:r>
      </w:hyperlink>
      <w:r w:rsidRPr="00E2167F">
        <w:rPr>
          <w:rFonts w:asciiTheme="minorHAnsi" w:hAnsiTheme="minorHAnsi" w:cstheme="minorHAnsi"/>
        </w:rPr>
        <w:t xml:space="preserve"> to subject heads</w:t>
      </w:r>
    </w:p>
    <w:p w14:paraId="37F06D24" w14:textId="77777777" w:rsidR="00E2167F" w:rsidRPr="00E2167F" w:rsidRDefault="00E2167F" w:rsidP="000E1FDA">
      <w:pPr>
        <w:pStyle w:val="ListParagraph"/>
        <w:numPr>
          <w:ilvl w:val="0"/>
          <w:numId w:val="36"/>
        </w:numPr>
        <w:rPr>
          <w:rFonts w:asciiTheme="minorHAnsi" w:hAnsiTheme="minorHAnsi" w:cstheme="minorHAnsi"/>
          <w:i/>
        </w:rPr>
      </w:pPr>
      <w:r w:rsidRPr="00E2167F">
        <w:rPr>
          <w:rFonts w:asciiTheme="minorHAnsi" w:hAnsiTheme="minorHAnsi" w:cstheme="minorHAnsi"/>
        </w:rPr>
        <w:t>Signposts candidates to the relevant JCQ information for candidates’ documents</w:t>
      </w:r>
    </w:p>
    <w:p w14:paraId="1D97CF9A" w14:textId="77777777" w:rsidR="00E2167F" w:rsidRPr="00E2167F" w:rsidRDefault="00E2167F" w:rsidP="000E1FDA">
      <w:pPr>
        <w:pStyle w:val="ListParagraph"/>
        <w:numPr>
          <w:ilvl w:val="0"/>
          <w:numId w:val="36"/>
        </w:numPr>
        <w:rPr>
          <w:rFonts w:asciiTheme="minorHAnsi" w:hAnsiTheme="minorHAnsi" w:cstheme="minorHAnsi"/>
          <w:i/>
        </w:rPr>
      </w:pPr>
      <w:r w:rsidRPr="00E2167F">
        <w:rPr>
          <w:rFonts w:asciiTheme="minorHAnsi" w:hAnsiTheme="minorHAnsi" w:cstheme="minorHAnsi"/>
        </w:rPr>
        <w:t>Where required, supports the head of centre in investigating and reporting incidents of alleged, suspected or actual malpractice</w:t>
      </w:r>
    </w:p>
    <w:p w14:paraId="64041265" w14:textId="77777777" w:rsidR="00E2167F" w:rsidRPr="00E2167F" w:rsidRDefault="00E2167F" w:rsidP="00E2167F">
      <w:pPr>
        <w:pStyle w:val="Headinglevel2"/>
        <w:rPr>
          <w:rFonts w:asciiTheme="minorHAnsi" w:hAnsiTheme="minorHAnsi" w:cstheme="minorHAnsi"/>
          <w:szCs w:val="22"/>
        </w:rPr>
      </w:pPr>
      <w:bookmarkStart w:id="55" w:name="_Toc177402075"/>
      <w:r w:rsidRPr="00E2167F">
        <w:rPr>
          <w:rFonts w:asciiTheme="minorHAnsi" w:hAnsiTheme="minorHAnsi" w:cstheme="minorHAnsi"/>
          <w:szCs w:val="22"/>
        </w:rPr>
        <w:t>Post-results services</w:t>
      </w:r>
      <w:bookmarkEnd w:id="55"/>
    </w:p>
    <w:p w14:paraId="0B42A987" w14:textId="77777777" w:rsidR="00E2167F" w:rsidRPr="00E2167F" w:rsidRDefault="00E2167F" w:rsidP="00E2167F">
      <w:pPr>
        <w:spacing w:before="120" w:after="0"/>
        <w:ind w:left="357"/>
        <w:rPr>
          <w:rFonts w:asciiTheme="minorHAnsi" w:hAnsiTheme="minorHAnsi" w:cstheme="minorHAnsi"/>
          <w:b/>
        </w:rPr>
      </w:pPr>
      <w:r w:rsidRPr="00E2167F">
        <w:rPr>
          <w:rFonts w:asciiTheme="minorHAnsi" w:hAnsiTheme="minorHAnsi" w:cstheme="minorHAnsi"/>
          <w:b/>
        </w:rPr>
        <w:t>Head of centre</w:t>
      </w:r>
    </w:p>
    <w:p w14:paraId="176E44B0" w14:textId="77777777" w:rsidR="00E2167F" w:rsidRPr="00E2167F" w:rsidRDefault="00E2167F" w:rsidP="000E1FDA">
      <w:pPr>
        <w:pStyle w:val="ListParagraph"/>
        <w:numPr>
          <w:ilvl w:val="0"/>
          <w:numId w:val="1"/>
        </w:numPr>
        <w:ind w:left="714" w:hanging="357"/>
        <w:rPr>
          <w:rFonts w:asciiTheme="minorHAnsi" w:hAnsiTheme="minorHAnsi" w:cstheme="minorHAnsi"/>
        </w:rPr>
      </w:pPr>
      <w:r w:rsidRPr="00E2167F">
        <w:rPr>
          <w:rFonts w:asciiTheme="minorHAnsi" w:hAnsiTheme="minorHAnsi" w:cstheme="minorHAnsi"/>
        </w:rPr>
        <w:t xml:space="preserve">Is familiar with the JCQ </w:t>
      </w:r>
      <w:r w:rsidRPr="00E2167F">
        <w:rPr>
          <w:rFonts w:asciiTheme="minorHAnsi" w:hAnsiTheme="minorHAnsi" w:cstheme="minorHAnsi"/>
          <w:highlight w:val="yellow"/>
        </w:rPr>
        <w:t>document</w:t>
      </w:r>
      <w:r w:rsidRPr="00E2167F">
        <w:rPr>
          <w:rFonts w:asciiTheme="minorHAnsi" w:hAnsiTheme="minorHAnsi" w:cstheme="minorHAnsi"/>
        </w:rPr>
        <w:t xml:space="preserve"> </w:t>
      </w:r>
      <w:hyperlink r:id="rId38" w:history="1">
        <w:r w:rsidRPr="00E2167F">
          <w:rPr>
            <w:rStyle w:val="Hyperlink"/>
            <w:rFonts w:asciiTheme="minorHAnsi" w:hAnsiTheme="minorHAnsi" w:cstheme="minorHAnsi"/>
            <w:color w:val="0070C0"/>
            <w:u w:val="none"/>
          </w:rPr>
          <w:t>Post-Results Services</w:t>
        </w:r>
      </w:hyperlink>
    </w:p>
    <w:p w14:paraId="7C4DC097" w14:textId="77777777" w:rsidR="00E2167F" w:rsidRPr="00E2167F" w:rsidRDefault="00E2167F" w:rsidP="000E1FDA">
      <w:pPr>
        <w:pStyle w:val="ListParagraph"/>
        <w:numPr>
          <w:ilvl w:val="0"/>
          <w:numId w:val="1"/>
        </w:numPr>
        <w:ind w:left="714" w:hanging="357"/>
        <w:rPr>
          <w:rFonts w:asciiTheme="minorHAnsi" w:hAnsiTheme="minorHAnsi" w:cstheme="minorHAnsi"/>
        </w:rPr>
      </w:pPr>
      <w:r w:rsidRPr="00E2167F">
        <w:rPr>
          <w:rFonts w:asciiTheme="minorHAnsi" w:hAnsiTheme="minorHAnsi" w:cstheme="minorHAnsi"/>
        </w:rPr>
        <w:lastRenderedPageBreak/>
        <w:t xml:space="preserve">Ensures the centre’s </w:t>
      </w:r>
      <w:r w:rsidRPr="00E2167F">
        <w:rPr>
          <w:rFonts w:asciiTheme="minorHAnsi" w:hAnsiTheme="minorHAnsi" w:cstheme="minorHAnsi"/>
          <w:i/>
        </w:rPr>
        <w:t xml:space="preserve">internal appeals procedure </w:t>
      </w:r>
      <w:r w:rsidRPr="00E2167F">
        <w:rPr>
          <w:rFonts w:asciiTheme="minorHAnsi" w:hAnsiTheme="minorHAnsi" w:cstheme="minorHAnsi"/>
        </w:rPr>
        <w:t>clearly details the procedure to be followed by candidates (or their parents/carers) appealing against a centre decision not to support an application for a review of results or an appeal</w:t>
      </w:r>
    </w:p>
    <w:p w14:paraId="4DE26AF3" w14:textId="77777777" w:rsidR="00E2167F" w:rsidRPr="00E2167F" w:rsidRDefault="00E2167F" w:rsidP="00E2167F">
      <w:pPr>
        <w:spacing w:before="120" w:after="0"/>
        <w:ind w:left="357"/>
        <w:rPr>
          <w:rFonts w:asciiTheme="minorHAnsi" w:hAnsiTheme="minorHAnsi" w:cstheme="minorHAnsi"/>
          <w:b/>
        </w:rPr>
      </w:pPr>
      <w:r w:rsidRPr="00E2167F">
        <w:rPr>
          <w:rFonts w:asciiTheme="minorHAnsi" w:hAnsiTheme="minorHAnsi" w:cstheme="minorHAnsi"/>
          <w:b/>
        </w:rPr>
        <w:t>Subject head/lead</w:t>
      </w:r>
    </w:p>
    <w:p w14:paraId="022DBD21" w14:textId="77777777" w:rsidR="00E2167F" w:rsidRPr="00E2167F" w:rsidRDefault="00E2167F" w:rsidP="000E1FDA">
      <w:pPr>
        <w:pStyle w:val="ListParagraph"/>
        <w:numPr>
          <w:ilvl w:val="0"/>
          <w:numId w:val="6"/>
        </w:numPr>
        <w:rPr>
          <w:rFonts w:asciiTheme="minorHAnsi" w:hAnsiTheme="minorHAnsi" w:cstheme="minorHAnsi"/>
        </w:rPr>
      </w:pPr>
      <w:r w:rsidRPr="00E2167F">
        <w:rPr>
          <w:rFonts w:asciiTheme="minorHAnsi" w:hAnsiTheme="minorHAnsi" w:cstheme="minorHAnsi"/>
        </w:rPr>
        <w:t>Provides relevant support to subject teachers making decisions about reviews of results</w:t>
      </w:r>
    </w:p>
    <w:p w14:paraId="2FBD4E17" w14:textId="77777777" w:rsidR="00E2167F" w:rsidRPr="00E2167F" w:rsidRDefault="00E2167F" w:rsidP="00E2167F">
      <w:pPr>
        <w:spacing w:before="120" w:after="0"/>
        <w:ind w:left="360"/>
        <w:rPr>
          <w:rFonts w:asciiTheme="minorHAnsi" w:hAnsiTheme="minorHAnsi" w:cstheme="minorHAnsi"/>
          <w:b/>
        </w:rPr>
      </w:pPr>
      <w:r w:rsidRPr="00E2167F">
        <w:rPr>
          <w:rFonts w:asciiTheme="minorHAnsi" w:hAnsiTheme="minorHAnsi" w:cstheme="minorHAnsi"/>
          <w:b/>
        </w:rPr>
        <w:t>Subject teacher</w:t>
      </w:r>
    </w:p>
    <w:p w14:paraId="0C699D8E" w14:textId="77777777" w:rsidR="00E2167F" w:rsidRPr="00E2167F" w:rsidRDefault="00E2167F" w:rsidP="000E1FDA">
      <w:pPr>
        <w:pStyle w:val="ListParagraph"/>
        <w:numPr>
          <w:ilvl w:val="0"/>
          <w:numId w:val="37"/>
        </w:numPr>
        <w:rPr>
          <w:rFonts w:asciiTheme="minorHAnsi" w:hAnsiTheme="minorHAnsi" w:cstheme="minorHAnsi"/>
        </w:rPr>
      </w:pPr>
      <w:r w:rsidRPr="00E2167F">
        <w:rPr>
          <w:rFonts w:asciiTheme="minorHAnsi" w:hAnsiTheme="minorHAnsi" w:cstheme="minorHAnsi"/>
        </w:rPr>
        <w:t>Provides advice and guidance to candidates on their results and the post-results services available</w:t>
      </w:r>
    </w:p>
    <w:p w14:paraId="4ACE08DB" w14:textId="77777777" w:rsidR="00E2167F" w:rsidRPr="00E2167F" w:rsidRDefault="00E2167F" w:rsidP="000E1FDA">
      <w:pPr>
        <w:pStyle w:val="ListParagraph"/>
        <w:numPr>
          <w:ilvl w:val="0"/>
          <w:numId w:val="37"/>
        </w:numPr>
        <w:rPr>
          <w:rFonts w:asciiTheme="minorHAnsi" w:hAnsiTheme="minorHAnsi" w:cstheme="minorHAnsi"/>
        </w:rPr>
      </w:pPr>
      <w:r w:rsidRPr="00E2167F">
        <w:rPr>
          <w:rFonts w:asciiTheme="minorHAnsi" w:hAnsiTheme="minorHAnsi" w:cstheme="minorHAnsi"/>
        </w:rPr>
        <w:t>Provides the exams officer with the original sample or relevant sample of candidates’ work that may be required for a review of moderation to the internal deadline</w:t>
      </w:r>
    </w:p>
    <w:p w14:paraId="5D36A335" w14:textId="77777777" w:rsidR="00E2167F" w:rsidRPr="00E2167F" w:rsidRDefault="00E2167F" w:rsidP="00E2167F">
      <w:pPr>
        <w:spacing w:before="120" w:after="0"/>
        <w:ind w:left="360"/>
        <w:rPr>
          <w:rFonts w:asciiTheme="minorHAnsi" w:hAnsiTheme="minorHAnsi" w:cstheme="minorHAnsi"/>
          <w:b/>
        </w:rPr>
      </w:pPr>
      <w:r w:rsidRPr="00E2167F">
        <w:rPr>
          <w:rFonts w:asciiTheme="minorHAnsi" w:hAnsiTheme="minorHAnsi" w:cstheme="minorHAnsi"/>
          <w:b/>
        </w:rPr>
        <w:t>Exams officer</w:t>
      </w:r>
    </w:p>
    <w:p w14:paraId="14200671" w14:textId="0FEEC88D" w:rsidR="00E2167F" w:rsidRPr="00E2167F" w:rsidRDefault="00E2167F" w:rsidP="000E1FDA">
      <w:pPr>
        <w:pStyle w:val="ListParagraph"/>
        <w:numPr>
          <w:ilvl w:val="0"/>
          <w:numId w:val="38"/>
        </w:numPr>
        <w:rPr>
          <w:rFonts w:asciiTheme="minorHAnsi" w:hAnsiTheme="minorHAnsi" w:cstheme="minorHAnsi"/>
          <w:i/>
        </w:rPr>
      </w:pPr>
      <w:r w:rsidRPr="00E2167F">
        <w:rPr>
          <w:rFonts w:asciiTheme="minorHAnsi" w:hAnsiTheme="minorHAnsi" w:cstheme="minorHAnsi"/>
        </w:rPr>
        <w:t xml:space="preserve">Is aware of the individual post-results services available for externally assessed and internally assessed components as detailed in the JCQ </w:t>
      </w:r>
      <w:r w:rsidRPr="00E2167F">
        <w:rPr>
          <w:rFonts w:asciiTheme="minorHAnsi" w:hAnsiTheme="minorHAnsi" w:cstheme="minorHAnsi"/>
          <w:highlight w:val="yellow"/>
        </w:rPr>
        <w:t>document</w:t>
      </w:r>
      <w:r w:rsidRPr="00E2167F">
        <w:rPr>
          <w:rFonts w:asciiTheme="minorHAnsi" w:hAnsiTheme="minorHAnsi" w:cstheme="minorHAnsi"/>
        </w:rPr>
        <w:t xml:space="preserve"> </w:t>
      </w:r>
      <w:hyperlink r:id="rId39" w:history="1">
        <w:r w:rsidRPr="00E2167F">
          <w:rPr>
            <w:rStyle w:val="Hyperlink"/>
            <w:rFonts w:asciiTheme="minorHAnsi" w:hAnsiTheme="minorHAnsi" w:cstheme="minorHAnsi"/>
            <w:color w:val="0070C0"/>
            <w:u w:val="none"/>
          </w:rPr>
          <w:t>Post-Results Services</w:t>
        </w:r>
      </w:hyperlink>
      <w:r w:rsidRPr="00E2167F">
        <w:rPr>
          <w:rStyle w:val="Hyperlink"/>
          <w:rFonts w:asciiTheme="minorHAnsi" w:hAnsiTheme="minorHAnsi" w:cstheme="minorHAnsi"/>
          <w:color w:val="0070C0"/>
          <w:u w:val="none"/>
        </w:rPr>
        <w:t xml:space="preserve"> </w:t>
      </w:r>
      <w:r w:rsidRPr="00E2167F">
        <w:rPr>
          <w:rStyle w:val="Hyperlink"/>
          <w:rFonts w:asciiTheme="minorHAnsi" w:hAnsiTheme="minorHAnsi" w:cstheme="minorHAnsi"/>
          <w:color w:val="auto"/>
          <w:u w:val="none"/>
        </w:rPr>
        <w:t>(Information and guidance to centres...)</w:t>
      </w:r>
    </w:p>
    <w:p w14:paraId="2BA3DCE4" w14:textId="77777777" w:rsidR="00E2167F" w:rsidRPr="00E2167F" w:rsidRDefault="00E2167F" w:rsidP="000E1FDA">
      <w:pPr>
        <w:pStyle w:val="ListParagraph"/>
        <w:numPr>
          <w:ilvl w:val="0"/>
          <w:numId w:val="38"/>
        </w:numPr>
        <w:rPr>
          <w:rFonts w:asciiTheme="minorHAnsi" w:hAnsiTheme="minorHAnsi" w:cstheme="minorHAnsi"/>
        </w:rPr>
      </w:pPr>
      <w:r w:rsidRPr="00E2167F">
        <w:rPr>
          <w:rFonts w:asciiTheme="minorHAnsi" w:hAnsiTheme="minorHAnsi" w:cstheme="minorHAnsi"/>
        </w:rPr>
        <w:t>Provides/signposts relevant centre staff and candidates to post-results services information</w:t>
      </w:r>
    </w:p>
    <w:p w14:paraId="485DE760" w14:textId="77777777" w:rsidR="00E2167F" w:rsidRPr="00E2167F" w:rsidRDefault="00E2167F" w:rsidP="000E1FDA">
      <w:pPr>
        <w:pStyle w:val="ListParagraph"/>
        <w:numPr>
          <w:ilvl w:val="0"/>
          <w:numId w:val="38"/>
        </w:numPr>
        <w:rPr>
          <w:rFonts w:asciiTheme="minorHAnsi" w:hAnsiTheme="minorHAnsi" w:cstheme="minorHAnsi"/>
        </w:rPr>
      </w:pPr>
      <w:r w:rsidRPr="00E2167F">
        <w:rPr>
          <w:rFonts w:asciiTheme="minorHAnsi" w:hAnsiTheme="minorHAnsi" w:cstheme="minorHAnsi"/>
        </w:rPr>
        <w:t xml:space="preserve">Ensures any requests for post-results services that are available to </w:t>
      </w:r>
      <w:r w:rsidRPr="00E2167F">
        <w:rPr>
          <w:rFonts w:asciiTheme="minorHAnsi" w:hAnsiTheme="minorHAnsi" w:cstheme="minorHAnsi"/>
          <w:highlight w:val="yellow"/>
        </w:rPr>
        <w:t>centre-assessed work</w:t>
      </w:r>
      <w:r w:rsidRPr="00E2167F">
        <w:rPr>
          <w:rFonts w:asciiTheme="minorHAnsi" w:hAnsiTheme="minorHAnsi" w:cstheme="minorHAnsi"/>
        </w:rPr>
        <w:t xml:space="preserve"> are submitted online via the awarding body secure extranet site to deadline</w:t>
      </w:r>
    </w:p>
    <w:p w14:paraId="558231D4" w14:textId="77777777" w:rsidR="00E2167F" w:rsidRPr="00E2167F" w:rsidRDefault="00E2167F" w:rsidP="00E2167F">
      <w:pPr>
        <w:pStyle w:val="Headinglevel2"/>
        <w:rPr>
          <w:rFonts w:asciiTheme="minorHAnsi" w:hAnsiTheme="minorHAnsi" w:cstheme="minorHAnsi"/>
          <w:szCs w:val="22"/>
        </w:rPr>
      </w:pPr>
      <w:bookmarkStart w:id="56" w:name="_Toc177402076"/>
      <w:r w:rsidRPr="00E2167F">
        <w:rPr>
          <w:rFonts w:asciiTheme="minorHAnsi" w:hAnsiTheme="minorHAnsi" w:cstheme="minorHAnsi"/>
          <w:szCs w:val="22"/>
        </w:rPr>
        <w:t>Practical Skills Endorsement for the A Level Sciences designed for use in England</w:t>
      </w:r>
      <w:bookmarkEnd w:id="56"/>
    </w:p>
    <w:p w14:paraId="7EBE77B1" w14:textId="77777777" w:rsidR="00E2167F" w:rsidRPr="00E2167F" w:rsidRDefault="00E2167F" w:rsidP="00E2167F">
      <w:pPr>
        <w:spacing w:before="120" w:after="0"/>
        <w:ind w:left="360"/>
        <w:rPr>
          <w:rFonts w:asciiTheme="minorHAnsi" w:hAnsiTheme="minorHAnsi" w:cstheme="minorHAnsi"/>
          <w:b/>
        </w:rPr>
      </w:pPr>
      <w:r w:rsidRPr="00E2167F">
        <w:rPr>
          <w:rFonts w:asciiTheme="minorHAnsi" w:hAnsiTheme="minorHAnsi" w:cstheme="minorHAnsi"/>
          <w:b/>
        </w:rPr>
        <w:t>Head of centre</w:t>
      </w:r>
    </w:p>
    <w:p w14:paraId="6C02ADCB" w14:textId="77777777" w:rsidR="00E2167F" w:rsidRPr="00E2167F" w:rsidRDefault="00E2167F" w:rsidP="000E1FDA">
      <w:pPr>
        <w:pStyle w:val="ListParagraph"/>
        <w:numPr>
          <w:ilvl w:val="0"/>
          <w:numId w:val="39"/>
        </w:numPr>
        <w:rPr>
          <w:rFonts w:asciiTheme="minorHAnsi" w:hAnsiTheme="minorHAnsi" w:cstheme="minorHAnsi"/>
        </w:rPr>
      </w:pPr>
      <w:r w:rsidRPr="00E2167F">
        <w:rPr>
          <w:rFonts w:asciiTheme="minorHAnsi" w:hAnsiTheme="minorHAnsi" w:cstheme="minorHAnsi"/>
        </w:rPr>
        <w:t xml:space="preserve">Returns </w:t>
      </w:r>
      <w:r w:rsidRPr="00E2167F">
        <w:rPr>
          <w:rFonts w:asciiTheme="minorHAnsi" w:hAnsiTheme="minorHAnsi" w:cstheme="minorHAnsi"/>
          <w:highlight w:val="yellow"/>
        </w:rPr>
        <w:t>the</w:t>
      </w:r>
      <w:r w:rsidRPr="00E2167F">
        <w:rPr>
          <w:rFonts w:asciiTheme="minorHAnsi" w:hAnsiTheme="minorHAnsi" w:cstheme="minorHAnsi"/>
        </w:rPr>
        <w:t xml:space="preserve"> ‘Head of Centre declaration’ at the time of the National Centre Number Register annual update confirming that all reasonable steps have been or will be taken to ensure that all candidates at the centre have had, or will have, the opportunity to undertake the prescribed practical activities</w:t>
      </w:r>
    </w:p>
    <w:p w14:paraId="3DD2458C" w14:textId="77777777" w:rsidR="00E2167F" w:rsidRPr="00E2167F" w:rsidRDefault="00E2167F" w:rsidP="000E1FDA">
      <w:pPr>
        <w:pStyle w:val="ListParagraph"/>
        <w:numPr>
          <w:ilvl w:val="0"/>
          <w:numId w:val="39"/>
        </w:numPr>
        <w:rPr>
          <w:rFonts w:asciiTheme="minorHAnsi" w:hAnsiTheme="minorHAnsi" w:cstheme="minorHAnsi"/>
        </w:rPr>
      </w:pPr>
      <w:r w:rsidRPr="00E2167F">
        <w:rPr>
          <w:rFonts w:asciiTheme="minorHAnsi" w:hAnsiTheme="minorHAnsi" w:cstheme="minorHAnsi"/>
        </w:rPr>
        <w:t>Ensures new lead teachers undertake the required training provided by the awarding body on the implementation of the practical endorsement</w:t>
      </w:r>
    </w:p>
    <w:p w14:paraId="46C2EEFD" w14:textId="77777777" w:rsidR="00E2167F" w:rsidRPr="00E2167F" w:rsidRDefault="00E2167F" w:rsidP="000E1FDA">
      <w:pPr>
        <w:pStyle w:val="ListParagraph"/>
        <w:numPr>
          <w:ilvl w:val="0"/>
          <w:numId w:val="39"/>
        </w:numPr>
        <w:rPr>
          <w:rFonts w:asciiTheme="minorHAnsi" w:hAnsiTheme="minorHAnsi" w:cstheme="minorHAnsi"/>
        </w:rPr>
      </w:pPr>
      <w:r w:rsidRPr="00E2167F">
        <w:rPr>
          <w:rFonts w:asciiTheme="minorHAnsi" w:hAnsiTheme="minorHAnsi" w:cstheme="minorHAnsi"/>
        </w:rPr>
        <w:t>Ensures relevant centre staff liaise with all relevant parties in relation to arrangements for and conduct of the monitoring visit</w:t>
      </w:r>
    </w:p>
    <w:p w14:paraId="3F5745AA" w14:textId="77777777" w:rsidR="00E2167F" w:rsidRPr="00E2167F" w:rsidRDefault="00E2167F" w:rsidP="00E2167F">
      <w:pPr>
        <w:spacing w:before="120" w:after="0"/>
        <w:ind w:left="360"/>
        <w:rPr>
          <w:rFonts w:asciiTheme="minorHAnsi" w:hAnsiTheme="minorHAnsi" w:cstheme="minorHAnsi"/>
          <w:bCs/>
        </w:rPr>
      </w:pPr>
      <w:r w:rsidRPr="00E2167F">
        <w:rPr>
          <w:rFonts w:asciiTheme="minorHAnsi" w:hAnsiTheme="minorHAnsi" w:cstheme="minorHAnsi"/>
          <w:b/>
        </w:rPr>
        <w:t xml:space="preserve">Quality assurance (QA) lead/Lead internal verifier </w:t>
      </w:r>
      <w:r w:rsidRPr="00E2167F">
        <w:rPr>
          <w:rFonts w:asciiTheme="minorHAnsi" w:hAnsiTheme="minorHAnsi" w:cstheme="minorHAnsi"/>
          <w:bCs/>
          <w:highlight w:val="yellow"/>
        </w:rPr>
        <w:t>(or equivalent role)</w:t>
      </w:r>
    </w:p>
    <w:p w14:paraId="121857DD" w14:textId="77777777" w:rsidR="00E2167F" w:rsidRPr="00E2167F" w:rsidRDefault="00E2167F" w:rsidP="000E1FDA">
      <w:pPr>
        <w:pStyle w:val="ListParagraph"/>
        <w:numPr>
          <w:ilvl w:val="0"/>
          <w:numId w:val="8"/>
        </w:numPr>
        <w:rPr>
          <w:rFonts w:asciiTheme="minorHAnsi" w:hAnsiTheme="minorHAnsi" w:cstheme="minorHAnsi"/>
        </w:rPr>
      </w:pPr>
      <w:bookmarkStart w:id="57" w:name="_Hlk529444990"/>
      <w:r w:rsidRPr="00E2167F">
        <w:rPr>
          <w:rFonts w:asciiTheme="minorHAnsi" w:hAnsiTheme="minorHAnsi" w:cstheme="minorHAnsi"/>
        </w:rPr>
        <w:t>Ensures arrangements are in place for implementing the requirements of the practical endorsement appropriately and applying the standards appropriately</w:t>
      </w:r>
    </w:p>
    <w:bookmarkEnd w:id="57"/>
    <w:p w14:paraId="4AEF693D" w14:textId="77777777" w:rsidR="00E2167F" w:rsidRPr="00E2167F" w:rsidRDefault="00E2167F" w:rsidP="00E2167F">
      <w:pPr>
        <w:spacing w:before="120" w:after="0"/>
        <w:ind w:left="360"/>
        <w:rPr>
          <w:rFonts w:asciiTheme="minorHAnsi" w:hAnsiTheme="minorHAnsi" w:cstheme="minorHAnsi"/>
          <w:b/>
        </w:rPr>
      </w:pPr>
      <w:r w:rsidRPr="00E2167F">
        <w:rPr>
          <w:rFonts w:asciiTheme="minorHAnsi" w:hAnsiTheme="minorHAnsi" w:cstheme="minorHAnsi"/>
          <w:b/>
        </w:rPr>
        <w:t>Subject head/lead</w:t>
      </w:r>
    </w:p>
    <w:p w14:paraId="5DA52C97" w14:textId="77777777" w:rsidR="00E2167F" w:rsidRPr="00E2167F" w:rsidRDefault="00E2167F" w:rsidP="000E1FDA">
      <w:pPr>
        <w:pStyle w:val="ListParagraph"/>
        <w:numPr>
          <w:ilvl w:val="0"/>
          <w:numId w:val="40"/>
        </w:numPr>
        <w:rPr>
          <w:rFonts w:asciiTheme="minorHAnsi" w:hAnsiTheme="minorHAnsi" w:cstheme="minorHAnsi"/>
        </w:rPr>
      </w:pPr>
      <w:r w:rsidRPr="00E2167F">
        <w:rPr>
          <w:rFonts w:asciiTheme="minorHAnsi" w:hAnsiTheme="minorHAnsi" w:cstheme="minorHAnsi"/>
        </w:rPr>
        <w:t xml:space="preserve">Confirms understanding of the </w:t>
      </w:r>
      <w:r w:rsidRPr="00E2167F">
        <w:rPr>
          <w:rFonts w:asciiTheme="minorHAnsi" w:hAnsiTheme="minorHAnsi" w:cstheme="minorHAnsi"/>
          <w:i/>
        </w:rPr>
        <w:t xml:space="preserve">Practical Skills Endorsement for the A Level Sciences designed for use in England </w:t>
      </w:r>
      <w:bookmarkStart w:id="58" w:name="_Hlk529445106"/>
      <w:r w:rsidRPr="00E2167F">
        <w:rPr>
          <w:rFonts w:asciiTheme="minorHAnsi" w:hAnsiTheme="minorHAnsi" w:cstheme="minorHAnsi"/>
        </w:rPr>
        <w:t>and ensures any relevant JCQ/awarding body instructions are followed</w:t>
      </w:r>
    </w:p>
    <w:bookmarkEnd w:id="58"/>
    <w:p w14:paraId="24AC781F" w14:textId="77777777" w:rsidR="00E2167F" w:rsidRPr="00E2167F" w:rsidRDefault="00E2167F" w:rsidP="000E1FDA">
      <w:pPr>
        <w:pStyle w:val="ListParagraph"/>
        <w:numPr>
          <w:ilvl w:val="0"/>
          <w:numId w:val="40"/>
        </w:numPr>
        <w:rPr>
          <w:rFonts w:asciiTheme="minorHAnsi" w:hAnsiTheme="minorHAnsi" w:cstheme="minorHAnsi"/>
        </w:rPr>
      </w:pPr>
      <w:r w:rsidRPr="00E2167F">
        <w:rPr>
          <w:rFonts w:asciiTheme="minorHAnsi" w:hAnsiTheme="minorHAnsi" w:cstheme="minorHAnsi"/>
        </w:rPr>
        <w:t>Ensures where the centre intends to enter candidates for the first time for one or more of the A level subjects, the relevant awarding body will be contacted at the beginning of the course</w:t>
      </w:r>
    </w:p>
    <w:p w14:paraId="0788F9E2" w14:textId="77777777" w:rsidR="00E2167F" w:rsidRPr="00E2167F" w:rsidRDefault="00E2167F" w:rsidP="000E1FDA">
      <w:pPr>
        <w:pStyle w:val="ListParagraph"/>
        <w:numPr>
          <w:ilvl w:val="0"/>
          <w:numId w:val="40"/>
        </w:numPr>
        <w:rPr>
          <w:rFonts w:asciiTheme="minorHAnsi" w:hAnsiTheme="minorHAnsi" w:cstheme="minorHAnsi"/>
        </w:rPr>
      </w:pPr>
      <w:r w:rsidRPr="00E2167F">
        <w:rPr>
          <w:rFonts w:asciiTheme="minorHAnsi" w:hAnsiTheme="minorHAnsi" w:cstheme="minorHAnsi"/>
        </w:rPr>
        <w:t xml:space="preserve">Undertakes any training provided by the awarding body on the implementation of the practical endorsement </w:t>
      </w:r>
    </w:p>
    <w:p w14:paraId="2CE7048E" w14:textId="77777777" w:rsidR="00E2167F" w:rsidRPr="00E2167F" w:rsidRDefault="00E2167F" w:rsidP="000E1FDA">
      <w:pPr>
        <w:pStyle w:val="ListParagraph"/>
        <w:numPr>
          <w:ilvl w:val="0"/>
          <w:numId w:val="40"/>
        </w:numPr>
        <w:rPr>
          <w:rFonts w:asciiTheme="minorHAnsi" w:hAnsiTheme="minorHAnsi" w:cstheme="minorHAnsi"/>
        </w:rPr>
      </w:pPr>
      <w:r w:rsidRPr="00E2167F">
        <w:rPr>
          <w:rFonts w:asciiTheme="minorHAnsi" w:hAnsiTheme="minorHAnsi" w:cstheme="minorHAnsi"/>
        </w:rPr>
        <w:t>Disseminates information to subject teachers ensuring the standards can be applied appropriately</w:t>
      </w:r>
    </w:p>
    <w:p w14:paraId="35A690EE" w14:textId="77777777" w:rsidR="00E2167F" w:rsidRPr="00E2167F" w:rsidRDefault="00E2167F" w:rsidP="000E1FDA">
      <w:pPr>
        <w:pStyle w:val="ListParagraph"/>
        <w:numPr>
          <w:ilvl w:val="0"/>
          <w:numId w:val="40"/>
        </w:numPr>
        <w:rPr>
          <w:rFonts w:asciiTheme="minorHAnsi" w:hAnsiTheme="minorHAnsi" w:cstheme="minorHAnsi"/>
        </w:rPr>
      </w:pPr>
      <w:r w:rsidRPr="00E2167F">
        <w:rPr>
          <w:rFonts w:asciiTheme="minorHAnsi" w:hAnsiTheme="minorHAnsi" w:cstheme="minorHAnsi"/>
        </w:rPr>
        <w:t>Liaises with all relevant parties in relation to arrangements for and conduct of a monitoring visit</w:t>
      </w:r>
    </w:p>
    <w:p w14:paraId="5212D007" w14:textId="77777777" w:rsidR="00E2167F" w:rsidRPr="00E2167F" w:rsidRDefault="00E2167F" w:rsidP="00E2167F">
      <w:pPr>
        <w:spacing w:before="120" w:after="0"/>
        <w:ind w:left="360"/>
        <w:rPr>
          <w:rFonts w:asciiTheme="minorHAnsi" w:hAnsiTheme="minorHAnsi" w:cstheme="minorHAnsi"/>
          <w:b/>
        </w:rPr>
      </w:pPr>
      <w:r w:rsidRPr="00E2167F">
        <w:rPr>
          <w:rFonts w:asciiTheme="minorHAnsi" w:hAnsiTheme="minorHAnsi" w:cstheme="minorHAnsi"/>
          <w:b/>
        </w:rPr>
        <w:t>Subject teacher</w:t>
      </w:r>
    </w:p>
    <w:p w14:paraId="36C38704" w14:textId="77777777" w:rsidR="00E2167F" w:rsidRPr="00E2167F" w:rsidRDefault="00E2167F" w:rsidP="000E1FDA">
      <w:pPr>
        <w:pStyle w:val="ListParagraph"/>
        <w:numPr>
          <w:ilvl w:val="0"/>
          <w:numId w:val="41"/>
        </w:numPr>
        <w:spacing w:after="0"/>
        <w:rPr>
          <w:rFonts w:asciiTheme="minorHAnsi" w:hAnsiTheme="minorHAnsi" w:cstheme="minorHAnsi"/>
        </w:rPr>
      </w:pPr>
      <w:bookmarkStart w:id="59" w:name="_Hlk529445276"/>
      <w:r w:rsidRPr="00E2167F">
        <w:rPr>
          <w:rFonts w:asciiTheme="minorHAnsi" w:hAnsiTheme="minorHAnsi" w:cstheme="minorHAnsi"/>
        </w:rPr>
        <w:t>Ensures all the JCQ/awarding body requirements/instructions in relation to the endorsement are known, understood and followed</w:t>
      </w:r>
    </w:p>
    <w:bookmarkEnd w:id="59"/>
    <w:p w14:paraId="061F8291" w14:textId="77777777" w:rsidR="00E2167F" w:rsidRPr="00E2167F" w:rsidRDefault="00E2167F" w:rsidP="000E1FDA">
      <w:pPr>
        <w:pStyle w:val="ListParagraph"/>
        <w:numPr>
          <w:ilvl w:val="0"/>
          <w:numId w:val="41"/>
        </w:numPr>
        <w:spacing w:before="120" w:after="0"/>
        <w:rPr>
          <w:rFonts w:asciiTheme="minorHAnsi" w:hAnsiTheme="minorHAnsi" w:cstheme="minorHAnsi"/>
        </w:rPr>
      </w:pPr>
      <w:r w:rsidRPr="00E2167F">
        <w:rPr>
          <w:rFonts w:asciiTheme="minorHAnsi" w:hAnsiTheme="minorHAnsi" w:cstheme="minorHAnsi"/>
        </w:rPr>
        <w:t>Ensures the required arrangements for practical activities are in place</w:t>
      </w:r>
    </w:p>
    <w:p w14:paraId="01E0AD8D" w14:textId="77777777" w:rsidR="00E2167F" w:rsidRPr="00E2167F" w:rsidRDefault="00E2167F" w:rsidP="000E1FDA">
      <w:pPr>
        <w:pStyle w:val="ListParagraph"/>
        <w:numPr>
          <w:ilvl w:val="0"/>
          <w:numId w:val="41"/>
        </w:numPr>
        <w:spacing w:before="120" w:after="0"/>
        <w:rPr>
          <w:rFonts w:asciiTheme="minorHAnsi" w:hAnsiTheme="minorHAnsi" w:cstheme="minorHAnsi"/>
        </w:rPr>
      </w:pPr>
      <w:r w:rsidRPr="00E2167F">
        <w:rPr>
          <w:rFonts w:asciiTheme="minorHAnsi" w:hAnsiTheme="minorHAnsi" w:cstheme="minorHAnsi"/>
        </w:rPr>
        <w:t>Provides all the required centre records</w:t>
      </w:r>
    </w:p>
    <w:p w14:paraId="236EA888" w14:textId="77777777" w:rsidR="00E2167F" w:rsidRPr="00E2167F" w:rsidRDefault="00E2167F" w:rsidP="000E1FDA">
      <w:pPr>
        <w:pStyle w:val="ListParagraph"/>
        <w:numPr>
          <w:ilvl w:val="0"/>
          <w:numId w:val="41"/>
        </w:numPr>
        <w:spacing w:before="120" w:after="0"/>
        <w:rPr>
          <w:rFonts w:asciiTheme="minorHAnsi" w:hAnsiTheme="minorHAnsi" w:cstheme="minorHAnsi"/>
        </w:rPr>
      </w:pPr>
      <w:r w:rsidRPr="00E2167F">
        <w:rPr>
          <w:rFonts w:asciiTheme="minorHAnsi" w:hAnsiTheme="minorHAnsi" w:cstheme="minorHAnsi"/>
        </w:rPr>
        <w:t>Ensures candidates provide the required records</w:t>
      </w:r>
    </w:p>
    <w:p w14:paraId="6744269F" w14:textId="77777777" w:rsidR="00E2167F" w:rsidRPr="00E2167F" w:rsidRDefault="00E2167F" w:rsidP="000E1FDA">
      <w:pPr>
        <w:pStyle w:val="ListParagraph"/>
        <w:numPr>
          <w:ilvl w:val="0"/>
          <w:numId w:val="41"/>
        </w:numPr>
        <w:spacing w:before="120" w:after="0"/>
        <w:rPr>
          <w:rFonts w:asciiTheme="minorHAnsi" w:hAnsiTheme="minorHAnsi" w:cstheme="minorHAnsi"/>
        </w:rPr>
      </w:pPr>
      <w:r w:rsidRPr="00E2167F">
        <w:rPr>
          <w:rFonts w:asciiTheme="minorHAnsi" w:hAnsiTheme="minorHAnsi" w:cstheme="minorHAnsi"/>
        </w:rPr>
        <w:t>Provides any required information to the subject lead regarding the monitoring visit</w:t>
      </w:r>
    </w:p>
    <w:p w14:paraId="3C8AA1F7" w14:textId="77777777" w:rsidR="00E2167F" w:rsidRPr="00E2167F" w:rsidRDefault="00E2167F" w:rsidP="000E1FDA">
      <w:pPr>
        <w:pStyle w:val="ListParagraph"/>
        <w:numPr>
          <w:ilvl w:val="0"/>
          <w:numId w:val="41"/>
        </w:numPr>
        <w:spacing w:before="120" w:after="0"/>
        <w:rPr>
          <w:rFonts w:asciiTheme="minorHAnsi" w:hAnsiTheme="minorHAnsi" w:cstheme="minorHAnsi"/>
          <w:i/>
          <w:iCs/>
        </w:rPr>
      </w:pPr>
      <w:r w:rsidRPr="00E2167F">
        <w:rPr>
          <w:rFonts w:asciiTheme="minorHAnsi" w:hAnsiTheme="minorHAnsi" w:cstheme="minorHAnsi"/>
        </w:rPr>
        <w:t xml:space="preserve">Assesses candidates using </w:t>
      </w:r>
      <w:r w:rsidRPr="00E2167F">
        <w:rPr>
          <w:rFonts w:asciiTheme="minorHAnsi" w:hAnsiTheme="minorHAnsi" w:cstheme="minorHAnsi"/>
          <w:i/>
          <w:iCs/>
        </w:rPr>
        <w:t>Common Practical Assessment Criteria (CPAC)</w:t>
      </w:r>
    </w:p>
    <w:p w14:paraId="2D745267" w14:textId="77777777" w:rsidR="00E2167F" w:rsidRPr="00E2167F" w:rsidRDefault="00E2167F" w:rsidP="000E1FDA">
      <w:pPr>
        <w:pStyle w:val="ListParagraph"/>
        <w:numPr>
          <w:ilvl w:val="0"/>
          <w:numId w:val="41"/>
        </w:numPr>
        <w:spacing w:before="120" w:after="0"/>
        <w:rPr>
          <w:rFonts w:asciiTheme="minorHAnsi" w:hAnsiTheme="minorHAnsi" w:cstheme="minorHAnsi"/>
        </w:rPr>
      </w:pPr>
      <w:r w:rsidRPr="00E2167F">
        <w:rPr>
          <w:rFonts w:asciiTheme="minorHAnsi" w:hAnsiTheme="minorHAnsi" w:cstheme="minorHAnsi"/>
        </w:rPr>
        <w:t>Applies for an exemption where a candidate cannot access the practical endorsement due to a substantial impairment</w:t>
      </w:r>
    </w:p>
    <w:p w14:paraId="628A12CE" w14:textId="77777777" w:rsidR="00E2167F" w:rsidRPr="00E2167F" w:rsidRDefault="00E2167F" w:rsidP="000E1FDA">
      <w:pPr>
        <w:pStyle w:val="ListParagraph"/>
        <w:numPr>
          <w:ilvl w:val="0"/>
          <w:numId w:val="41"/>
        </w:numPr>
        <w:spacing w:before="120" w:after="0"/>
        <w:rPr>
          <w:rFonts w:asciiTheme="minorHAnsi" w:hAnsiTheme="minorHAnsi" w:cstheme="minorHAnsi"/>
        </w:rPr>
      </w:pPr>
      <w:bookmarkStart w:id="60" w:name="_Hlk529445448"/>
      <w:r w:rsidRPr="00E2167F">
        <w:rPr>
          <w:rFonts w:asciiTheme="minorHAnsi" w:hAnsiTheme="minorHAnsi" w:cstheme="minorHAnsi"/>
        </w:rPr>
        <w:lastRenderedPageBreak/>
        <w:t xml:space="preserve">Follows the awarding body’s instructions for the submission of candidates </w:t>
      </w:r>
      <w:r w:rsidRPr="00E2167F">
        <w:rPr>
          <w:rFonts w:asciiTheme="minorHAnsi" w:hAnsiTheme="minorHAnsi" w:cstheme="minorHAnsi"/>
          <w:i/>
        </w:rPr>
        <w:t>Pass</w:t>
      </w:r>
      <w:r w:rsidRPr="00E2167F">
        <w:rPr>
          <w:rFonts w:asciiTheme="minorHAnsi" w:hAnsiTheme="minorHAnsi" w:cstheme="minorHAnsi"/>
        </w:rPr>
        <w:t xml:space="preserve"> or </w:t>
      </w:r>
      <w:r w:rsidRPr="00E2167F">
        <w:rPr>
          <w:rFonts w:asciiTheme="minorHAnsi" w:hAnsiTheme="minorHAnsi" w:cstheme="minorHAnsi"/>
          <w:i/>
        </w:rPr>
        <w:t>Not Classified</w:t>
      </w:r>
      <w:r w:rsidRPr="00E2167F">
        <w:rPr>
          <w:rFonts w:asciiTheme="minorHAnsi" w:hAnsiTheme="minorHAnsi" w:cstheme="minorHAnsi"/>
        </w:rPr>
        <w:t xml:space="preserve"> assessment outcome/provides assessment outcomes to the exams officer to the internal deadline</w:t>
      </w:r>
    </w:p>
    <w:bookmarkEnd w:id="60"/>
    <w:p w14:paraId="66005D6C" w14:textId="77777777" w:rsidR="00E2167F" w:rsidRPr="00E2167F" w:rsidRDefault="00E2167F" w:rsidP="00E2167F">
      <w:pPr>
        <w:spacing w:before="120" w:after="0"/>
        <w:ind w:left="360"/>
        <w:rPr>
          <w:rFonts w:asciiTheme="minorHAnsi" w:hAnsiTheme="minorHAnsi" w:cstheme="minorHAnsi"/>
          <w:b/>
        </w:rPr>
      </w:pPr>
      <w:r w:rsidRPr="00E2167F">
        <w:rPr>
          <w:rFonts w:asciiTheme="minorHAnsi" w:hAnsiTheme="minorHAnsi" w:cstheme="minorHAnsi"/>
          <w:b/>
        </w:rPr>
        <w:t>Exams officer</w:t>
      </w:r>
    </w:p>
    <w:p w14:paraId="370CEA5A" w14:textId="77777777" w:rsidR="00E2167F" w:rsidRPr="00E2167F" w:rsidRDefault="00E2167F" w:rsidP="000E1FDA">
      <w:pPr>
        <w:pStyle w:val="ListParagraph"/>
        <w:numPr>
          <w:ilvl w:val="0"/>
          <w:numId w:val="42"/>
        </w:numPr>
        <w:spacing w:after="0"/>
        <w:rPr>
          <w:rFonts w:asciiTheme="minorHAnsi" w:hAnsiTheme="minorHAnsi" w:cstheme="minorHAnsi"/>
        </w:rPr>
      </w:pPr>
      <w:bookmarkStart w:id="61" w:name="_Hlk529445578"/>
      <w:r w:rsidRPr="00E2167F">
        <w:rPr>
          <w:rFonts w:asciiTheme="minorHAnsi" w:hAnsiTheme="minorHAnsi" w:cstheme="minorHAnsi"/>
        </w:rPr>
        <w:t>Accepts contact with the monitor and passes information to the subject lead for a visit to be arranged with at least two weeks notice</w:t>
      </w:r>
    </w:p>
    <w:p w14:paraId="05874AAD" w14:textId="77777777" w:rsidR="00E2167F" w:rsidRPr="00E2167F" w:rsidRDefault="00E2167F" w:rsidP="000E1FDA">
      <w:pPr>
        <w:pStyle w:val="ListParagraph"/>
        <w:numPr>
          <w:ilvl w:val="0"/>
          <w:numId w:val="42"/>
        </w:numPr>
        <w:spacing w:after="0"/>
        <w:rPr>
          <w:rFonts w:asciiTheme="minorHAnsi" w:hAnsiTheme="minorHAnsi" w:cstheme="minorHAnsi"/>
        </w:rPr>
      </w:pPr>
      <w:r w:rsidRPr="00E2167F">
        <w:rPr>
          <w:rFonts w:asciiTheme="minorHAnsi" w:hAnsiTheme="minorHAnsi" w:cstheme="minorHAnsi"/>
        </w:rPr>
        <w:t xml:space="preserve">Confirms with the subject teacher that assessment outcomes have been submitted to the awarding body to the external deadline/Follows the awarding body’s instructions for the submission of candidates </w:t>
      </w:r>
      <w:r w:rsidRPr="00E2167F">
        <w:rPr>
          <w:rFonts w:asciiTheme="minorHAnsi" w:hAnsiTheme="minorHAnsi" w:cstheme="minorHAnsi"/>
          <w:i/>
        </w:rPr>
        <w:t>Pass</w:t>
      </w:r>
      <w:r w:rsidRPr="00E2167F">
        <w:rPr>
          <w:rFonts w:asciiTheme="minorHAnsi" w:hAnsiTheme="minorHAnsi" w:cstheme="minorHAnsi"/>
        </w:rPr>
        <w:t xml:space="preserve"> or </w:t>
      </w:r>
      <w:r w:rsidRPr="00E2167F">
        <w:rPr>
          <w:rFonts w:asciiTheme="minorHAnsi" w:hAnsiTheme="minorHAnsi" w:cstheme="minorHAnsi"/>
          <w:i/>
        </w:rPr>
        <w:t xml:space="preserve">Not Classified </w:t>
      </w:r>
      <w:r w:rsidRPr="00E2167F">
        <w:rPr>
          <w:rFonts w:asciiTheme="minorHAnsi" w:hAnsiTheme="minorHAnsi" w:cstheme="minorHAnsi"/>
        </w:rPr>
        <w:t>assessment outcome</w:t>
      </w:r>
    </w:p>
    <w:p w14:paraId="3248895E" w14:textId="77777777" w:rsidR="00E2167F" w:rsidRPr="00E2167F" w:rsidRDefault="00E2167F" w:rsidP="00E2167F">
      <w:pPr>
        <w:pStyle w:val="Headinglevel2"/>
        <w:rPr>
          <w:rFonts w:asciiTheme="minorHAnsi" w:hAnsiTheme="minorHAnsi" w:cstheme="minorHAnsi"/>
          <w:szCs w:val="22"/>
        </w:rPr>
      </w:pPr>
      <w:bookmarkStart w:id="62" w:name="_Toc177402077"/>
      <w:bookmarkEnd w:id="61"/>
      <w:r w:rsidRPr="00E2167F">
        <w:rPr>
          <w:rFonts w:asciiTheme="minorHAnsi" w:hAnsiTheme="minorHAnsi" w:cstheme="minorHAnsi"/>
          <w:szCs w:val="22"/>
        </w:rPr>
        <w:t>Spoken Language Endorsement for GCSE English Language specifications designed for use in England</w:t>
      </w:r>
      <w:bookmarkEnd w:id="62"/>
    </w:p>
    <w:p w14:paraId="23CAAFAB" w14:textId="77777777" w:rsidR="00E2167F" w:rsidRPr="00E2167F" w:rsidRDefault="00E2167F" w:rsidP="00E2167F">
      <w:pPr>
        <w:spacing w:before="120" w:after="0"/>
        <w:ind w:left="360"/>
        <w:rPr>
          <w:rFonts w:asciiTheme="minorHAnsi" w:hAnsiTheme="minorHAnsi" w:cstheme="minorHAnsi"/>
          <w:b/>
        </w:rPr>
      </w:pPr>
      <w:r w:rsidRPr="00E2167F">
        <w:rPr>
          <w:rFonts w:asciiTheme="minorHAnsi" w:hAnsiTheme="minorHAnsi" w:cstheme="minorHAnsi"/>
          <w:b/>
        </w:rPr>
        <w:t>Head of centre</w:t>
      </w:r>
    </w:p>
    <w:p w14:paraId="31C208C4" w14:textId="77777777" w:rsidR="00E2167F" w:rsidRPr="00E2167F" w:rsidRDefault="00E2167F" w:rsidP="000E1FDA">
      <w:pPr>
        <w:pStyle w:val="ListParagraph"/>
        <w:numPr>
          <w:ilvl w:val="0"/>
          <w:numId w:val="8"/>
        </w:numPr>
        <w:rPr>
          <w:rFonts w:asciiTheme="minorHAnsi" w:hAnsiTheme="minorHAnsi" w:cstheme="minorHAnsi"/>
        </w:rPr>
      </w:pPr>
      <w:r w:rsidRPr="00E2167F">
        <w:rPr>
          <w:rFonts w:asciiTheme="minorHAnsi" w:hAnsiTheme="minorHAnsi" w:cstheme="minorHAnsi"/>
        </w:rPr>
        <w:t>Returns an online ‘Head of Centre declaration’ at the time of the National Centre Number Register annual update, confirming that all reasonable steps have been or will be taken to ensure that all candidates at the centre have had, or will have, the opportunity to undertake the Spoken Language endorsement</w:t>
      </w:r>
    </w:p>
    <w:p w14:paraId="7BD71247" w14:textId="77777777" w:rsidR="00E2167F" w:rsidRPr="00E2167F" w:rsidRDefault="00E2167F" w:rsidP="00E2167F">
      <w:pPr>
        <w:spacing w:before="120" w:after="0"/>
        <w:ind w:left="360"/>
        <w:rPr>
          <w:rFonts w:asciiTheme="minorHAnsi" w:hAnsiTheme="minorHAnsi" w:cstheme="minorHAnsi"/>
          <w:bCs/>
        </w:rPr>
      </w:pPr>
      <w:r w:rsidRPr="00E2167F">
        <w:rPr>
          <w:rFonts w:asciiTheme="minorHAnsi" w:hAnsiTheme="minorHAnsi" w:cstheme="minorHAnsi"/>
          <w:b/>
        </w:rPr>
        <w:t xml:space="preserve">Quality assurance (QA) lead/Lead internal verifier </w:t>
      </w:r>
      <w:r w:rsidRPr="00E2167F">
        <w:rPr>
          <w:rFonts w:asciiTheme="minorHAnsi" w:hAnsiTheme="minorHAnsi" w:cstheme="minorHAnsi"/>
          <w:bCs/>
          <w:highlight w:val="yellow"/>
        </w:rPr>
        <w:t>(or equivalent role)</w:t>
      </w:r>
    </w:p>
    <w:p w14:paraId="04E52E26" w14:textId="77777777" w:rsidR="00E2167F" w:rsidRPr="00E2167F" w:rsidRDefault="00E2167F" w:rsidP="000E1FDA">
      <w:pPr>
        <w:pStyle w:val="ListParagraph"/>
        <w:numPr>
          <w:ilvl w:val="0"/>
          <w:numId w:val="8"/>
        </w:numPr>
        <w:spacing w:after="0"/>
        <w:rPr>
          <w:rFonts w:asciiTheme="minorHAnsi" w:hAnsiTheme="minorHAnsi" w:cstheme="minorHAnsi"/>
          <w:b/>
        </w:rPr>
      </w:pPr>
      <w:r w:rsidRPr="00E2167F">
        <w:rPr>
          <w:rFonts w:asciiTheme="minorHAnsi" w:hAnsiTheme="minorHAnsi" w:cstheme="minorHAnsi"/>
        </w:rPr>
        <w:t>Ensures the appropriate arrangements are in place for internal standardisation of assessments</w:t>
      </w:r>
    </w:p>
    <w:p w14:paraId="6728211F" w14:textId="77777777" w:rsidR="00E2167F" w:rsidRPr="00E2167F" w:rsidRDefault="00E2167F" w:rsidP="00E2167F">
      <w:pPr>
        <w:spacing w:before="120" w:after="0"/>
        <w:ind w:left="360"/>
        <w:rPr>
          <w:rFonts w:asciiTheme="minorHAnsi" w:hAnsiTheme="minorHAnsi" w:cstheme="minorHAnsi"/>
          <w:b/>
        </w:rPr>
      </w:pPr>
      <w:r w:rsidRPr="00E2167F">
        <w:rPr>
          <w:rFonts w:asciiTheme="minorHAnsi" w:hAnsiTheme="minorHAnsi" w:cstheme="minorHAnsi"/>
          <w:b/>
        </w:rPr>
        <w:t>Subject head/lead</w:t>
      </w:r>
    </w:p>
    <w:p w14:paraId="098BA0BF" w14:textId="77777777" w:rsidR="00E2167F" w:rsidRPr="00E2167F" w:rsidRDefault="00E2167F" w:rsidP="000E1FDA">
      <w:pPr>
        <w:pStyle w:val="ListParagraph"/>
        <w:numPr>
          <w:ilvl w:val="0"/>
          <w:numId w:val="8"/>
        </w:numPr>
        <w:spacing w:after="0"/>
        <w:rPr>
          <w:rFonts w:asciiTheme="minorHAnsi" w:hAnsiTheme="minorHAnsi" w:cstheme="minorHAnsi"/>
          <w:b/>
        </w:rPr>
      </w:pPr>
      <w:r w:rsidRPr="00E2167F">
        <w:rPr>
          <w:rFonts w:asciiTheme="minorHAnsi" w:hAnsiTheme="minorHAnsi" w:cstheme="minorHAnsi"/>
        </w:rPr>
        <w:t xml:space="preserve">Confirms understanding of the </w:t>
      </w:r>
      <w:r w:rsidRPr="00E2167F">
        <w:rPr>
          <w:rFonts w:asciiTheme="minorHAnsi" w:hAnsiTheme="minorHAnsi" w:cstheme="minorHAnsi"/>
          <w:i/>
        </w:rPr>
        <w:t xml:space="preserve">Spoken Language Endorsement for GCSE English Language specifications designed for use in England </w:t>
      </w:r>
      <w:bookmarkStart w:id="63" w:name="_Hlk529445763"/>
      <w:r w:rsidRPr="00E2167F">
        <w:rPr>
          <w:rFonts w:asciiTheme="minorHAnsi" w:hAnsiTheme="minorHAnsi" w:cstheme="minorHAnsi"/>
        </w:rPr>
        <w:t>and ensures any relevant JCQ/awarding body instructions are followed</w:t>
      </w:r>
      <w:bookmarkEnd w:id="63"/>
    </w:p>
    <w:p w14:paraId="4CA263E0" w14:textId="77777777" w:rsidR="00E2167F" w:rsidRPr="00E2167F" w:rsidRDefault="00E2167F" w:rsidP="000E1FDA">
      <w:pPr>
        <w:pStyle w:val="ListParagraph"/>
        <w:numPr>
          <w:ilvl w:val="0"/>
          <w:numId w:val="8"/>
        </w:numPr>
        <w:spacing w:before="120" w:after="0"/>
        <w:rPr>
          <w:rFonts w:asciiTheme="minorHAnsi" w:hAnsiTheme="minorHAnsi" w:cstheme="minorHAnsi"/>
          <w:b/>
        </w:rPr>
      </w:pPr>
      <w:r w:rsidRPr="00E2167F">
        <w:rPr>
          <w:rFonts w:asciiTheme="minorHAnsi" w:hAnsiTheme="minorHAnsi" w:cstheme="minorHAnsi"/>
        </w:rPr>
        <w:t>Ensures the required task setting and task taking instructions are followed by subject teachers</w:t>
      </w:r>
    </w:p>
    <w:p w14:paraId="0CDE73D3" w14:textId="77777777" w:rsidR="00E2167F" w:rsidRPr="00E2167F" w:rsidRDefault="00E2167F" w:rsidP="000E1FDA">
      <w:pPr>
        <w:pStyle w:val="ListParagraph"/>
        <w:numPr>
          <w:ilvl w:val="0"/>
          <w:numId w:val="8"/>
        </w:numPr>
        <w:spacing w:before="120" w:after="0"/>
        <w:rPr>
          <w:rFonts w:asciiTheme="minorHAnsi" w:hAnsiTheme="minorHAnsi" w:cstheme="minorHAnsi"/>
          <w:b/>
        </w:rPr>
      </w:pPr>
      <w:r w:rsidRPr="00E2167F">
        <w:rPr>
          <w:rFonts w:asciiTheme="minorHAnsi" w:hAnsiTheme="minorHAnsi" w:cstheme="minorHAnsi"/>
        </w:rPr>
        <w:t xml:space="preserve">Ensures subject teachers assess candidates, either live or from recordings, using the common assessment criteria  </w:t>
      </w:r>
    </w:p>
    <w:p w14:paraId="4D0E2B43" w14:textId="77777777" w:rsidR="00E2167F" w:rsidRPr="00E2167F" w:rsidRDefault="00E2167F" w:rsidP="000E1FDA">
      <w:pPr>
        <w:pStyle w:val="ListParagraph"/>
        <w:numPr>
          <w:ilvl w:val="0"/>
          <w:numId w:val="8"/>
        </w:numPr>
        <w:spacing w:before="120" w:after="0"/>
        <w:rPr>
          <w:rFonts w:asciiTheme="minorHAnsi" w:hAnsiTheme="minorHAnsi" w:cstheme="minorHAnsi"/>
          <w:b/>
        </w:rPr>
      </w:pPr>
      <w:r w:rsidRPr="00E2167F">
        <w:rPr>
          <w:rFonts w:asciiTheme="minorHAnsi" w:hAnsiTheme="minorHAnsi" w:cstheme="minorHAnsi"/>
        </w:rPr>
        <w:t xml:space="preserve">Ensures for monitoring purposes, audio-visual recordings of the presentations of a sample of candidates are provided </w:t>
      </w:r>
    </w:p>
    <w:p w14:paraId="339E795D" w14:textId="77777777" w:rsidR="00E2167F" w:rsidRPr="00E2167F" w:rsidRDefault="00E2167F" w:rsidP="00E2167F">
      <w:pPr>
        <w:spacing w:before="120" w:after="0"/>
        <w:ind w:left="360"/>
        <w:rPr>
          <w:rFonts w:asciiTheme="minorHAnsi" w:hAnsiTheme="minorHAnsi" w:cstheme="minorHAnsi"/>
          <w:b/>
        </w:rPr>
      </w:pPr>
      <w:r w:rsidRPr="00E2167F">
        <w:rPr>
          <w:rFonts w:asciiTheme="minorHAnsi" w:hAnsiTheme="minorHAnsi" w:cstheme="minorHAnsi"/>
          <w:b/>
        </w:rPr>
        <w:t>Subject teacher</w:t>
      </w:r>
    </w:p>
    <w:p w14:paraId="61A2BE53" w14:textId="77777777" w:rsidR="00E2167F" w:rsidRPr="00E2167F" w:rsidRDefault="00E2167F" w:rsidP="000E1FDA">
      <w:pPr>
        <w:pStyle w:val="ListParagraph"/>
        <w:numPr>
          <w:ilvl w:val="0"/>
          <w:numId w:val="43"/>
        </w:numPr>
        <w:spacing w:after="0"/>
        <w:rPr>
          <w:rFonts w:asciiTheme="minorHAnsi" w:hAnsiTheme="minorHAnsi" w:cstheme="minorHAnsi"/>
        </w:rPr>
      </w:pPr>
      <w:r w:rsidRPr="00E2167F">
        <w:rPr>
          <w:rFonts w:asciiTheme="minorHAnsi" w:hAnsiTheme="minorHAnsi" w:cstheme="minorHAnsi"/>
        </w:rPr>
        <w:t>Ensures all the requirements in relation to the endorsement are known and understood</w:t>
      </w:r>
    </w:p>
    <w:p w14:paraId="3B6C5251" w14:textId="77777777" w:rsidR="00E2167F" w:rsidRPr="00E2167F" w:rsidRDefault="00E2167F" w:rsidP="000E1FDA">
      <w:pPr>
        <w:pStyle w:val="ListParagraph"/>
        <w:numPr>
          <w:ilvl w:val="0"/>
          <w:numId w:val="43"/>
        </w:numPr>
        <w:spacing w:before="120" w:after="0"/>
        <w:rPr>
          <w:rFonts w:asciiTheme="minorHAnsi" w:hAnsiTheme="minorHAnsi" w:cstheme="minorHAnsi"/>
        </w:rPr>
      </w:pPr>
      <w:r w:rsidRPr="00E2167F">
        <w:rPr>
          <w:rFonts w:asciiTheme="minorHAnsi" w:hAnsiTheme="minorHAnsi" w:cstheme="minorHAnsi"/>
        </w:rPr>
        <w:t xml:space="preserve">Follows the required task setting and task taking instructions </w:t>
      </w:r>
    </w:p>
    <w:p w14:paraId="459EB0F0" w14:textId="77777777" w:rsidR="00E2167F" w:rsidRPr="00E2167F" w:rsidRDefault="00E2167F" w:rsidP="000E1FDA">
      <w:pPr>
        <w:pStyle w:val="ListParagraph"/>
        <w:numPr>
          <w:ilvl w:val="0"/>
          <w:numId w:val="43"/>
        </w:numPr>
        <w:spacing w:before="120" w:after="0"/>
        <w:rPr>
          <w:rFonts w:asciiTheme="minorHAnsi" w:hAnsiTheme="minorHAnsi" w:cstheme="minorHAnsi"/>
        </w:rPr>
      </w:pPr>
      <w:r w:rsidRPr="00E2167F">
        <w:rPr>
          <w:rFonts w:asciiTheme="minorHAnsi" w:hAnsiTheme="minorHAnsi" w:cstheme="minorHAnsi"/>
        </w:rPr>
        <w:t xml:space="preserve">Assesses candidates, either live or from recordings, using the common assessment criteria  </w:t>
      </w:r>
    </w:p>
    <w:p w14:paraId="73F6B3E9" w14:textId="77777777" w:rsidR="00E2167F" w:rsidRPr="00E2167F" w:rsidRDefault="00E2167F" w:rsidP="000E1FDA">
      <w:pPr>
        <w:pStyle w:val="ListParagraph"/>
        <w:numPr>
          <w:ilvl w:val="0"/>
          <w:numId w:val="43"/>
        </w:numPr>
        <w:rPr>
          <w:rFonts w:asciiTheme="minorHAnsi" w:hAnsiTheme="minorHAnsi" w:cstheme="minorHAnsi"/>
        </w:rPr>
      </w:pPr>
      <w:r w:rsidRPr="00E2167F">
        <w:rPr>
          <w:rFonts w:asciiTheme="minorHAnsi" w:hAnsiTheme="minorHAnsi" w:cstheme="minorHAnsi"/>
        </w:rPr>
        <w:t>Provides audio-visual recordings of the presentations of a sample of candidates for monitoring purposes</w:t>
      </w:r>
    </w:p>
    <w:p w14:paraId="5A60F1D8" w14:textId="77777777" w:rsidR="00E2167F" w:rsidRPr="00E2167F" w:rsidRDefault="00E2167F" w:rsidP="000E1FDA">
      <w:pPr>
        <w:pStyle w:val="ListParagraph"/>
        <w:numPr>
          <w:ilvl w:val="0"/>
          <w:numId w:val="43"/>
        </w:numPr>
        <w:spacing w:before="120" w:after="0"/>
        <w:rPr>
          <w:rFonts w:asciiTheme="minorHAnsi" w:hAnsiTheme="minorHAnsi" w:cstheme="minorHAnsi"/>
        </w:rPr>
      </w:pPr>
      <w:r w:rsidRPr="00E2167F">
        <w:rPr>
          <w:rFonts w:asciiTheme="minorHAnsi" w:hAnsiTheme="minorHAnsi" w:cstheme="minorHAnsi"/>
        </w:rPr>
        <w:t>Follows the awarding body’s instructions for the submission of grades (</w:t>
      </w:r>
      <w:r w:rsidRPr="00E2167F">
        <w:rPr>
          <w:rFonts w:asciiTheme="minorHAnsi" w:hAnsiTheme="minorHAnsi" w:cstheme="minorHAnsi"/>
          <w:i/>
        </w:rPr>
        <w:t>Pass, Merit, Distinction</w:t>
      </w:r>
      <w:r w:rsidRPr="00E2167F">
        <w:rPr>
          <w:rFonts w:asciiTheme="minorHAnsi" w:hAnsiTheme="minorHAnsi" w:cstheme="minorHAnsi"/>
        </w:rPr>
        <w:t xml:space="preserve"> or </w:t>
      </w:r>
      <w:r w:rsidRPr="00E2167F">
        <w:rPr>
          <w:rFonts w:asciiTheme="minorHAnsi" w:hAnsiTheme="minorHAnsi" w:cstheme="minorHAnsi"/>
          <w:i/>
        </w:rPr>
        <w:t>Not Classified</w:t>
      </w:r>
      <w:r w:rsidRPr="00E2167F">
        <w:rPr>
          <w:rFonts w:asciiTheme="minorHAnsi" w:hAnsiTheme="minorHAnsi" w:cstheme="minorHAnsi"/>
        </w:rPr>
        <w:t>) and the storage and submission of recordings</w:t>
      </w:r>
    </w:p>
    <w:p w14:paraId="542AE394" w14:textId="77777777" w:rsidR="00E2167F" w:rsidRPr="00E2167F" w:rsidRDefault="00E2167F" w:rsidP="00E2167F">
      <w:pPr>
        <w:tabs>
          <w:tab w:val="center" w:pos="5329"/>
        </w:tabs>
        <w:spacing w:before="120" w:after="0"/>
        <w:ind w:left="360"/>
        <w:rPr>
          <w:rFonts w:asciiTheme="minorHAnsi" w:hAnsiTheme="minorHAnsi" w:cstheme="minorHAnsi"/>
          <w:b/>
        </w:rPr>
      </w:pPr>
      <w:r w:rsidRPr="00E2167F">
        <w:rPr>
          <w:rFonts w:asciiTheme="minorHAnsi" w:hAnsiTheme="minorHAnsi" w:cstheme="minorHAnsi"/>
          <w:b/>
        </w:rPr>
        <w:t>Exams officer</w:t>
      </w:r>
      <w:r w:rsidRPr="00E2167F">
        <w:rPr>
          <w:rFonts w:asciiTheme="minorHAnsi" w:hAnsiTheme="minorHAnsi" w:cstheme="minorHAnsi"/>
          <w:b/>
        </w:rPr>
        <w:tab/>
      </w:r>
    </w:p>
    <w:p w14:paraId="0C698520" w14:textId="77777777" w:rsidR="00E2167F" w:rsidRPr="00E2167F" w:rsidRDefault="00E2167F" w:rsidP="000E1FDA">
      <w:pPr>
        <w:pStyle w:val="ListParagraph"/>
        <w:numPr>
          <w:ilvl w:val="0"/>
          <w:numId w:val="7"/>
        </w:numPr>
        <w:spacing w:after="0"/>
        <w:rPr>
          <w:rFonts w:asciiTheme="minorHAnsi" w:hAnsiTheme="minorHAnsi" w:cstheme="minorHAnsi"/>
        </w:rPr>
      </w:pPr>
      <w:r w:rsidRPr="00E2167F">
        <w:rPr>
          <w:rFonts w:asciiTheme="minorHAnsi" w:hAnsiTheme="minorHAnsi" w:cstheme="minorHAnsi"/>
        </w:rPr>
        <w:t>Follows the awarding body’s instructions for the submission of grades and recordings</w:t>
      </w:r>
    </w:p>
    <w:p w14:paraId="4724E6BB" w14:textId="77777777" w:rsidR="00E2167F" w:rsidRPr="00E2167F" w:rsidRDefault="00E2167F" w:rsidP="00E2167F">
      <w:pPr>
        <w:pStyle w:val="Headinglevel2"/>
        <w:rPr>
          <w:rFonts w:asciiTheme="minorHAnsi" w:hAnsiTheme="minorHAnsi" w:cstheme="minorHAnsi"/>
          <w:szCs w:val="22"/>
        </w:rPr>
      </w:pPr>
      <w:bookmarkStart w:id="64" w:name="_Toc177402078"/>
      <w:bookmarkStart w:id="65" w:name="_Hlk529445888"/>
      <w:r w:rsidRPr="00E2167F">
        <w:rPr>
          <w:rFonts w:asciiTheme="minorHAnsi" w:hAnsiTheme="minorHAnsi" w:cstheme="minorHAnsi"/>
          <w:szCs w:val="22"/>
        </w:rPr>
        <w:t>Private candidates</w:t>
      </w:r>
      <w:bookmarkEnd w:id="64"/>
    </w:p>
    <w:p w14:paraId="6DB4600F" w14:textId="77777777" w:rsidR="00E2167F" w:rsidRPr="00E2167F" w:rsidRDefault="00E2167F" w:rsidP="00E2167F">
      <w:pPr>
        <w:spacing w:before="120" w:after="0"/>
        <w:ind w:left="360"/>
        <w:rPr>
          <w:rFonts w:asciiTheme="minorHAnsi" w:hAnsiTheme="minorHAnsi" w:cstheme="minorHAnsi"/>
          <w:b/>
        </w:rPr>
      </w:pPr>
      <w:r w:rsidRPr="00E2167F">
        <w:rPr>
          <w:rFonts w:asciiTheme="minorHAnsi" w:hAnsiTheme="minorHAnsi" w:cstheme="minorHAnsi"/>
          <w:b/>
        </w:rPr>
        <w:t>Subject head/lead</w:t>
      </w:r>
    </w:p>
    <w:p w14:paraId="3BD60E45" w14:textId="77777777" w:rsidR="00E2167F" w:rsidRPr="00E2167F" w:rsidRDefault="00E2167F" w:rsidP="000E1FDA">
      <w:pPr>
        <w:pStyle w:val="ListParagraph"/>
        <w:numPr>
          <w:ilvl w:val="0"/>
          <w:numId w:val="44"/>
        </w:numPr>
        <w:spacing w:after="0"/>
        <w:rPr>
          <w:rFonts w:asciiTheme="minorHAnsi" w:hAnsiTheme="minorHAnsi" w:cstheme="minorHAnsi"/>
        </w:rPr>
      </w:pPr>
      <w:r w:rsidRPr="00E2167F">
        <w:rPr>
          <w:rFonts w:asciiTheme="minorHAnsi" w:hAnsiTheme="minorHAnsi" w:cstheme="minorHAnsi"/>
        </w:rPr>
        <w:t>According to centre policy, confirms if private candidates (including distance learners and home educated candidates) are accepted by the centre for entry for subjects containing components</w:t>
      </w:r>
      <w:r w:rsidRPr="00E2167F">
        <w:rPr>
          <w:rFonts w:asciiTheme="minorHAnsi" w:hAnsiTheme="minorHAnsi" w:cstheme="minorHAnsi"/>
          <w:highlight w:val="yellow"/>
        </w:rPr>
        <w:t>/units</w:t>
      </w:r>
      <w:r w:rsidRPr="00E2167F">
        <w:rPr>
          <w:rFonts w:asciiTheme="minorHAnsi" w:hAnsiTheme="minorHAnsi" w:cstheme="minorHAnsi"/>
        </w:rPr>
        <w:t xml:space="preserve"> of non-examination assessment</w:t>
      </w:r>
      <w:r w:rsidRPr="00E2167F">
        <w:rPr>
          <w:rFonts w:asciiTheme="minorHAnsi" w:hAnsiTheme="minorHAnsi" w:cstheme="minorHAnsi"/>
          <w:highlight w:val="yellow"/>
        </w:rPr>
        <w:t>/coursework</w:t>
      </w:r>
      <w:r w:rsidRPr="00E2167F">
        <w:rPr>
          <w:rFonts w:asciiTheme="minorHAnsi" w:hAnsiTheme="minorHAnsi" w:cstheme="minorHAnsi"/>
        </w:rPr>
        <w:t xml:space="preserve"> (where the specification may be made available to private candidates by the awarding body)</w:t>
      </w:r>
    </w:p>
    <w:p w14:paraId="1DEE396C" w14:textId="77777777" w:rsidR="00E2167F" w:rsidRPr="00E2167F" w:rsidRDefault="00E2167F" w:rsidP="000E1FDA">
      <w:pPr>
        <w:pStyle w:val="ListParagraph"/>
        <w:numPr>
          <w:ilvl w:val="0"/>
          <w:numId w:val="44"/>
        </w:numPr>
        <w:spacing w:after="0"/>
        <w:rPr>
          <w:rFonts w:asciiTheme="minorHAnsi" w:hAnsiTheme="minorHAnsi" w:cstheme="minorHAnsi"/>
        </w:rPr>
      </w:pPr>
      <w:r w:rsidRPr="00E2167F">
        <w:rPr>
          <w:rFonts w:asciiTheme="minorHAnsi" w:hAnsiTheme="minorHAnsi" w:cstheme="minorHAnsi"/>
        </w:rPr>
        <w:t>Ensures relevant staff in the centre administer all aspects of the non-examination assessment process for a private candidate, according to the awarding body’s specification</w:t>
      </w:r>
    </w:p>
    <w:bookmarkEnd w:id="65"/>
    <w:p w14:paraId="496F9B26" w14:textId="77777777" w:rsidR="0093128A" w:rsidRPr="003945C6" w:rsidRDefault="0093128A">
      <w:pPr>
        <w:spacing w:after="200" w:line="276" w:lineRule="auto"/>
        <w:rPr>
          <w:rFonts w:asciiTheme="minorHAnsi" w:eastAsia="Times New Roman" w:hAnsiTheme="minorHAnsi" w:cstheme="minorHAnsi"/>
          <w:b/>
          <w:color w:val="003399"/>
          <w:sz w:val="24"/>
          <w:szCs w:val="28"/>
        </w:rPr>
      </w:pPr>
      <w:r w:rsidRPr="003945C6">
        <w:rPr>
          <w:rFonts w:asciiTheme="minorHAnsi" w:hAnsiTheme="minorHAnsi" w:cstheme="minorHAnsi"/>
        </w:rPr>
        <w:br w:type="page"/>
      </w:r>
    </w:p>
    <w:p w14:paraId="4CB438B3" w14:textId="32CD6AC4" w:rsidR="003D4C9D" w:rsidRDefault="003D4C9D" w:rsidP="07B1C3B1">
      <w:pPr>
        <w:pStyle w:val="Headinglevel1"/>
        <w:spacing w:line="276" w:lineRule="auto"/>
        <w:rPr>
          <w:rFonts w:asciiTheme="minorHAnsi" w:hAnsiTheme="minorHAnsi" w:cstheme="minorBidi"/>
        </w:rPr>
      </w:pPr>
      <w:bookmarkStart w:id="66" w:name="_Toc1878224605"/>
      <w:bookmarkEnd w:id="12"/>
      <w:r w:rsidRPr="07B1C3B1">
        <w:rPr>
          <w:rFonts w:asciiTheme="minorHAnsi" w:hAnsiTheme="minorHAnsi" w:cstheme="minorBidi"/>
        </w:rPr>
        <w:lastRenderedPageBreak/>
        <w:t>Management of issues and potential risks associated with non-examination assessments</w:t>
      </w:r>
      <w:bookmarkEnd w:id="66"/>
    </w:p>
    <w:p w14:paraId="5EB3032D" w14:textId="77777777" w:rsidR="00097A1C" w:rsidRPr="00097A1C" w:rsidRDefault="00097A1C" w:rsidP="00097A1C">
      <w:pPr>
        <w:rPr>
          <w:rFonts w:asciiTheme="minorHAnsi" w:hAnsiTheme="minorHAnsi" w:cstheme="minorHAnsi"/>
        </w:rPr>
      </w:pPr>
      <w:r w:rsidRPr="00097A1C">
        <w:rPr>
          <w:rFonts w:asciiTheme="minorHAnsi" w:hAnsiTheme="minorHAnsi" w:cstheme="minorHAnsi"/>
          <w:highlight w:val="yellow"/>
        </w:rPr>
        <w:t>Reference to non-examination assessment is intended to include GCE and GCSE specifications with one or more non-examination assessment component, controlled assessment (where applicable) and coursework.</w:t>
      </w:r>
    </w:p>
    <w:tbl>
      <w:tblPr>
        <w:tblW w:w="10485" w:type="dxa"/>
        <w:tblLayout w:type="fixed"/>
        <w:tblLook w:val="04A0" w:firstRow="1" w:lastRow="0" w:firstColumn="1" w:lastColumn="0" w:noHBand="0" w:noVBand="1"/>
      </w:tblPr>
      <w:tblGrid>
        <w:gridCol w:w="3114"/>
        <w:gridCol w:w="6095"/>
        <w:gridCol w:w="1276"/>
      </w:tblGrid>
      <w:tr w:rsidR="003D4C9D" w:rsidRPr="003945C6" w14:paraId="66FCF486" w14:textId="77777777" w:rsidTr="00664A27">
        <w:trPr>
          <w:trHeight w:val="378"/>
          <w:tblHeader/>
        </w:trPr>
        <w:tc>
          <w:tcPr>
            <w:tcW w:w="311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8EFFF2C" w14:textId="77777777" w:rsidR="003D4C9D" w:rsidRPr="003945C6" w:rsidRDefault="003D4C9D" w:rsidP="003D4C9D">
            <w:pPr>
              <w:spacing w:after="0"/>
              <w:jc w:val="center"/>
              <w:rPr>
                <w:rFonts w:asciiTheme="minorHAnsi" w:hAnsiTheme="minorHAnsi" w:cstheme="minorHAnsi"/>
              </w:rPr>
            </w:pPr>
            <w:r w:rsidRPr="003945C6">
              <w:rPr>
                <w:rFonts w:asciiTheme="minorHAnsi" w:hAnsiTheme="minorHAnsi" w:cstheme="minorHAnsi"/>
              </w:rPr>
              <w:t>Issue/Risk</w:t>
            </w:r>
          </w:p>
        </w:tc>
        <w:tc>
          <w:tcPr>
            <w:tcW w:w="609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1D1426" w14:textId="77777777" w:rsidR="003D4C9D" w:rsidRPr="003945C6" w:rsidRDefault="003D4C9D" w:rsidP="003D4C9D">
            <w:pPr>
              <w:spacing w:after="0"/>
              <w:jc w:val="center"/>
              <w:rPr>
                <w:rFonts w:asciiTheme="minorHAnsi" w:hAnsiTheme="minorHAnsi" w:cstheme="minorHAnsi"/>
              </w:rPr>
            </w:pPr>
            <w:r w:rsidRPr="003945C6">
              <w:rPr>
                <w:rFonts w:asciiTheme="minorHAnsi" w:hAnsiTheme="minorHAnsi" w:cstheme="minorHAnsi"/>
              </w:rPr>
              <w:t>Centre actions to manage issue/mitigate risk</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89AD57C" w14:textId="77777777" w:rsidR="003D4C9D" w:rsidRPr="003945C6" w:rsidRDefault="003D4C9D" w:rsidP="008D62CD">
            <w:pPr>
              <w:spacing w:after="0"/>
              <w:ind w:right="176"/>
              <w:jc w:val="center"/>
              <w:rPr>
                <w:rFonts w:asciiTheme="minorHAnsi" w:hAnsiTheme="minorHAnsi" w:cstheme="minorHAnsi"/>
              </w:rPr>
            </w:pPr>
            <w:r w:rsidRPr="003945C6">
              <w:rPr>
                <w:rFonts w:asciiTheme="minorHAnsi" w:hAnsiTheme="minorHAnsi" w:cstheme="minorHAnsi"/>
              </w:rPr>
              <w:t>Action by</w:t>
            </w:r>
          </w:p>
        </w:tc>
      </w:tr>
      <w:tr w:rsidR="006D05B0" w:rsidRPr="003945C6" w14:paraId="3E97495E" w14:textId="77777777" w:rsidTr="00EC2C6D">
        <w:tc>
          <w:tcPr>
            <w:tcW w:w="3114" w:type="dxa"/>
            <w:tcBorders>
              <w:top w:val="single" w:sz="4" w:space="0" w:color="auto"/>
              <w:left w:val="single" w:sz="4" w:space="0" w:color="auto"/>
              <w:bottom w:val="single" w:sz="4" w:space="0" w:color="auto"/>
              <w:right w:val="single" w:sz="4" w:space="0" w:color="auto"/>
            </w:tcBorders>
            <w:shd w:val="clear" w:color="auto" w:fill="auto"/>
          </w:tcPr>
          <w:p w14:paraId="6A833CE5" w14:textId="2B8716F2" w:rsidR="006D05B0" w:rsidRPr="003945C6" w:rsidRDefault="008D62CD" w:rsidP="00681949">
            <w:pPr>
              <w:spacing w:after="0"/>
              <w:rPr>
                <w:rFonts w:asciiTheme="minorHAnsi" w:hAnsiTheme="minorHAnsi" w:cstheme="minorHAnsi"/>
                <w:bCs/>
                <w:sz w:val="20"/>
                <w:szCs w:val="20"/>
              </w:rPr>
            </w:pPr>
            <w:r w:rsidRPr="003945C6">
              <w:rPr>
                <w:rFonts w:asciiTheme="minorHAnsi" w:hAnsiTheme="minorHAnsi" w:cstheme="minorHAnsi"/>
                <w:bCs/>
                <w:sz w:val="20"/>
                <w:szCs w:val="20"/>
              </w:rPr>
              <w:t>Centre staff malpractice</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174BDA9" w14:textId="605F5481" w:rsidR="008D62CD" w:rsidRPr="003945C6" w:rsidRDefault="008D62CD" w:rsidP="00681949">
            <w:pPr>
              <w:spacing w:after="0"/>
              <w:rPr>
                <w:rFonts w:asciiTheme="minorHAnsi" w:hAnsiTheme="minorHAnsi" w:cstheme="minorHAnsi"/>
                <w:i/>
                <w:iCs/>
                <w:sz w:val="20"/>
                <w:szCs w:val="20"/>
              </w:rPr>
            </w:pPr>
            <w:r w:rsidRPr="003945C6">
              <w:rPr>
                <w:rFonts w:asciiTheme="minorHAnsi" w:hAnsiTheme="minorHAnsi" w:cstheme="minorHAnsi"/>
                <w:bCs/>
                <w:i/>
                <w:iCs/>
                <w:sz w:val="20"/>
                <w:szCs w:val="20"/>
              </w:rPr>
              <w:t xml:space="preserve">Records confirm that relevant centre staff are familiar with </w:t>
            </w:r>
          </w:p>
          <w:p w14:paraId="75D6E60F" w14:textId="4F214E56" w:rsidR="008D62CD" w:rsidRPr="003945C6" w:rsidRDefault="008D62CD" w:rsidP="00681949">
            <w:pPr>
              <w:spacing w:after="0"/>
              <w:rPr>
                <w:rFonts w:asciiTheme="minorHAnsi" w:hAnsiTheme="minorHAnsi" w:cstheme="minorHAnsi"/>
                <w:i/>
                <w:iCs/>
                <w:sz w:val="20"/>
                <w:szCs w:val="20"/>
              </w:rPr>
            </w:pPr>
            <w:r w:rsidRPr="003945C6">
              <w:rPr>
                <w:rFonts w:asciiTheme="minorHAnsi" w:hAnsiTheme="minorHAnsi" w:cstheme="minorHAnsi"/>
                <w:i/>
                <w:iCs/>
                <w:sz w:val="20"/>
                <w:szCs w:val="20"/>
              </w:rPr>
              <w:t xml:space="preserve">and follow: </w:t>
            </w:r>
          </w:p>
          <w:p w14:paraId="757D29D2" w14:textId="77777777" w:rsidR="009E62A2" w:rsidRPr="009E62A2" w:rsidRDefault="009E62A2" w:rsidP="000E1FDA">
            <w:pPr>
              <w:pStyle w:val="ListParagraph"/>
              <w:numPr>
                <w:ilvl w:val="0"/>
                <w:numId w:val="12"/>
              </w:numPr>
              <w:spacing w:after="0"/>
              <w:rPr>
                <w:rFonts w:asciiTheme="minorHAnsi" w:hAnsiTheme="minorHAnsi" w:cstheme="minorHAnsi"/>
                <w:bCs/>
                <w:i/>
                <w:iCs/>
                <w:sz w:val="20"/>
                <w:szCs w:val="20"/>
                <w:highlight w:val="yellow"/>
              </w:rPr>
            </w:pPr>
            <w:r w:rsidRPr="009E62A2">
              <w:rPr>
                <w:rFonts w:asciiTheme="minorHAnsi" w:hAnsiTheme="minorHAnsi" w:cstheme="minorHAnsi"/>
                <w:i/>
                <w:iCs/>
                <w:sz w:val="20"/>
                <w:szCs w:val="20"/>
              </w:rPr>
              <w:t xml:space="preserve">the current JCQ </w:t>
            </w:r>
            <w:r w:rsidRPr="009E62A2">
              <w:rPr>
                <w:rFonts w:asciiTheme="minorHAnsi" w:hAnsiTheme="minorHAnsi" w:cstheme="minorHAnsi"/>
                <w:i/>
                <w:iCs/>
                <w:sz w:val="20"/>
                <w:szCs w:val="20"/>
                <w:highlight w:val="yellow"/>
              </w:rPr>
              <w:t>documents</w:t>
            </w:r>
            <w:r w:rsidRPr="009E62A2">
              <w:rPr>
                <w:rFonts w:asciiTheme="minorHAnsi" w:hAnsiTheme="minorHAnsi" w:cstheme="minorHAnsi"/>
                <w:i/>
                <w:iCs/>
                <w:sz w:val="20"/>
                <w:szCs w:val="20"/>
              </w:rPr>
              <w:t xml:space="preserve"> Instructions for conducting non-examination assessments </w:t>
            </w:r>
            <w:r w:rsidRPr="009E62A2">
              <w:rPr>
                <w:rFonts w:asciiTheme="minorHAnsi" w:hAnsiTheme="minorHAnsi" w:cstheme="minorHAnsi"/>
                <w:i/>
                <w:iCs/>
                <w:sz w:val="20"/>
                <w:szCs w:val="20"/>
                <w:highlight w:val="yellow"/>
              </w:rPr>
              <w:t>and (where applicable) Instructions for conducting coursework</w:t>
            </w:r>
          </w:p>
          <w:p w14:paraId="47C41E98" w14:textId="5DBA66C8" w:rsidR="006D05B0" w:rsidRPr="003945C6" w:rsidRDefault="009E62A2" w:rsidP="000E1FDA">
            <w:pPr>
              <w:pStyle w:val="ListParagraph"/>
              <w:numPr>
                <w:ilvl w:val="0"/>
                <w:numId w:val="12"/>
              </w:numPr>
              <w:spacing w:after="0"/>
              <w:rPr>
                <w:rFonts w:asciiTheme="minorHAnsi" w:hAnsiTheme="minorHAnsi" w:cstheme="minorHAnsi"/>
                <w:bCs/>
                <w:i/>
                <w:iCs/>
                <w:sz w:val="20"/>
                <w:szCs w:val="20"/>
              </w:rPr>
            </w:pPr>
            <w:r w:rsidRPr="009E62A2">
              <w:rPr>
                <w:rFonts w:asciiTheme="minorHAnsi" w:hAnsiTheme="minorHAnsi" w:cstheme="minorHAnsi"/>
                <w:i/>
                <w:iCs/>
                <w:sz w:val="20"/>
                <w:szCs w:val="20"/>
              </w:rPr>
              <w:t xml:space="preserve">the </w:t>
            </w:r>
            <w:r w:rsidRPr="009E62A2">
              <w:rPr>
                <w:rFonts w:asciiTheme="minorHAnsi" w:hAnsiTheme="minorHAnsi" w:cstheme="minorHAnsi"/>
                <w:bCs/>
                <w:i/>
                <w:iCs/>
                <w:sz w:val="20"/>
                <w:szCs w:val="20"/>
              </w:rPr>
              <w:t xml:space="preserve">JCQ document Notice to Centres - Sharing NEA material and candidates’ work -  </w:t>
            </w:r>
            <w:hyperlink r:id="rId40" w:history="1">
              <w:r w:rsidRPr="009E62A2">
                <w:rPr>
                  <w:rStyle w:val="Hyperlink"/>
                  <w:rFonts w:asciiTheme="minorHAnsi" w:hAnsiTheme="minorHAnsi" w:cstheme="minorHAnsi"/>
                  <w:bCs/>
                  <w:i/>
                  <w:iCs/>
                  <w:color w:val="0070C0"/>
                  <w:sz w:val="20"/>
                  <w:szCs w:val="20"/>
                  <w:u w:val="none"/>
                </w:rPr>
                <w:t>www.jcq.org.uk/exams-office/non-examination-assessments</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370A6A" w14:textId="22524EAC" w:rsidR="006D05B0" w:rsidRPr="003945C6" w:rsidRDefault="00AB7EAC" w:rsidP="00EC2C6D">
            <w:pPr>
              <w:spacing w:after="0"/>
              <w:ind w:right="176"/>
              <w:jc w:val="center"/>
              <w:rPr>
                <w:rFonts w:asciiTheme="minorHAnsi" w:hAnsiTheme="minorHAnsi" w:cstheme="minorHAnsi"/>
                <w:bCs/>
                <w:sz w:val="20"/>
                <w:szCs w:val="20"/>
              </w:rPr>
            </w:pPr>
            <w:r w:rsidRPr="003945C6">
              <w:rPr>
                <w:rFonts w:asciiTheme="minorHAnsi" w:hAnsiTheme="minorHAnsi" w:cstheme="minorHAnsi"/>
                <w:bCs/>
                <w:sz w:val="20"/>
                <w:szCs w:val="20"/>
              </w:rPr>
              <w:t>SL/HOC</w:t>
            </w:r>
          </w:p>
        </w:tc>
      </w:tr>
      <w:tr w:rsidR="006D05B0" w:rsidRPr="003945C6" w14:paraId="07898502" w14:textId="77777777" w:rsidTr="00EC2C6D">
        <w:tc>
          <w:tcPr>
            <w:tcW w:w="3114" w:type="dxa"/>
            <w:tcBorders>
              <w:top w:val="single" w:sz="4" w:space="0" w:color="auto"/>
              <w:left w:val="single" w:sz="4" w:space="0" w:color="auto"/>
              <w:bottom w:val="single" w:sz="4" w:space="0" w:color="auto"/>
              <w:right w:val="single" w:sz="4" w:space="0" w:color="auto"/>
            </w:tcBorders>
            <w:shd w:val="clear" w:color="auto" w:fill="auto"/>
          </w:tcPr>
          <w:p w14:paraId="5D37FB44" w14:textId="7C18F0AD" w:rsidR="006D05B0" w:rsidRPr="003945C6" w:rsidRDefault="006D05B0" w:rsidP="00681949">
            <w:pPr>
              <w:spacing w:after="0"/>
              <w:rPr>
                <w:rFonts w:asciiTheme="minorHAnsi" w:hAnsiTheme="minorHAnsi" w:cstheme="minorHAnsi"/>
                <w:bCs/>
                <w:sz w:val="20"/>
                <w:szCs w:val="20"/>
              </w:rPr>
            </w:pPr>
            <w:r w:rsidRPr="003945C6">
              <w:rPr>
                <w:rFonts w:asciiTheme="minorHAnsi" w:hAnsiTheme="minorHAnsi" w:cstheme="minorHAnsi"/>
                <w:bCs/>
                <w:sz w:val="20"/>
                <w:szCs w:val="20"/>
              </w:rPr>
              <w:t>Candidate malpractice</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B754DFA" w14:textId="1D54F62D" w:rsidR="006D05B0" w:rsidRPr="003945C6" w:rsidRDefault="006D05B0" w:rsidP="00681949">
            <w:pPr>
              <w:spacing w:after="0"/>
              <w:rPr>
                <w:rFonts w:asciiTheme="minorHAnsi" w:hAnsiTheme="minorHAnsi" w:cstheme="minorHAnsi"/>
                <w:bCs/>
                <w:i/>
                <w:iCs/>
                <w:sz w:val="20"/>
                <w:szCs w:val="20"/>
              </w:rPr>
            </w:pPr>
            <w:r w:rsidRPr="003945C6">
              <w:rPr>
                <w:rFonts w:asciiTheme="minorHAnsi" w:hAnsiTheme="minorHAnsi" w:cstheme="minorHAnsi"/>
                <w:bCs/>
                <w:i/>
                <w:iCs/>
                <w:sz w:val="20"/>
                <w:szCs w:val="20"/>
              </w:rPr>
              <w:t xml:space="preserve">Records confirm that candidates </w:t>
            </w:r>
            <w:r w:rsidR="00D42734" w:rsidRPr="003945C6">
              <w:rPr>
                <w:rFonts w:asciiTheme="minorHAnsi" w:hAnsiTheme="minorHAnsi" w:cstheme="minorHAnsi"/>
                <w:bCs/>
                <w:i/>
                <w:iCs/>
                <w:sz w:val="20"/>
                <w:szCs w:val="20"/>
              </w:rPr>
              <w:t>are informed and understand they must not:</w:t>
            </w:r>
          </w:p>
          <w:p w14:paraId="7BCF2F10" w14:textId="3AF532F6" w:rsidR="00D42734" w:rsidRPr="003945C6" w:rsidRDefault="00D42734" w:rsidP="000E1FDA">
            <w:pPr>
              <w:pStyle w:val="ListParagraph"/>
              <w:numPr>
                <w:ilvl w:val="0"/>
                <w:numId w:val="12"/>
              </w:numPr>
              <w:spacing w:after="0"/>
              <w:rPr>
                <w:rFonts w:asciiTheme="minorHAnsi" w:hAnsiTheme="minorHAnsi" w:cstheme="minorHAnsi"/>
                <w:bCs/>
                <w:i/>
                <w:iCs/>
                <w:sz w:val="20"/>
                <w:szCs w:val="20"/>
              </w:rPr>
            </w:pPr>
            <w:r w:rsidRPr="003945C6">
              <w:rPr>
                <w:rFonts w:asciiTheme="minorHAnsi" w:hAnsiTheme="minorHAnsi" w:cstheme="minorHAnsi"/>
                <w:bCs/>
                <w:i/>
                <w:iCs/>
                <w:sz w:val="20"/>
                <w:szCs w:val="20"/>
              </w:rPr>
              <w:t>submit work which is not their own</w:t>
            </w:r>
          </w:p>
          <w:p w14:paraId="7F720906" w14:textId="6BB0D1B2" w:rsidR="00D42734" w:rsidRPr="003945C6" w:rsidRDefault="00D42734" w:rsidP="000E1FDA">
            <w:pPr>
              <w:pStyle w:val="ListParagraph"/>
              <w:numPr>
                <w:ilvl w:val="0"/>
                <w:numId w:val="12"/>
              </w:numPr>
              <w:spacing w:after="0"/>
              <w:rPr>
                <w:rFonts w:asciiTheme="minorHAnsi" w:hAnsiTheme="minorHAnsi" w:cstheme="minorHAnsi"/>
                <w:bCs/>
                <w:i/>
                <w:iCs/>
                <w:sz w:val="20"/>
                <w:szCs w:val="20"/>
              </w:rPr>
            </w:pPr>
            <w:r w:rsidRPr="003945C6">
              <w:rPr>
                <w:rFonts w:asciiTheme="minorHAnsi" w:hAnsiTheme="minorHAnsi" w:cstheme="minorHAnsi"/>
                <w:bCs/>
                <w:i/>
                <w:iCs/>
                <w:sz w:val="20"/>
                <w:szCs w:val="20"/>
              </w:rPr>
              <w:t>make available their work to other candidates through any medium</w:t>
            </w:r>
          </w:p>
          <w:p w14:paraId="7B9A43D2" w14:textId="5E94E131" w:rsidR="00D42734" w:rsidRPr="003945C6" w:rsidRDefault="00D42734" w:rsidP="000E1FDA">
            <w:pPr>
              <w:pStyle w:val="ListParagraph"/>
              <w:numPr>
                <w:ilvl w:val="0"/>
                <w:numId w:val="12"/>
              </w:numPr>
              <w:spacing w:after="0"/>
              <w:rPr>
                <w:rFonts w:asciiTheme="minorHAnsi" w:hAnsiTheme="minorHAnsi" w:cstheme="minorHAnsi"/>
                <w:bCs/>
                <w:i/>
                <w:iCs/>
                <w:sz w:val="20"/>
                <w:szCs w:val="20"/>
              </w:rPr>
            </w:pPr>
            <w:r w:rsidRPr="003945C6">
              <w:rPr>
                <w:rFonts w:asciiTheme="minorHAnsi" w:hAnsiTheme="minorHAnsi" w:cstheme="minorHAnsi"/>
                <w:bCs/>
                <w:i/>
                <w:iCs/>
                <w:sz w:val="20"/>
                <w:szCs w:val="20"/>
              </w:rPr>
              <w:t>allow other candidates to have access to their own independently sourced material</w:t>
            </w:r>
          </w:p>
          <w:p w14:paraId="0341B489" w14:textId="10900F9D" w:rsidR="00D42734" w:rsidRPr="003945C6" w:rsidRDefault="00D42734" w:rsidP="000E1FDA">
            <w:pPr>
              <w:pStyle w:val="ListParagraph"/>
              <w:numPr>
                <w:ilvl w:val="0"/>
                <w:numId w:val="12"/>
              </w:numPr>
              <w:spacing w:after="0"/>
              <w:rPr>
                <w:rFonts w:asciiTheme="minorHAnsi" w:hAnsiTheme="minorHAnsi" w:cstheme="minorHAnsi"/>
                <w:bCs/>
                <w:i/>
                <w:iCs/>
                <w:sz w:val="20"/>
                <w:szCs w:val="20"/>
              </w:rPr>
            </w:pPr>
            <w:r w:rsidRPr="003945C6">
              <w:rPr>
                <w:rFonts w:asciiTheme="minorHAnsi" w:hAnsiTheme="minorHAnsi" w:cstheme="minorHAnsi"/>
                <w:bCs/>
                <w:i/>
                <w:iCs/>
                <w:sz w:val="20"/>
                <w:szCs w:val="20"/>
              </w:rPr>
              <w:t xml:space="preserve">assist other candidates to produce work </w:t>
            </w:r>
          </w:p>
          <w:p w14:paraId="57A6266B" w14:textId="6367FF88" w:rsidR="00D42734" w:rsidRPr="003945C6" w:rsidRDefault="00D42734" w:rsidP="000E1FDA">
            <w:pPr>
              <w:pStyle w:val="ListParagraph"/>
              <w:numPr>
                <w:ilvl w:val="0"/>
                <w:numId w:val="12"/>
              </w:numPr>
              <w:spacing w:after="0"/>
              <w:rPr>
                <w:rFonts w:asciiTheme="minorHAnsi" w:hAnsiTheme="minorHAnsi" w:cstheme="minorHAnsi"/>
                <w:bCs/>
                <w:i/>
                <w:iCs/>
                <w:sz w:val="20"/>
                <w:szCs w:val="20"/>
              </w:rPr>
            </w:pPr>
            <w:r w:rsidRPr="003945C6">
              <w:rPr>
                <w:rFonts w:asciiTheme="minorHAnsi" w:hAnsiTheme="minorHAnsi" w:cstheme="minorHAnsi"/>
                <w:bCs/>
                <w:i/>
                <w:iCs/>
                <w:sz w:val="20"/>
                <w:szCs w:val="20"/>
              </w:rPr>
              <w:t>use books, the internet or other sources without acknowledgement or attribution</w:t>
            </w:r>
          </w:p>
          <w:p w14:paraId="43308AF4" w14:textId="27C2DE06" w:rsidR="00D42734" w:rsidRPr="003945C6" w:rsidRDefault="00D42734" w:rsidP="000E1FDA">
            <w:pPr>
              <w:pStyle w:val="ListParagraph"/>
              <w:numPr>
                <w:ilvl w:val="0"/>
                <w:numId w:val="12"/>
              </w:numPr>
              <w:spacing w:after="0"/>
              <w:rPr>
                <w:rFonts w:asciiTheme="minorHAnsi" w:hAnsiTheme="minorHAnsi" w:cstheme="minorHAnsi"/>
                <w:bCs/>
                <w:i/>
                <w:iCs/>
                <w:sz w:val="20"/>
                <w:szCs w:val="20"/>
              </w:rPr>
            </w:pPr>
            <w:r w:rsidRPr="003945C6">
              <w:rPr>
                <w:rFonts w:asciiTheme="minorHAnsi" w:hAnsiTheme="minorHAnsi" w:cstheme="minorHAnsi"/>
                <w:bCs/>
                <w:i/>
                <w:iCs/>
                <w:sz w:val="20"/>
                <w:szCs w:val="20"/>
              </w:rPr>
              <w:t xml:space="preserve">submit work that has been word processed by a third party without acknowledgement </w:t>
            </w:r>
          </w:p>
          <w:p w14:paraId="3089C9F7" w14:textId="77777777" w:rsidR="00D42734" w:rsidRPr="003945C6" w:rsidRDefault="00D42734" w:rsidP="000E1FDA">
            <w:pPr>
              <w:pStyle w:val="ListParagraph"/>
              <w:numPr>
                <w:ilvl w:val="0"/>
                <w:numId w:val="12"/>
              </w:numPr>
              <w:spacing w:after="0"/>
              <w:rPr>
                <w:rFonts w:asciiTheme="minorHAnsi" w:hAnsiTheme="minorHAnsi" w:cstheme="minorHAnsi"/>
                <w:bCs/>
                <w:i/>
                <w:iCs/>
                <w:sz w:val="20"/>
                <w:szCs w:val="20"/>
              </w:rPr>
            </w:pPr>
            <w:r w:rsidRPr="003945C6">
              <w:rPr>
                <w:rFonts w:asciiTheme="minorHAnsi" w:hAnsiTheme="minorHAnsi" w:cstheme="minorHAnsi"/>
                <w:bCs/>
                <w:i/>
                <w:iCs/>
                <w:sz w:val="20"/>
                <w:szCs w:val="20"/>
              </w:rPr>
              <w:t>include inappropriate, offensive or obscene material</w:t>
            </w:r>
          </w:p>
          <w:p w14:paraId="47AF4C0D" w14:textId="6ED13C09" w:rsidR="001A24AB" w:rsidRPr="008538F9" w:rsidRDefault="008538F9" w:rsidP="00681949">
            <w:pPr>
              <w:spacing w:before="120"/>
              <w:rPr>
                <w:rFonts w:asciiTheme="minorHAnsi" w:hAnsiTheme="minorHAnsi" w:cstheme="minorHAnsi"/>
                <w:bCs/>
                <w:i/>
                <w:iCs/>
              </w:rPr>
            </w:pPr>
            <w:r w:rsidRPr="008538F9">
              <w:rPr>
                <w:rFonts w:asciiTheme="minorHAnsi" w:hAnsiTheme="minorHAnsi" w:cstheme="minorHAnsi"/>
                <w:bCs/>
                <w:i/>
                <w:iCs/>
                <w:sz w:val="20"/>
                <w:szCs w:val="20"/>
              </w:rPr>
              <w:t xml:space="preserve">Records confirm that candidates have been made aware of the JCQ documents </w:t>
            </w:r>
            <w:r w:rsidRPr="008538F9">
              <w:rPr>
                <w:rFonts w:asciiTheme="minorHAnsi" w:hAnsiTheme="minorHAnsi" w:cstheme="minorHAnsi"/>
                <w:i/>
                <w:iCs/>
                <w:sz w:val="20"/>
                <w:szCs w:val="20"/>
              </w:rPr>
              <w:t>Information for candidates - non-examination assessments</w:t>
            </w:r>
            <w:r w:rsidRPr="008538F9">
              <w:rPr>
                <w:rFonts w:asciiTheme="minorHAnsi" w:hAnsiTheme="minorHAnsi" w:cstheme="minorHAnsi"/>
                <w:i/>
                <w:iCs/>
                <w:sz w:val="20"/>
                <w:szCs w:val="20"/>
                <w:highlight w:val="yellow"/>
              </w:rPr>
              <w:t>, (where applicable) Information for candidates – coursework assessments</w:t>
            </w:r>
            <w:r w:rsidRPr="008538F9">
              <w:rPr>
                <w:rFonts w:asciiTheme="minorHAnsi" w:hAnsiTheme="minorHAnsi" w:cstheme="minorHAnsi"/>
                <w:i/>
                <w:iCs/>
                <w:sz w:val="20"/>
                <w:szCs w:val="20"/>
              </w:rPr>
              <w:t xml:space="preserve"> and</w:t>
            </w:r>
            <w:r w:rsidRPr="008538F9">
              <w:rPr>
                <w:rFonts w:asciiTheme="minorHAnsi" w:hAnsiTheme="minorHAnsi" w:cstheme="minorHAnsi"/>
                <w:bCs/>
                <w:i/>
                <w:iCs/>
                <w:sz w:val="20"/>
                <w:szCs w:val="20"/>
              </w:rPr>
              <w:t xml:space="preserve"> Information for candidates – social media -  </w:t>
            </w:r>
            <w:hyperlink r:id="rId41" w:history="1">
              <w:r w:rsidRPr="008538F9">
                <w:rPr>
                  <w:rStyle w:val="Hyperlink"/>
                  <w:rFonts w:asciiTheme="minorHAnsi" w:hAnsiTheme="minorHAnsi" w:cstheme="minorHAnsi"/>
                  <w:bCs/>
                  <w:i/>
                  <w:iCs/>
                  <w:color w:val="0070C0"/>
                  <w:sz w:val="20"/>
                  <w:szCs w:val="20"/>
                  <w:u w:val="none"/>
                </w:rPr>
                <w:t>www.jcq.org.uk/exams-office/information-for-candidates-documents</w:t>
              </w:r>
            </w:hyperlink>
            <w:r w:rsidRPr="008538F9">
              <w:rPr>
                <w:rFonts w:asciiTheme="minorHAnsi" w:hAnsiTheme="minorHAnsi" w:cstheme="minorHAnsi"/>
                <w:bCs/>
                <w:i/>
                <w:iCs/>
                <w:sz w:val="20"/>
                <w:szCs w:val="20"/>
              </w:rPr>
              <w:t xml:space="preserve"> and understand they must not post their work on social media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055B3A" w14:textId="17A4A4C8" w:rsidR="006D05B0" w:rsidRPr="003945C6" w:rsidRDefault="00F77F15" w:rsidP="00EC2C6D">
            <w:pPr>
              <w:spacing w:after="0"/>
              <w:ind w:right="176"/>
              <w:jc w:val="center"/>
              <w:rPr>
                <w:rFonts w:asciiTheme="minorHAnsi" w:hAnsiTheme="minorHAnsi" w:cstheme="minorHAnsi"/>
                <w:bCs/>
                <w:sz w:val="20"/>
                <w:szCs w:val="20"/>
              </w:rPr>
            </w:pPr>
            <w:r w:rsidRPr="003945C6">
              <w:rPr>
                <w:rFonts w:asciiTheme="minorHAnsi" w:hAnsiTheme="minorHAnsi" w:cstheme="minorHAnsi"/>
                <w:bCs/>
                <w:sz w:val="20"/>
                <w:szCs w:val="20"/>
              </w:rPr>
              <w:t>Subject teacher/</w:t>
            </w:r>
            <w:r w:rsidR="00F62D0A" w:rsidRPr="003945C6">
              <w:rPr>
                <w:rFonts w:asciiTheme="minorHAnsi" w:hAnsiTheme="minorHAnsi" w:cstheme="minorHAnsi"/>
                <w:bCs/>
                <w:sz w:val="20"/>
                <w:szCs w:val="20"/>
              </w:rPr>
              <w:t>SL</w:t>
            </w:r>
            <w:r w:rsidR="00B47FBC" w:rsidRPr="003945C6">
              <w:rPr>
                <w:rFonts w:asciiTheme="minorHAnsi" w:hAnsiTheme="minorHAnsi" w:cstheme="minorHAnsi"/>
                <w:bCs/>
                <w:sz w:val="20"/>
                <w:szCs w:val="20"/>
              </w:rPr>
              <w:t>/EO</w:t>
            </w:r>
          </w:p>
        </w:tc>
      </w:tr>
      <w:tr w:rsidR="00431DBA" w:rsidRPr="003945C6" w14:paraId="05ABA1A4"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3DA9E6" w14:textId="77777777" w:rsidR="003D4C9D" w:rsidRPr="003945C6" w:rsidRDefault="003D4C9D" w:rsidP="008D62CD">
            <w:pPr>
              <w:spacing w:after="0"/>
              <w:ind w:right="176"/>
              <w:jc w:val="center"/>
              <w:rPr>
                <w:rFonts w:asciiTheme="minorHAnsi" w:hAnsiTheme="minorHAnsi" w:cstheme="minorHAnsi"/>
                <w:bCs/>
              </w:rPr>
            </w:pPr>
            <w:r w:rsidRPr="003945C6">
              <w:rPr>
                <w:rFonts w:asciiTheme="minorHAnsi" w:hAnsiTheme="minorHAnsi" w:cstheme="minorHAnsi"/>
                <w:bCs/>
              </w:rPr>
              <w:t>Task setting</w:t>
            </w:r>
          </w:p>
        </w:tc>
      </w:tr>
      <w:tr w:rsidR="003D4C9D" w:rsidRPr="003945C6" w14:paraId="4577F5D9" w14:textId="77777777" w:rsidTr="00EC2C6D">
        <w:tc>
          <w:tcPr>
            <w:tcW w:w="3114" w:type="dxa"/>
            <w:tcBorders>
              <w:top w:val="single" w:sz="4" w:space="0" w:color="auto"/>
              <w:left w:val="single" w:sz="4" w:space="0" w:color="auto"/>
              <w:bottom w:val="single" w:sz="4" w:space="0" w:color="auto"/>
              <w:right w:val="single" w:sz="4" w:space="0" w:color="auto"/>
            </w:tcBorders>
          </w:tcPr>
          <w:p w14:paraId="2464D630" w14:textId="77777777" w:rsidR="003D4C9D" w:rsidRPr="003945C6" w:rsidRDefault="003D4C9D" w:rsidP="003D4C9D">
            <w:pPr>
              <w:spacing w:after="0"/>
              <w:rPr>
                <w:rFonts w:asciiTheme="minorHAnsi" w:hAnsiTheme="minorHAnsi" w:cstheme="minorHAnsi"/>
                <w:sz w:val="20"/>
                <w:szCs w:val="20"/>
              </w:rPr>
            </w:pPr>
            <w:r w:rsidRPr="003945C6">
              <w:rPr>
                <w:rFonts w:asciiTheme="minorHAnsi" w:hAnsiTheme="minorHAnsi" w:cstheme="minorHAnsi"/>
                <w:sz w:val="20"/>
                <w:szCs w:val="20"/>
              </w:rPr>
              <w:t>Awarding body set task: IT failure/corruption of task details where set task details accessed from the awarding body online</w:t>
            </w:r>
          </w:p>
        </w:tc>
        <w:tc>
          <w:tcPr>
            <w:tcW w:w="6095" w:type="dxa"/>
            <w:tcBorders>
              <w:top w:val="single" w:sz="4" w:space="0" w:color="auto"/>
              <w:left w:val="single" w:sz="4" w:space="0" w:color="auto"/>
              <w:bottom w:val="single" w:sz="4" w:space="0" w:color="auto"/>
              <w:right w:val="single" w:sz="4" w:space="0" w:color="auto"/>
            </w:tcBorders>
          </w:tcPr>
          <w:p w14:paraId="4B79BF76" w14:textId="77777777" w:rsidR="003D4C9D" w:rsidRPr="003945C6" w:rsidRDefault="003D4C9D" w:rsidP="003D4C9D">
            <w:pPr>
              <w:spacing w:after="0"/>
              <w:rPr>
                <w:rFonts w:asciiTheme="minorHAnsi" w:hAnsiTheme="minorHAnsi" w:cstheme="minorHAnsi"/>
                <w:i/>
                <w:sz w:val="20"/>
                <w:szCs w:val="20"/>
              </w:rPr>
            </w:pPr>
            <w:r w:rsidRPr="003945C6">
              <w:rPr>
                <w:rFonts w:asciiTheme="minorHAnsi" w:hAnsiTheme="minorHAnsi" w:cstheme="minorHAnsi"/>
                <w:i/>
                <w:sz w:val="20"/>
                <w:szCs w:val="20"/>
              </w:rPr>
              <w:t>Awarding body key date for accessing/downloading set task noted prior to start of course</w:t>
            </w:r>
          </w:p>
          <w:p w14:paraId="18B2EB69" w14:textId="77777777" w:rsidR="003D4C9D" w:rsidRPr="003945C6" w:rsidRDefault="003D4C9D" w:rsidP="003D4C9D">
            <w:pPr>
              <w:spacing w:after="0"/>
              <w:rPr>
                <w:rFonts w:asciiTheme="minorHAnsi" w:hAnsiTheme="minorHAnsi" w:cstheme="minorHAnsi"/>
                <w:i/>
                <w:sz w:val="20"/>
                <w:szCs w:val="20"/>
              </w:rPr>
            </w:pPr>
            <w:r w:rsidRPr="003945C6">
              <w:rPr>
                <w:rFonts w:asciiTheme="minorHAnsi" w:hAnsiTheme="minorHAnsi" w:cstheme="minorHAnsi"/>
                <w:i/>
                <w:sz w:val="20"/>
                <w:szCs w:val="20"/>
              </w:rPr>
              <w:t>IT systems checked prior to key date</w:t>
            </w:r>
          </w:p>
          <w:p w14:paraId="22FDD0F2" w14:textId="77777777" w:rsidR="003D4C9D" w:rsidRPr="003945C6" w:rsidRDefault="003D4C9D" w:rsidP="003D4C9D">
            <w:pPr>
              <w:spacing w:after="0"/>
              <w:rPr>
                <w:rFonts w:asciiTheme="minorHAnsi" w:hAnsiTheme="minorHAnsi" w:cstheme="minorHAnsi"/>
                <w:i/>
                <w:sz w:val="20"/>
                <w:szCs w:val="20"/>
              </w:rPr>
            </w:pPr>
            <w:r w:rsidRPr="003945C6">
              <w:rPr>
                <w:rFonts w:asciiTheme="minorHAnsi" w:hAnsiTheme="minorHAnsi" w:cstheme="minorHAnsi"/>
                <w:i/>
                <w:sz w:val="20"/>
                <w:szCs w:val="20"/>
              </w:rPr>
              <w:t>Alternative IT system used to gain access</w:t>
            </w:r>
          </w:p>
          <w:p w14:paraId="7E45976C" w14:textId="77777777" w:rsidR="003D4C9D" w:rsidRPr="003945C6" w:rsidRDefault="003D4C9D" w:rsidP="003D4C9D">
            <w:pPr>
              <w:spacing w:after="0"/>
              <w:rPr>
                <w:rFonts w:asciiTheme="minorHAnsi" w:hAnsiTheme="minorHAnsi" w:cstheme="minorHAnsi"/>
                <w:i/>
                <w:sz w:val="20"/>
                <w:szCs w:val="20"/>
              </w:rPr>
            </w:pPr>
            <w:r w:rsidRPr="003945C6">
              <w:rPr>
                <w:rFonts w:asciiTheme="minorHAnsi" w:hAnsiTheme="minorHAnsi" w:cstheme="minorHAnsi"/>
                <w:i/>
                <w:sz w:val="20"/>
                <w:szCs w:val="20"/>
              </w:rPr>
              <w:t>Awarding body contacted to request direct email of task details</w:t>
            </w:r>
          </w:p>
        </w:tc>
        <w:tc>
          <w:tcPr>
            <w:tcW w:w="1276" w:type="dxa"/>
            <w:tcBorders>
              <w:top w:val="single" w:sz="4" w:space="0" w:color="auto"/>
              <w:left w:val="single" w:sz="4" w:space="0" w:color="auto"/>
              <w:bottom w:val="single" w:sz="4" w:space="0" w:color="auto"/>
              <w:right w:val="single" w:sz="4" w:space="0" w:color="auto"/>
            </w:tcBorders>
            <w:vAlign w:val="center"/>
          </w:tcPr>
          <w:p w14:paraId="4ECEFD53" w14:textId="77777777" w:rsidR="003D4C9D" w:rsidRPr="003945C6" w:rsidRDefault="003D4C9D" w:rsidP="00EC2C6D">
            <w:pPr>
              <w:spacing w:after="0"/>
              <w:ind w:right="176"/>
              <w:jc w:val="center"/>
              <w:rPr>
                <w:rFonts w:asciiTheme="minorHAnsi" w:hAnsiTheme="minorHAnsi" w:cstheme="minorHAnsi"/>
                <w:sz w:val="20"/>
                <w:szCs w:val="20"/>
              </w:rPr>
            </w:pPr>
          </w:p>
          <w:p w14:paraId="28860BF2" w14:textId="77777777" w:rsidR="003D4C9D" w:rsidRPr="003945C6" w:rsidRDefault="003D4C9D" w:rsidP="00EC2C6D">
            <w:pPr>
              <w:spacing w:after="0"/>
              <w:ind w:right="176"/>
              <w:jc w:val="center"/>
              <w:rPr>
                <w:rFonts w:asciiTheme="minorHAnsi" w:hAnsiTheme="minorHAnsi" w:cstheme="minorHAnsi"/>
                <w:sz w:val="20"/>
                <w:szCs w:val="20"/>
              </w:rPr>
            </w:pPr>
          </w:p>
          <w:p w14:paraId="39851C74" w14:textId="5FE2C995" w:rsidR="003D4C9D" w:rsidRPr="003945C6" w:rsidRDefault="00B47FBC" w:rsidP="00EC2C6D">
            <w:pPr>
              <w:spacing w:after="0"/>
              <w:ind w:right="176"/>
              <w:jc w:val="center"/>
              <w:rPr>
                <w:rFonts w:asciiTheme="minorHAnsi" w:hAnsiTheme="minorHAnsi" w:cstheme="minorHAnsi"/>
                <w:sz w:val="20"/>
                <w:szCs w:val="20"/>
              </w:rPr>
            </w:pPr>
            <w:r w:rsidRPr="003945C6">
              <w:rPr>
                <w:rFonts w:asciiTheme="minorHAnsi" w:hAnsiTheme="minorHAnsi" w:cstheme="minorHAnsi"/>
                <w:bCs/>
                <w:sz w:val="20"/>
                <w:szCs w:val="20"/>
              </w:rPr>
              <w:t>SL/IT</w:t>
            </w:r>
          </w:p>
          <w:p w14:paraId="42A16A4D" w14:textId="77777777" w:rsidR="003D4C9D" w:rsidRPr="003945C6" w:rsidRDefault="003D4C9D" w:rsidP="00EC2C6D">
            <w:pPr>
              <w:spacing w:after="0"/>
              <w:ind w:right="176"/>
              <w:jc w:val="center"/>
              <w:rPr>
                <w:rFonts w:asciiTheme="minorHAnsi" w:hAnsiTheme="minorHAnsi" w:cstheme="minorHAnsi"/>
                <w:sz w:val="20"/>
                <w:szCs w:val="20"/>
              </w:rPr>
            </w:pPr>
          </w:p>
        </w:tc>
      </w:tr>
      <w:tr w:rsidR="003D4C9D" w:rsidRPr="003945C6" w14:paraId="67AA1A9C" w14:textId="77777777" w:rsidTr="00EC2C6D">
        <w:tc>
          <w:tcPr>
            <w:tcW w:w="3114" w:type="dxa"/>
            <w:tcBorders>
              <w:top w:val="single" w:sz="4" w:space="0" w:color="auto"/>
              <w:left w:val="single" w:sz="4" w:space="0" w:color="auto"/>
              <w:bottom w:val="single" w:sz="4" w:space="0" w:color="auto"/>
              <w:right w:val="single" w:sz="4" w:space="0" w:color="auto"/>
            </w:tcBorders>
          </w:tcPr>
          <w:p w14:paraId="261F528F" w14:textId="77777777" w:rsidR="003D4C9D" w:rsidRPr="003945C6" w:rsidRDefault="003D4C9D" w:rsidP="003D4C9D">
            <w:pPr>
              <w:spacing w:after="0"/>
              <w:rPr>
                <w:rFonts w:asciiTheme="minorHAnsi" w:hAnsiTheme="minorHAnsi" w:cstheme="minorHAnsi"/>
                <w:sz w:val="20"/>
                <w:szCs w:val="20"/>
              </w:rPr>
            </w:pPr>
            <w:r w:rsidRPr="003945C6">
              <w:rPr>
                <w:rFonts w:asciiTheme="minorHAnsi" w:hAnsiTheme="minorHAnsi" w:cstheme="minorHAnsi"/>
                <w:sz w:val="20"/>
                <w:szCs w:val="20"/>
              </w:rPr>
              <w:t>Centre set task: Subject teacher fails to meet the assessment criteria as detailed in the specification</w:t>
            </w:r>
          </w:p>
        </w:tc>
        <w:tc>
          <w:tcPr>
            <w:tcW w:w="6095" w:type="dxa"/>
            <w:tcBorders>
              <w:top w:val="single" w:sz="4" w:space="0" w:color="auto"/>
              <w:left w:val="single" w:sz="4" w:space="0" w:color="auto"/>
              <w:bottom w:val="single" w:sz="4" w:space="0" w:color="auto"/>
              <w:right w:val="single" w:sz="4" w:space="0" w:color="auto"/>
            </w:tcBorders>
          </w:tcPr>
          <w:p w14:paraId="1AAF11CA" w14:textId="77777777" w:rsidR="003D4C9D" w:rsidRPr="003945C6" w:rsidRDefault="003D4C9D" w:rsidP="003D4C9D">
            <w:pPr>
              <w:spacing w:after="0"/>
              <w:rPr>
                <w:rFonts w:asciiTheme="minorHAnsi" w:hAnsiTheme="minorHAnsi" w:cstheme="minorHAnsi"/>
                <w:i/>
                <w:sz w:val="20"/>
                <w:szCs w:val="20"/>
              </w:rPr>
            </w:pPr>
            <w:r w:rsidRPr="003945C6">
              <w:rPr>
                <w:rFonts w:asciiTheme="minorHAnsi" w:hAnsiTheme="minorHAnsi" w:cstheme="minorHAnsi"/>
                <w:i/>
                <w:sz w:val="20"/>
                <w:szCs w:val="20"/>
              </w:rPr>
              <w:t>Ensures that subject teachers access awarding body training information, practice materials etc.</w:t>
            </w:r>
          </w:p>
          <w:p w14:paraId="494A440E" w14:textId="77777777" w:rsidR="003D4C9D" w:rsidRPr="003945C6" w:rsidRDefault="003D4C9D" w:rsidP="003D4C9D">
            <w:pPr>
              <w:spacing w:after="0"/>
              <w:rPr>
                <w:rFonts w:asciiTheme="minorHAnsi" w:hAnsiTheme="minorHAnsi" w:cstheme="minorHAnsi"/>
                <w:i/>
                <w:sz w:val="20"/>
                <w:szCs w:val="20"/>
              </w:rPr>
            </w:pPr>
            <w:r w:rsidRPr="003945C6">
              <w:rPr>
                <w:rFonts w:asciiTheme="minorHAnsi" w:hAnsiTheme="minorHAnsi" w:cstheme="minorHAnsi"/>
                <w:i/>
                <w:sz w:val="20"/>
                <w:szCs w:val="20"/>
              </w:rPr>
              <w:t>Records confirmation that subject teachers understand the task setting arrangements as defined in the awarding body’s specification</w:t>
            </w:r>
          </w:p>
          <w:p w14:paraId="4121A67A" w14:textId="77777777" w:rsidR="003D4C9D" w:rsidRPr="003945C6" w:rsidRDefault="003D4C9D" w:rsidP="003D4C9D">
            <w:pPr>
              <w:spacing w:after="0"/>
              <w:rPr>
                <w:rFonts w:asciiTheme="minorHAnsi" w:hAnsiTheme="minorHAnsi" w:cstheme="minorHAnsi"/>
                <w:i/>
                <w:sz w:val="20"/>
                <w:szCs w:val="20"/>
              </w:rPr>
            </w:pPr>
            <w:r w:rsidRPr="003945C6">
              <w:rPr>
                <w:rFonts w:asciiTheme="minorHAnsi" w:hAnsiTheme="minorHAnsi" w:cstheme="minorHAnsi"/>
                <w:i/>
                <w:sz w:val="20"/>
                <w:szCs w:val="20"/>
              </w:rPr>
              <w:t>Samples assessment criteria in the centre set task</w:t>
            </w:r>
          </w:p>
        </w:tc>
        <w:tc>
          <w:tcPr>
            <w:tcW w:w="1276" w:type="dxa"/>
            <w:tcBorders>
              <w:top w:val="single" w:sz="4" w:space="0" w:color="auto"/>
              <w:left w:val="single" w:sz="4" w:space="0" w:color="auto"/>
              <w:bottom w:val="single" w:sz="4" w:space="0" w:color="auto"/>
              <w:right w:val="single" w:sz="4" w:space="0" w:color="auto"/>
            </w:tcBorders>
            <w:vAlign w:val="center"/>
          </w:tcPr>
          <w:p w14:paraId="42FC648C" w14:textId="228B42CA" w:rsidR="003D4C9D" w:rsidRPr="003945C6" w:rsidRDefault="002F774A" w:rsidP="00EC2C6D">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SL</w:t>
            </w:r>
          </w:p>
        </w:tc>
      </w:tr>
      <w:tr w:rsidR="003D4C9D" w:rsidRPr="003945C6" w14:paraId="724454AF" w14:textId="77777777" w:rsidTr="00EC2C6D">
        <w:tc>
          <w:tcPr>
            <w:tcW w:w="3114" w:type="dxa"/>
            <w:tcBorders>
              <w:top w:val="single" w:sz="4" w:space="0" w:color="auto"/>
              <w:left w:val="single" w:sz="4" w:space="0" w:color="auto"/>
              <w:bottom w:val="single" w:sz="4" w:space="0" w:color="auto"/>
              <w:right w:val="single" w:sz="4" w:space="0" w:color="auto"/>
            </w:tcBorders>
          </w:tcPr>
          <w:p w14:paraId="03CBC504" w14:textId="77777777" w:rsidR="003D4C9D" w:rsidRPr="003945C6" w:rsidRDefault="003D4C9D" w:rsidP="003D4C9D">
            <w:pPr>
              <w:spacing w:after="0"/>
              <w:rPr>
                <w:rFonts w:asciiTheme="minorHAnsi" w:hAnsiTheme="minorHAnsi" w:cstheme="minorHAnsi"/>
                <w:sz w:val="20"/>
                <w:szCs w:val="20"/>
              </w:rPr>
            </w:pPr>
            <w:r w:rsidRPr="003945C6">
              <w:rPr>
                <w:rFonts w:asciiTheme="minorHAnsi" w:hAnsiTheme="minorHAnsi" w:cstheme="minorHAnsi"/>
                <w:sz w:val="20"/>
                <w:szCs w:val="20"/>
              </w:rPr>
              <w:t>Candidates do not understand the marking criteria and what they need to do to gain credit</w:t>
            </w:r>
          </w:p>
        </w:tc>
        <w:tc>
          <w:tcPr>
            <w:tcW w:w="6095" w:type="dxa"/>
            <w:tcBorders>
              <w:top w:val="single" w:sz="4" w:space="0" w:color="auto"/>
              <w:left w:val="single" w:sz="4" w:space="0" w:color="auto"/>
              <w:bottom w:val="single" w:sz="4" w:space="0" w:color="auto"/>
              <w:right w:val="single" w:sz="4" w:space="0" w:color="auto"/>
            </w:tcBorders>
          </w:tcPr>
          <w:p w14:paraId="3B51E4F9" w14:textId="77777777" w:rsidR="003D4C9D" w:rsidRPr="003945C6" w:rsidRDefault="003D4C9D" w:rsidP="003D4C9D">
            <w:pPr>
              <w:spacing w:after="0"/>
              <w:rPr>
                <w:rFonts w:asciiTheme="minorHAnsi" w:hAnsiTheme="minorHAnsi" w:cstheme="minorHAnsi"/>
                <w:i/>
                <w:sz w:val="20"/>
                <w:szCs w:val="20"/>
              </w:rPr>
            </w:pPr>
            <w:r w:rsidRPr="003945C6">
              <w:rPr>
                <w:rFonts w:asciiTheme="minorHAnsi" w:hAnsiTheme="minorHAnsi" w:cstheme="minorHAnsi"/>
                <w:i/>
                <w:sz w:val="20"/>
                <w:szCs w:val="20"/>
              </w:rPr>
              <w:t>A simplified version of the awarding body’s marking criteria described in the specification that is not specific to the work of an individual candidate or group of candidates is produced for candidates</w:t>
            </w:r>
          </w:p>
          <w:p w14:paraId="4FC9F8FA" w14:textId="77777777" w:rsidR="003D4C9D" w:rsidRPr="003945C6" w:rsidRDefault="003D4C9D" w:rsidP="003D4C9D">
            <w:pPr>
              <w:spacing w:after="0"/>
              <w:rPr>
                <w:rFonts w:asciiTheme="minorHAnsi" w:hAnsiTheme="minorHAnsi" w:cstheme="minorHAnsi"/>
                <w:i/>
                <w:sz w:val="20"/>
                <w:szCs w:val="20"/>
              </w:rPr>
            </w:pPr>
            <w:r w:rsidRPr="003945C6">
              <w:rPr>
                <w:rFonts w:asciiTheme="minorHAnsi" w:hAnsiTheme="minorHAnsi" w:cstheme="minorHAnsi"/>
                <w:i/>
                <w:sz w:val="20"/>
                <w:szCs w:val="20"/>
              </w:rPr>
              <w:t>Records confirm all candidates understand the marking criteria</w:t>
            </w:r>
          </w:p>
          <w:p w14:paraId="12616477" w14:textId="77777777" w:rsidR="003D4C9D" w:rsidRPr="003945C6" w:rsidRDefault="003D4C9D" w:rsidP="003D4C9D">
            <w:pPr>
              <w:spacing w:after="0"/>
              <w:rPr>
                <w:rFonts w:asciiTheme="minorHAnsi" w:hAnsiTheme="minorHAnsi" w:cstheme="minorHAnsi"/>
                <w:i/>
                <w:sz w:val="20"/>
                <w:szCs w:val="20"/>
              </w:rPr>
            </w:pPr>
            <w:r w:rsidRPr="003945C6">
              <w:rPr>
                <w:rFonts w:asciiTheme="minorHAnsi" w:hAnsiTheme="minorHAnsi" w:cstheme="minorHAnsi"/>
                <w:i/>
                <w:sz w:val="20"/>
                <w:szCs w:val="20"/>
              </w:rPr>
              <w:t>Candidates confirm/record they understand the marking criteria</w:t>
            </w:r>
          </w:p>
        </w:tc>
        <w:tc>
          <w:tcPr>
            <w:tcW w:w="1276" w:type="dxa"/>
            <w:tcBorders>
              <w:top w:val="single" w:sz="4" w:space="0" w:color="auto"/>
              <w:left w:val="single" w:sz="4" w:space="0" w:color="auto"/>
              <w:bottom w:val="single" w:sz="4" w:space="0" w:color="auto"/>
              <w:right w:val="single" w:sz="4" w:space="0" w:color="auto"/>
            </w:tcBorders>
            <w:vAlign w:val="center"/>
          </w:tcPr>
          <w:p w14:paraId="3D57F44F" w14:textId="09BB9BCD" w:rsidR="003D4C9D" w:rsidRPr="003945C6" w:rsidRDefault="002F774A" w:rsidP="00EC2C6D">
            <w:pPr>
              <w:spacing w:after="0"/>
              <w:ind w:right="176"/>
              <w:jc w:val="center"/>
              <w:rPr>
                <w:rFonts w:asciiTheme="minorHAnsi" w:hAnsiTheme="minorHAnsi" w:cstheme="minorHAnsi"/>
                <w:sz w:val="20"/>
                <w:szCs w:val="20"/>
              </w:rPr>
            </w:pPr>
            <w:r w:rsidRPr="003945C6">
              <w:rPr>
                <w:rFonts w:asciiTheme="minorHAnsi" w:hAnsiTheme="minorHAnsi" w:cstheme="minorHAnsi"/>
                <w:bCs/>
                <w:sz w:val="20"/>
                <w:szCs w:val="20"/>
              </w:rPr>
              <w:t>Subject teacher/SL</w:t>
            </w:r>
          </w:p>
        </w:tc>
      </w:tr>
      <w:tr w:rsidR="003D4C9D" w:rsidRPr="003945C6" w14:paraId="3BA2881A" w14:textId="77777777" w:rsidTr="00EC2C6D">
        <w:tc>
          <w:tcPr>
            <w:tcW w:w="3114" w:type="dxa"/>
            <w:tcBorders>
              <w:top w:val="single" w:sz="4" w:space="0" w:color="auto"/>
              <w:left w:val="single" w:sz="4" w:space="0" w:color="auto"/>
              <w:bottom w:val="single" w:sz="4" w:space="0" w:color="auto"/>
              <w:right w:val="single" w:sz="4" w:space="0" w:color="auto"/>
            </w:tcBorders>
          </w:tcPr>
          <w:p w14:paraId="4271C38C" w14:textId="77777777" w:rsidR="003D4C9D" w:rsidRPr="003945C6" w:rsidRDefault="003D4C9D" w:rsidP="003D4C9D">
            <w:pPr>
              <w:spacing w:after="0"/>
              <w:rPr>
                <w:rFonts w:asciiTheme="minorHAnsi" w:hAnsiTheme="minorHAnsi" w:cstheme="minorHAnsi"/>
                <w:sz w:val="20"/>
                <w:szCs w:val="20"/>
              </w:rPr>
            </w:pPr>
            <w:r w:rsidRPr="003945C6">
              <w:rPr>
                <w:rFonts w:asciiTheme="minorHAnsi" w:hAnsiTheme="minorHAnsi" w:cstheme="minorHAnsi"/>
                <w:sz w:val="20"/>
                <w:szCs w:val="20"/>
              </w:rPr>
              <w:t>Subject teacher long term absence during the task setting stage</w:t>
            </w:r>
          </w:p>
        </w:tc>
        <w:tc>
          <w:tcPr>
            <w:tcW w:w="6095" w:type="dxa"/>
            <w:tcBorders>
              <w:top w:val="single" w:sz="4" w:space="0" w:color="auto"/>
              <w:left w:val="single" w:sz="4" w:space="0" w:color="auto"/>
              <w:bottom w:val="single" w:sz="4" w:space="0" w:color="auto"/>
              <w:right w:val="single" w:sz="4" w:space="0" w:color="auto"/>
            </w:tcBorders>
          </w:tcPr>
          <w:p w14:paraId="2167A302" w14:textId="6A076BBF" w:rsidR="003D4C9D" w:rsidRPr="003945C6" w:rsidRDefault="003D4C9D" w:rsidP="003D4C9D">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See centre’s </w:t>
            </w:r>
            <w:r w:rsidR="00031581" w:rsidRPr="003945C6">
              <w:rPr>
                <w:rFonts w:asciiTheme="minorHAnsi" w:hAnsiTheme="minorHAnsi" w:cstheme="minorHAnsi"/>
                <w:i/>
                <w:sz w:val="20"/>
                <w:szCs w:val="20"/>
              </w:rPr>
              <w:t>C</w:t>
            </w:r>
            <w:r w:rsidRPr="003945C6">
              <w:rPr>
                <w:rFonts w:asciiTheme="minorHAnsi" w:hAnsiTheme="minorHAnsi" w:cstheme="minorHAnsi"/>
                <w:i/>
                <w:sz w:val="20"/>
                <w:szCs w:val="20"/>
              </w:rPr>
              <w:t xml:space="preserve">ontingency </w:t>
            </w:r>
            <w:r w:rsidR="00031581" w:rsidRPr="003945C6">
              <w:rPr>
                <w:rFonts w:asciiTheme="minorHAnsi" w:hAnsiTheme="minorHAnsi" w:cstheme="minorHAnsi"/>
                <w:i/>
                <w:sz w:val="20"/>
                <w:szCs w:val="20"/>
              </w:rPr>
              <w:t>P</w:t>
            </w:r>
            <w:r w:rsidRPr="003945C6">
              <w:rPr>
                <w:rFonts w:asciiTheme="minorHAnsi" w:hAnsiTheme="minorHAnsi" w:cstheme="minorHAnsi"/>
                <w:i/>
                <w:sz w:val="20"/>
                <w:szCs w:val="20"/>
              </w:rPr>
              <w:t xml:space="preserve">lan - </w:t>
            </w:r>
            <w:bookmarkStart w:id="67" w:name="_Toc429776054"/>
            <w:r w:rsidRPr="003945C6">
              <w:rPr>
                <w:rFonts w:asciiTheme="minorHAnsi" w:hAnsiTheme="minorHAnsi" w:cstheme="minorHAnsi"/>
                <w:i/>
                <w:sz w:val="20"/>
                <w:szCs w:val="20"/>
              </w:rPr>
              <w:t>Teaching staff extended absence at key points in the exam cycle</w:t>
            </w:r>
            <w:bookmarkEnd w:id="67"/>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E552B4" w14:textId="335D7CBD" w:rsidR="003D4C9D" w:rsidRPr="003945C6" w:rsidRDefault="002F774A" w:rsidP="00EC2C6D">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Subject Leader</w:t>
            </w:r>
          </w:p>
        </w:tc>
      </w:tr>
      <w:tr w:rsidR="00431DBA" w:rsidRPr="003945C6" w14:paraId="330AEA08"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4C1693" w14:textId="77777777" w:rsidR="003D4C9D" w:rsidRPr="003945C6" w:rsidRDefault="003D4C9D" w:rsidP="008D62CD">
            <w:pPr>
              <w:spacing w:after="0"/>
              <w:ind w:right="176"/>
              <w:jc w:val="center"/>
              <w:rPr>
                <w:rFonts w:asciiTheme="minorHAnsi" w:hAnsiTheme="minorHAnsi" w:cstheme="minorHAnsi"/>
                <w:bCs/>
              </w:rPr>
            </w:pPr>
            <w:r w:rsidRPr="003945C6">
              <w:rPr>
                <w:rFonts w:asciiTheme="minorHAnsi" w:hAnsiTheme="minorHAnsi" w:cstheme="minorHAnsi"/>
                <w:bCs/>
              </w:rPr>
              <w:t>Issuing of tasks</w:t>
            </w:r>
          </w:p>
        </w:tc>
      </w:tr>
      <w:tr w:rsidR="002F774A" w:rsidRPr="003945C6" w14:paraId="7434CD9C" w14:textId="77777777" w:rsidTr="00EC2C6D">
        <w:tc>
          <w:tcPr>
            <w:tcW w:w="3114" w:type="dxa"/>
            <w:tcBorders>
              <w:top w:val="single" w:sz="4" w:space="0" w:color="auto"/>
              <w:left w:val="single" w:sz="4" w:space="0" w:color="auto"/>
              <w:bottom w:val="single" w:sz="4" w:space="0" w:color="auto"/>
              <w:right w:val="single" w:sz="4" w:space="0" w:color="auto"/>
            </w:tcBorders>
          </w:tcPr>
          <w:p w14:paraId="0EC72A69" w14:textId="77777777" w:rsidR="002F774A" w:rsidRPr="003945C6" w:rsidRDefault="002F774A" w:rsidP="002F774A">
            <w:pPr>
              <w:spacing w:after="0"/>
              <w:rPr>
                <w:rFonts w:asciiTheme="minorHAnsi" w:hAnsiTheme="minorHAnsi" w:cstheme="minorHAnsi"/>
                <w:sz w:val="20"/>
                <w:szCs w:val="20"/>
              </w:rPr>
            </w:pPr>
            <w:r w:rsidRPr="003945C6">
              <w:rPr>
                <w:rFonts w:asciiTheme="minorHAnsi" w:hAnsiTheme="minorHAnsi" w:cstheme="minorHAnsi"/>
                <w:sz w:val="20"/>
                <w:szCs w:val="20"/>
              </w:rPr>
              <w:t>Awarding body set task not issued to candidates on time</w:t>
            </w:r>
          </w:p>
        </w:tc>
        <w:tc>
          <w:tcPr>
            <w:tcW w:w="6095" w:type="dxa"/>
            <w:tcBorders>
              <w:top w:val="single" w:sz="4" w:space="0" w:color="auto"/>
              <w:left w:val="single" w:sz="4" w:space="0" w:color="auto"/>
              <w:bottom w:val="single" w:sz="4" w:space="0" w:color="auto"/>
              <w:right w:val="single" w:sz="4" w:space="0" w:color="auto"/>
            </w:tcBorders>
          </w:tcPr>
          <w:p w14:paraId="09B2C627" w14:textId="77777777" w:rsidR="002F774A" w:rsidRPr="003945C6" w:rsidRDefault="002F774A" w:rsidP="002F774A">
            <w:pPr>
              <w:spacing w:after="0"/>
              <w:rPr>
                <w:rFonts w:asciiTheme="minorHAnsi" w:hAnsiTheme="minorHAnsi" w:cstheme="minorHAnsi"/>
                <w:i/>
                <w:sz w:val="20"/>
                <w:szCs w:val="20"/>
              </w:rPr>
            </w:pPr>
            <w:r w:rsidRPr="003945C6">
              <w:rPr>
                <w:rFonts w:asciiTheme="minorHAnsi" w:hAnsiTheme="minorHAnsi" w:cstheme="minorHAnsi"/>
                <w:i/>
                <w:sz w:val="20"/>
                <w:szCs w:val="20"/>
              </w:rPr>
              <w:t>Awarding body key date for accessing set task as detailed in the specification noted prior to start of course</w:t>
            </w:r>
          </w:p>
          <w:p w14:paraId="2A688F00" w14:textId="77777777" w:rsidR="002F774A" w:rsidRPr="003945C6" w:rsidRDefault="002F774A" w:rsidP="002F774A">
            <w:pPr>
              <w:spacing w:after="0"/>
              <w:rPr>
                <w:rFonts w:asciiTheme="minorHAnsi" w:hAnsiTheme="minorHAnsi" w:cstheme="minorHAnsi"/>
                <w:i/>
                <w:sz w:val="20"/>
                <w:szCs w:val="20"/>
              </w:rPr>
            </w:pPr>
            <w:r w:rsidRPr="003945C6">
              <w:rPr>
                <w:rFonts w:asciiTheme="minorHAnsi" w:hAnsiTheme="minorHAnsi" w:cstheme="minorHAnsi"/>
                <w:i/>
                <w:sz w:val="20"/>
                <w:szCs w:val="20"/>
              </w:rPr>
              <w:t>Course information issued to candidates contains details when set task will be issued and needs to be completed by</w:t>
            </w:r>
          </w:p>
          <w:p w14:paraId="0842BBC2" w14:textId="77777777" w:rsidR="002F774A" w:rsidRPr="003945C6" w:rsidRDefault="002F774A" w:rsidP="002F774A">
            <w:pPr>
              <w:spacing w:after="0"/>
              <w:rPr>
                <w:rFonts w:asciiTheme="minorHAnsi" w:hAnsiTheme="minorHAnsi" w:cstheme="minorHAnsi"/>
                <w:i/>
                <w:sz w:val="20"/>
                <w:szCs w:val="20"/>
              </w:rPr>
            </w:pPr>
            <w:r w:rsidRPr="003945C6">
              <w:rPr>
                <w:rFonts w:asciiTheme="minorHAnsi" w:hAnsiTheme="minorHAnsi" w:cstheme="minorHAnsi"/>
                <w:i/>
                <w:sz w:val="20"/>
                <w:szCs w:val="20"/>
              </w:rPr>
              <w:lastRenderedPageBreak/>
              <w:t>Set task accessed well in advance to allow time for planning, resourcing and teaching</w:t>
            </w:r>
          </w:p>
        </w:tc>
        <w:tc>
          <w:tcPr>
            <w:tcW w:w="1276" w:type="dxa"/>
            <w:tcBorders>
              <w:top w:val="single" w:sz="4" w:space="0" w:color="auto"/>
              <w:left w:val="single" w:sz="4" w:space="0" w:color="auto"/>
              <w:bottom w:val="single" w:sz="4" w:space="0" w:color="auto"/>
              <w:right w:val="single" w:sz="4" w:space="0" w:color="auto"/>
            </w:tcBorders>
            <w:vAlign w:val="center"/>
          </w:tcPr>
          <w:p w14:paraId="0329C345" w14:textId="3A5BD205" w:rsidR="002F774A" w:rsidRPr="003945C6" w:rsidRDefault="002F774A" w:rsidP="00EC2C6D">
            <w:pPr>
              <w:spacing w:after="0"/>
              <w:ind w:right="176"/>
              <w:jc w:val="center"/>
              <w:rPr>
                <w:rFonts w:asciiTheme="minorHAnsi" w:hAnsiTheme="minorHAnsi" w:cstheme="minorHAnsi"/>
                <w:sz w:val="20"/>
                <w:szCs w:val="20"/>
              </w:rPr>
            </w:pPr>
            <w:r w:rsidRPr="003945C6">
              <w:rPr>
                <w:rFonts w:asciiTheme="minorHAnsi" w:hAnsiTheme="minorHAnsi" w:cstheme="minorHAnsi"/>
                <w:bCs/>
                <w:sz w:val="20"/>
                <w:szCs w:val="20"/>
              </w:rPr>
              <w:lastRenderedPageBreak/>
              <w:t>Subject teacher/SL</w:t>
            </w:r>
            <w:r w:rsidR="006013AB" w:rsidRPr="003945C6">
              <w:rPr>
                <w:rFonts w:asciiTheme="minorHAnsi" w:hAnsiTheme="minorHAnsi" w:cstheme="minorHAnsi"/>
                <w:bCs/>
                <w:sz w:val="20"/>
                <w:szCs w:val="20"/>
              </w:rPr>
              <w:t>T</w:t>
            </w:r>
          </w:p>
        </w:tc>
      </w:tr>
      <w:tr w:rsidR="003D4C9D" w:rsidRPr="003945C6" w14:paraId="312E6AC6" w14:textId="77777777" w:rsidTr="00EC2C6D">
        <w:tc>
          <w:tcPr>
            <w:tcW w:w="3114" w:type="dxa"/>
            <w:tcBorders>
              <w:top w:val="single" w:sz="4" w:space="0" w:color="auto"/>
              <w:left w:val="single" w:sz="4" w:space="0" w:color="auto"/>
              <w:bottom w:val="single" w:sz="4" w:space="0" w:color="auto"/>
              <w:right w:val="single" w:sz="4" w:space="0" w:color="auto"/>
            </w:tcBorders>
          </w:tcPr>
          <w:p w14:paraId="28C0C593" w14:textId="77777777" w:rsidR="003D4C9D" w:rsidRPr="003945C6" w:rsidRDefault="003D4C9D" w:rsidP="003D4C9D">
            <w:pPr>
              <w:spacing w:after="0"/>
              <w:rPr>
                <w:rFonts w:asciiTheme="minorHAnsi" w:hAnsiTheme="minorHAnsi" w:cstheme="minorHAnsi"/>
                <w:sz w:val="20"/>
                <w:szCs w:val="20"/>
              </w:rPr>
            </w:pPr>
            <w:r w:rsidRPr="003945C6">
              <w:rPr>
                <w:rFonts w:asciiTheme="minorHAnsi" w:hAnsiTheme="minorHAnsi" w:cstheme="minorHAnsi"/>
                <w:sz w:val="20"/>
                <w:szCs w:val="20"/>
              </w:rPr>
              <w:t>The wrong task is given to candidates</w:t>
            </w:r>
          </w:p>
          <w:p w14:paraId="0668522D" w14:textId="77777777" w:rsidR="003D4C9D" w:rsidRPr="003945C6" w:rsidRDefault="003D4C9D" w:rsidP="003D4C9D">
            <w:pPr>
              <w:spacing w:after="0"/>
              <w:rPr>
                <w:rFonts w:asciiTheme="minorHAnsi" w:hAnsiTheme="minorHAnsi" w:cstheme="minorHAnsi"/>
                <w:sz w:val="20"/>
                <w:szCs w:val="20"/>
              </w:rPr>
            </w:pPr>
          </w:p>
        </w:tc>
        <w:tc>
          <w:tcPr>
            <w:tcW w:w="6095" w:type="dxa"/>
            <w:tcBorders>
              <w:top w:val="single" w:sz="4" w:space="0" w:color="auto"/>
              <w:left w:val="single" w:sz="4" w:space="0" w:color="auto"/>
              <w:bottom w:val="single" w:sz="4" w:space="0" w:color="auto"/>
              <w:right w:val="single" w:sz="4" w:space="0" w:color="auto"/>
            </w:tcBorders>
          </w:tcPr>
          <w:p w14:paraId="6B253D8B" w14:textId="77777777" w:rsidR="003D4C9D" w:rsidRPr="003945C6" w:rsidRDefault="003D4C9D" w:rsidP="003D4C9D">
            <w:pPr>
              <w:spacing w:after="0"/>
              <w:rPr>
                <w:rFonts w:asciiTheme="minorHAnsi" w:hAnsiTheme="minorHAnsi" w:cstheme="minorHAnsi"/>
                <w:i/>
                <w:sz w:val="20"/>
                <w:szCs w:val="20"/>
              </w:rPr>
            </w:pPr>
            <w:r w:rsidRPr="003945C6">
              <w:rPr>
                <w:rFonts w:asciiTheme="minorHAnsi" w:hAnsiTheme="minorHAnsi" w:cstheme="minorHAnsi"/>
                <w:i/>
                <w:sz w:val="20"/>
                <w:szCs w:val="20"/>
              </w:rPr>
              <w:t>Ensures course planning and information taken from the awarding body’s specification confirms the correct task will be issued to candidates</w:t>
            </w:r>
          </w:p>
          <w:p w14:paraId="0EB6FC5A" w14:textId="77777777" w:rsidR="003D4C9D" w:rsidRPr="003945C6" w:rsidRDefault="003D4C9D" w:rsidP="003D4C9D">
            <w:pPr>
              <w:spacing w:after="0"/>
              <w:rPr>
                <w:rFonts w:asciiTheme="minorHAnsi" w:hAnsiTheme="minorHAnsi" w:cstheme="minorHAnsi"/>
                <w:i/>
                <w:sz w:val="20"/>
                <w:szCs w:val="20"/>
              </w:rPr>
            </w:pPr>
            <w:r w:rsidRPr="003945C6">
              <w:rPr>
                <w:rFonts w:asciiTheme="minorHAnsi" w:hAnsiTheme="minorHAnsi" w:cstheme="minorHAnsi"/>
                <w:i/>
                <w:sz w:val="20"/>
                <w:szCs w:val="20"/>
              </w:rPr>
              <w:t>Awarding body guidance sought where this issue remains unresolved</w:t>
            </w:r>
          </w:p>
        </w:tc>
        <w:tc>
          <w:tcPr>
            <w:tcW w:w="1276" w:type="dxa"/>
            <w:tcBorders>
              <w:top w:val="single" w:sz="4" w:space="0" w:color="auto"/>
              <w:left w:val="single" w:sz="4" w:space="0" w:color="auto"/>
              <w:bottom w:val="single" w:sz="4" w:space="0" w:color="auto"/>
              <w:right w:val="single" w:sz="4" w:space="0" w:color="auto"/>
            </w:tcBorders>
            <w:vAlign w:val="center"/>
          </w:tcPr>
          <w:p w14:paraId="1CFBD01B" w14:textId="77777777" w:rsidR="003D4C9D" w:rsidRPr="003945C6" w:rsidRDefault="003D4C9D" w:rsidP="00EC2C6D">
            <w:pPr>
              <w:spacing w:after="0"/>
              <w:ind w:right="176"/>
              <w:jc w:val="center"/>
              <w:rPr>
                <w:rFonts w:asciiTheme="minorHAnsi" w:hAnsiTheme="minorHAnsi" w:cstheme="minorHAnsi"/>
                <w:sz w:val="20"/>
                <w:szCs w:val="20"/>
              </w:rPr>
            </w:pPr>
          </w:p>
          <w:p w14:paraId="036B5342" w14:textId="77777777" w:rsidR="003D4C9D" w:rsidRPr="003945C6" w:rsidRDefault="003D4C9D" w:rsidP="00EC2C6D">
            <w:pPr>
              <w:spacing w:after="0"/>
              <w:ind w:left="34" w:right="176"/>
              <w:jc w:val="center"/>
              <w:rPr>
                <w:rFonts w:asciiTheme="minorHAnsi" w:hAnsiTheme="minorHAnsi" w:cstheme="minorHAnsi"/>
                <w:sz w:val="20"/>
                <w:szCs w:val="20"/>
              </w:rPr>
            </w:pPr>
          </w:p>
          <w:p w14:paraId="4765CE56" w14:textId="7DC19800" w:rsidR="003D4C9D" w:rsidRPr="003945C6" w:rsidRDefault="00800A7E" w:rsidP="00EC2C6D">
            <w:pPr>
              <w:spacing w:after="0"/>
              <w:ind w:left="34" w:right="176"/>
              <w:jc w:val="center"/>
              <w:rPr>
                <w:rFonts w:asciiTheme="minorHAnsi" w:hAnsiTheme="minorHAnsi" w:cstheme="minorHAnsi"/>
                <w:sz w:val="20"/>
                <w:szCs w:val="20"/>
              </w:rPr>
            </w:pPr>
            <w:r w:rsidRPr="003945C6">
              <w:rPr>
                <w:rFonts w:asciiTheme="minorHAnsi" w:hAnsiTheme="minorHAnsi" w:cstheme="minorHAnsi"/>
                <w:bCs/>
                <w:sz w:val="20"/>
                <w:szCs w:val="20"/>
              </w:rPr>
              <w:t>SL/</w:t>
            </w:r>
            <w:r w:rsidR="007F2757" w:rsidRPr="003945C6">
              <w:rPr>
                <w:rFonts w:asciiTheme="minorHAnsi" w:hAnsiTheme="minorHAnsi" w:cstheme="minorHAnsi"/>
                <w:bCs/>
                <w:sz w:val="20"/>
                <w:szCs w:val="20"/>
              </w:rPr>
              <w:t>SL</w:t>
            </w:r>
            <w:r w:rsidR="00DA3E39" w:rsidRPr="003945C6">
              <w:rPr>
                <w:rFonts w:asciiTheme="minorHAnsi" w:hAnsiTheme="minorHAnsi" w:cstheme="minorHAnsi"/>
                <w:bCs/>
                <w:sz w:val="20"/>
                <w:szCs w:val="20"/>
              </w:rPr>
              <w:t>T</w:t>
            </w:r>
          </w:p>
          <w:p w14:paraId="27A99E66" w14:textId="77777777" w:rsidR="003D4C9D" w:rsidRPr="003945C6" w:rsidRDefault="003D4C9D" w:rsidP="00EC2C6D">
            <w:pPr>
              <w:spacing w:after="0"/>
              <w:ind w:right="176"/>
              <w:jc w:val="center"/>
              <w:rPr>
                <w:rFonts w:asciiTheme="minorHAnsi" w:hAnsiTheme="minorHAnsi" w:cstheme="minorHAnsi"/>
                <w:sz w:val="20"/>
                <w:szCs w:val="20"/>
              </w:rPr>
            </w:pPr>
          </w:p>
        </w:tc>
      </w:tr>
      <w:tr w:rsidR="003D4C9D" w:rsidRPr="003945C6" w14:paraId="1EF40252" w14:textId="77777777" w:rsidTr="00EC2C6D">
        <w:tc>
          <w:tcPr>
            <w:tcW w:w="3114" w:type="dxa"/>
            <w:tcBorders>
              <w:top w:val="single" w:sz="4" w:space="0" w:color="auto"/>
              <w:left w:val="single" w:sz="4" w:space="0" w:color="auto"/>
              <w:bottom w:val="single" w:sz="4" w:space="0" w:color="auto"/>
              <w:right w:val="single" w:sz="4" w:space="0" w:color="auto"/>
            </w:tcBorders>
          </w:tcPr>
          <w:p w14:paraId="5CC2FEDA" w14:textId="77777777" w:rsidR="003D4C9D" w:rsidRPr="003945C6" w:rsidRDefault="003D4C9D" w:rsidP="003D4C9D">
            <w:pPr>
              <w:spacing w:after="0"/>
              <w:rPr>
                <w:rFonts w:asciiTheme="minorHAnsi" w:hAnsiTheme="minorHAnsi" w:cstheme="minorHAnsi"/>
                <w:sz w:val="20"/>
                <w:szCs w:val="20"/>
              </w:rPr>
            </w:pPr>
            <w:r w:rsidRPr="003945C6">
              <w:rPr>
                <w:rFonts w:asciiTheme="minorHAnsi" w:hAnsiTheme="minorHAnsi" w:cstheme="minorHAnsi"/>
                <w:sz w:val="20"/>
                <w:szCs w:val="20"/>
              </w:rPr>
              <w:t>Subject teacher long term absence during the issuing of tasks stage</w:t>
            </w:r>
          </w:p>
        </w:tc>
        <w:tc>
          <w:tcPr>
            <w:tcW w:w="6095" w:type="dxa"/>
            <w:tcBorders>
              <w:top w:val="single" w:sz="4" w:space="0" w:color="auto"/>
              <w:left w:val="single" w:sz="4" w:space="0" w:color="auto"/>
              <w:bottom w:val="single" w:sz="4" w:space="0" w:color="auto"/>
              <w:right w:val="single" w:sz="4" w:space="0" w:color="auto"/>
            </w:tcBorders>
          </w:tcPr>
          <w:p w14:paraId="3FB7D1A1" w14:textId="56771940" w:rsidR="003D4C9D" w:rsidRPr="003945C6" w:rsidRDefault="003D4C9D" w:rsidP="003D4C9D">
            <w:pPr>
              <w:spacing w:after="0"/>
              <w:rPr>
                <w:rFonts w:asciiTheme="minorHAnsi" w:hAnsiTheme="minorHAnsi" w:cstheme="minorHAnsi"/>
                <w:i/>
                <w:sz w:val="20"/>
                <w:szCs w:val="20"/>
              </w:rPr>
            </w:pPr>
            <w:r w:rsidRPr="003945C6">
              <w:rPr>
                <w:rFonts w:asciiTheme="minorHAnsi" w:hAnsiTheme="minorHAnsi" w:cstheme="minorHAnsi"/>
                <w:i/>
                <w:sz w:val="20"/>
                <w:szCs w:val="20"/>
              </w:rPr>
              <w:t>See centre’s contingency plan - Teaching staff extended absence at key points in the exam cycle</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F1DE90" w14:textId="4C940B2B" w:rsidR="003D4C9D" w:rsidRPr="003945C6" w:rsidRDefault="00800A7E" w:rsidP="00EC2C6D">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SL/SL</w:t>
            </w:r>
            <w:r w:rsidR="00DA3E39" w:rsidRPr="003945C6">
              <w:rPr>
                <w:rFonts w:asciiTheme="minorHAnsi" w:hAnsiTheme="minorHAnsi" w:cstheme="minorHAnsi"/>
                <w:sz w:val="20"/>
                <w:szCs w:val="20"/>
              </w:rPr>
              <w:t>T</w:t>
            </w:r>
          </w:p>
        </w:tc>
      </w:tr>
      <w:tr w:rsidR="00650770" w:rsidRPr="003945C6" w14:paraId="6C817294" w14:textId="77777777" w:rsidTr="00EC2C6D">
        <w:tc>
          <w:tcPr>
            <w:tcW w:w="3114" w:type="dxa"/>
            <w:tcBorders>
              <w:top w:val="single" w:sz="4" w:space="0" w:color="auto"/>
              <w:left w:val="single" w:sz="4" w:space="0" w:color="auto"/>
              <w:bottom w:val="single" w:sz="4" w:space="0" w:color="auto"/>
              <w:right w:val="single" w:sz="4" w:space="0" w:color="auto"/>
            </w:tcBorders>
          </w:tcPr>
          <w:p w14:paraId="24F75812" w14:textId="427BF599" w:rsidR="00650770" w:rsidRPr="003945C6" w:rsidRDefault="00650770" w:rsidP="00650770">
            <w:pPr>
              <w:spacing w:after="0"/>
              <w:rPr>
                <w:rFonts w:asciiTheme="minorHAnsi" w:hAnsiTheme="minorHAnsi" w:cstheme="minorHAnsi"/>
                <w:sz w:val="20"/>
                <w:szCs w:val="20"/>
              </w:rPr>
            </w:pPr>
            <w:bookmarkStart w:id="68" w:name="_Hlk529447378"/>
            <w:r w:rsidRPr="003945C6">
              <w:rPr>
                <w:rFonts w:asciiTheme="minorHAnsi" w:hAnsiTheme="minorHAnsi" w:cstheme="minorHAnsi"/>
                <w:sz w:val="20"/>
                <w:szCs w:val="20"/>
              </w:rPr>
              <w:t xml:space="preserve">A candidate (or parent/carer) expresses concern about safeguarding, confidentiality or faith in undertaking a task </w:t>
            </w:r>
            <w:r w:rsidR="0019408E" w:rsidRPr="003945C6">
              <w:rPr>
                <w:rFonts w:asciiTheme="minorHAnsi" w:hAnsiTheme="minorHAnsi" w:cstheme="minorHAnsi"/>
                <w:sz w:val="20"/>
                <w:szCs w:val="20"/>
              </w:rPr>
              <w:t xml:space="preserve">such as a presentation </w:t>
            </w:r>
            <w:r w:rsidR="00A01AE3" w:rsidRPr="003945C6">
              <w:rPr>
                <w:rFonts w:asciiTheme="minorHAnsi" w:hAnsiTheme="minorHAnsi" w:cstheme="minorHAnsi"/>
                <w:sz w:val="20"/>
                <w:szCs w:val="20"/>
              </w:rPr>
              <w:t xml:space="preserve">that may be </w:t>
            </w:r>
            <w:r w:rsidR="0019408E" w:rsidRPr="003945C6">
              <w:rPr>
                <w:rFonts w:asciiTheme="minorHAnsi" w:hAnsiTheme="minorHAnsi" w:cstheme="minorHAnsi"/>
                <w:sz w:val="20"/>
                <w:szCs w:val="20"/>
              </w:rPr>
              <w:t xml:space="preserve"> recorded</w:t>
            </w:r>
            <w:r w:rsidRPr="003945C6">
              <w:rPr>
                <w:rFonts w:asciiTheme="minorHAnsi" w:hAnsiTheme="minorHAnsi" w:cstheme="minorHAnsi"/>
                <w:sz w:val="20"/>
                <w:szCs w:val="20"/>
              </w:rPr>
              <w:t xml:space="preserve"> </w:t>
            </w:r>
          </w:p>
        </w:tc>
        <w:tc>
          <w:tcPr>
            <w:tcW w:w="6095" w:type="dxa"/>
            <w:tcBorders>
              <w:top w:val="single" w:sz="4" w:space="0" w:color="auto"/>
              <w:left w:val="single" w:sz="4" w:space="0" w:color="auto"/>
              <w:bottom w:val="single" w:sz="4" w:space="0" w:color="auto"/>
              <w:right w:val="single" w:sz="4" w:space="0" w:color="auto"/>
            </w:tcBorders>
          </w:tcPr>
          <w:p w14:paraId="53569584" w14:textId="77777777" w:rsidR="00A01AE3" w:rsidRPr="003945C6" w:rsidRDefault="00A01AE3" w:rsidP="00A01AE3">
            <w:pPr>
              <w:spacing w:after="0"/>
              <w:rPr>
                <w:rFonts w:asciiTheme="minorHAnsi" w:hAnsiTheme="minorHAnsi" w:cstheme="minorHAnsi"/>
                <w:i/>
                <w:sz w:val="20"/>
                <w:szCs w:val="20"/>
              </w:rPr>
            </w:pPr>
            <w:r w:rsidRPr="003945C6">
              <w:rPr>
                <w:rFonts w:asciiTheme="minorHAnsi" w:hAnsiTheme="minorHAnsi" w:cstheme="minorHAnsi"/>
                <w:i/>
                <w:sz w:val="20"/>
                <w:szCs w:val="20"/>
              </w:rPr>
              <w:t>Ensures the candidate’s presentation does not form part of the sample which will be recorded</w:t>
            </w:r>
          </w:p>
          <w:p w14:paraId="5BADFE56" w14:textId="2EF4D288" w:rsidR="00650770" w:rsidRPr="003945C6" w:rsidRDefault="00A01AE3" w:rsidP="00A01AE3">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Contacts the awarding body at the earliest opportunity where unable </w:t>
            </w:r>
            <w:r w:rsidR="00650770" w:rsidRPr="003945C6">
              <w:rPr>
                <w:rFonts w:asciiTheme="minorHAnsi" w:hAnsiTheme="minorHAnsi" w:cstheme="minorHAnsi"/>
                <w:i/>
                <w:sz w:val="20"/>
                <w:szCs w:val="20"/>
              </w:rPr>
              <w:t xml:space="preserve">to record the required number of candidates </w:t>
            </w:r>
            <w:r w:rsidRPr="003945C6">
              <w:rPr>
                <w:rFonts w:asciiTheme="minorHAnsi" w:hAnsiTheme="minorHAnsi" w:cstheme="minorHAnsi"/>
                <w:i/>
                <w:sz w:val="20"/>
                <w:szCs w:val="20"/>
              </w:rPr>
              <w:t>for the monitoring sample</w:t>
            </w:r>
          </w:p>
          <w:p w14:paraId="3FFA631C" w14:textId="77777777" w:rsidR="00650770" w:rsidRPr="003945C6" w:rsidRDefault="00650770" w:rsidP="00650770">
            <w:pPr>
              <w:spacing w:after="0"/>
              <w:rPr>
                <w:rFonts w:asciiTheme="minorHAnsi" w:hAnsiTheme="minorHAnsi" w:cstheme="minorHAnsi"/>
                <w: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B90856" w14:textId="210E6E87" w:rsidR="00650770" w:rsidRPr="003945C6" w:rsidRDefault="00EC2C6D" w:rsidP="00EC2C6D">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w:t>
            </w:r>
            <w:r w:rsidR="006013AB" w:rsidRPr="003945C6">
              <w:rPr>
                <w:rFonts w:asciiTheme="minorHAnsi" w:hAnsiTheme="minorHAnsi" w:cstheme="minorHAnsi"/>
                <w:sz w:val="20"/>
                <w:szCs w:val="20"/>
              </w:rPr>
              <w:t xml:space="preserve">L </w:t>
            </w:r>
            <w:r w:rsidRPr="003945C6">
              <w:rPr>
                <w:rFonts w:asciiTheme="minorHAnsi" w:hAnsiTheme="minorHAnsi" w:cstheme="minorHAnsi"/>
                <w:sz w:val="20"/>
                <w:szCs w:val="20"/>
              </w:rPr>
              <w:t>/S</w:t>
            </w:r>
            <w:r w:rsidR="00DA3E39" w:rsidRPr="003945C6">
              <w:rPr>
                <w:rFonts w:asciiTheme="minorHAnsi" w:hAnsiTheme="minorHAnsi" w:cstheme="minorHAnsi"/>
                <w:sz w:val="20"/>
                <w:szCs w:val="20"/>
              </w:rPr>
              <w:t>LT</w:t>
            </w:r>
            <w:r w:rsidRPr="003945C6">
              <w:rPr>
                <w:rFonts w:asciiTheme="minorHAnsi" w:hAnsiTheme="minorHAnsi" w:cstheme="minorHAnsi"/>
                <w:sz w:val="20"/>
                <w:szCs w:val="20"/>
              </w:rPr>
              <w:t>/EO</w:t>
            </w:r>
          </w:p>
        </w:tc>
      </w:tr>
      <w:bookmarkEnd w:id="68"/>
      <w:tr w:rsidR="00650770" w:rsidRPr="003945C6" w14:paraId="1CFBB885"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09CC9F" w14:textId="77777777" w:rsidR="00650770" w:rsidRPr="003945C6" w:rsidRDefault="00650770" w:rsidP="008D62CD">
            <w:pPr>
              <w:spacing w:after="0"/>
              <w:ind w:right="176"/>
              <w:jc w:val="center"/>
              <w:rPr>
                <w:rFonts w:asciiTheme="minorHAnsi" w:hAnsiTheme="minorHAnsi" w:cstheme="minorHAnsi"/>
                <w:bCs/>
              </w:rPr>
            </w:pPr>
            <w:r w:rsidRPr="003945C6">
              <w:rPr>
                <w:rFonts w:asciiTheme="minorHAnsi" w:hAnsiTheme="minorHAnsi" w:cstheme="minorHAnsi"/>
                <w:bCs/>
              </w:rPr>
              <w:t>Task taking</w:t>
            </w:r>
          </w:p>
        </w:tc>
      </w:tr>
      <w:tr w:rsidR="00650770" w:rsidRPr="003945C6" w14:paraId="308C39B8"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14:paraId="7FE2881A" w14:textId="77777777" w:rsidR="00650770" w:rsidRPr="003945C6" w:rsidRDefault="00650770" w:rsidP="008D62CD">
            <w:pPr>
              <w:spacing w:after="0"/>
              <w:ind w:right="176"/>
              <w:rPr>
                <w:rFonts w:asciiTheme="minorHAnsi" w:hAnsiTheme="minorHAnsi" w:cstheme="minorHAnsi"/>
                <w:b/>
                <w:bCs/>
                <w:sz w:val="20"/>
                <w:szCs w:val="20"/>
              </w:rPr>
            </w:pPr>
            <w:r w:rsidRPr="003945C6">
              <w:rPr>
                <w:rFonts w:asciiTheme="minorHAnsi" w:hAnsiTheme="minorHAnsi" w:cstheme="minorHAnsi"/>
                <w:b/>
                <w:bCs/>
                <w:sz w:val="20"/>
                <w:szCs w:val="20"/>
              </w:rPr>
              <w:t>Supervision</w:t>
            </w:r>
          </w:p>
        </w:tc>
      </w:tr>
      <w:tr w:rsidR="00650770" w:rsidRPr="003945C6" w14:paraId="117911F1" w14:textId="77777777" w:rsidTr="005627EA">
        <w:tc>
          <w:tcPr>
            <w:tcW w:w="3114" w:type="dxa"/>
            <w:tcBorders>
              <w:top w:val="single" w:sz="4" w:space="0" w:color="auto"/>
              <w:left w:val="single" w:sz="4" w:space="0" w:color="auto"/>
              <w:bottom w:val="single" w:sz="4" w:space="0" w:color="auto"/>
              <w:right w:val="single" w:sz="4" w:space="0" w:color="auto"/>
            </w:tcBorders>
          </w:tcPr>
          <w:p w14:paraId="0E8F0D75" w14:textId="77777777" w:rsidR="00650770" w:rsidRPr="003945C6" w:rsidRDefault="00650770" w:rsidP="00650770">
            <w:pPr>
              <w:spacing w:after="0"/>
              <w:rPr>
                <w:rFonts w:asciiTheme="minorHAnsi" w:hAnsiTheme="minorHAnsi" w:cstheme="minorHAnsi"/>
                <w:sz w:val="20"/>
                <w:szCs w:val="20"/>
              </w:rPr>
            </w:pPr>
            <w:r w:rsidRPr="003945C6">
              <w:rPr>
                <w:rFonts w:asciiTheme="minorHAnsi" w:hAnsiTheme="minorHAnsi" w:cstheme="minorHAnsi"/>
                <w:sz w:val="20"/>
                <w:szCs w:val="20"/>
              </w:rPr>
              <w:t>Planned assessments clash with other centre or candidate activities</w:t>
            </w:r>
          </w:p>
        </w:tc>
        <w:tc>
          <w:tcPr>
            <w:tcW w:w="6095" w:type="dxa"/>
            <w:tcBorders>
              <w:top w:val="single" w:sz="4" w:space="0" w:color="auto"/>
              <w:left w:val="single" w:sz="4" w:space="0" w:color="auto"/>
              <w:bottom w:val="single" w:sz="4" w:space="0" w:color="auto"/>
              <w:right w:val="single" w:sz="4" w:space="0" w:color="auto"/>
            </w:tcBorders>
          </w:tcPr>
          <w:p w14:paraId="2103EB2B"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Assessment plan identified for the start of the course</w:t>
            </w:r>
          </w:p>
          <w:p w14:paraId="2E6183CC"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Assessment dates/periods included in centre wide calendar</w:t>
            </w:r>
          </w:p>
        </w:tc>
        <w:tc>
          <w:tcPr>
            <w:tcW w:w="1276" w:type="dxa"/>
            <w:tcBorders>
              <w:top w:val="single" w:sz="4" w:space="0" w:color="auto"/>
              <w:left w:val="single" w:sz="4" w:space="0" w:color="auto"/>
              <w:bottom w:val="single" w:sz="4" w:space="0" w:color="auto"/>
              <w:right w:val="single" w:sz="4" w:space="0" w:color="auto"/>
            </w:tcBorders>
            <w:vAlign w:val="center"/>
          </w:tcPr>
          <w:p w14:paraId="6E0A0545" w14:textId="27EC2B44" w:rsidR="00650770" w:rsidRPr="003945C6" w:rsidRDefault="00EC2C6D" w:rsidP="005627EA">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SLT</w:t>
            </w:r>
          </w:p>
        </w:tc>
      </w:tr>
      <w:tr w:rsidR="00650770" w:rsidRPr="003945C6" w14:paraId="46A23E99" w14:textId="77777777" w:rsidTr="005627EA">
        <w:tc>
          <w:tcPr>
            <w:tcW w:w="3114" w:type="dxa"/>
            <w:tcBorders>
              <w:top w:val="single" w:sz="4" w:space="0" w:color="auto"/>
              <w:left w:val="single" w:sz="4" w:space="0" w:color="auto"/>
              <w:bottom w:val="single" w:sz="4" w:space="0" w:color="auto"/>
              <w:right w:val="single" w:sz="4" w:space="0" w:color="auto"/>
            </w:tcBorders>
          </w:tcPr>
          <w:p w14:paraId="6CB2175A" w14:textId="77777777" w:rsidR="00650770" w:rsidRPr="003945C6" w:rsidRDefault="00650770" w:rsidP="00650770">
            <w:pPr>
              <w:spacing w:after="0"/>
              <w:rPr>
                <w:rFonts w:asciiTheme="minorHAnsi" w:hAnsiTheme="minorHAnsi" w:cstheme="minorHAnsi"/>
                <w:sz w:val="20"/>
                <w:szCs w:val="20"/>
              </w:rPr>
            </w:pPr>
            <w:r w:rsidRPr="003945C6">
              <w:rPr>
                <w:rFonts w:asciiTheme="minorHAnsi" w:hAnsiTheme="minorHAnsi" w:cstheme="minorHAnsi"/>
                <w:sz w:val="20"/>
                <w:szCs w:val="20"/>
              </w:rPr>
              <w:t>Rooms or facilities inadequate for candidates to take tasks under appropriate supervision</w:t>
            </w:r>
          </w:p>
        </w:tc>
        <w:tc>
          <w:tcPr>
            <w:tcW w:w="6095" w:type="dxa"/>
            <w:tcBorders>
              <w:top w:val="single" w:sz="4" w:space="0" w:color="auto"/>
              <w:left w:val="single" w:sz="4" w:space="0" w:color="auto"/>
              <w:bottom w:val="single" w:sz="4" w:space="0" w:color="auto"/>
              <w:right w:val="single" w:sz="4" w:space="0" w:color="auto"/>
            </w:tcBorders>
          </w:tcPr>
          <w:p w14:paraId="0736B882"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Timetabling organised to allocate appropriate rooms and IT facilities for the start of the course</w:t>
            </w:r>
          </w:p>
          <w:p w14:paraId="5950FA6A"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Staggered sessions arranged where IT facilities insufficient for number of candidates</w:t>
            </w:r>
          </w:p>
          <w:p w14:paraId="12A38E46"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Whole cohort to undertake written task in large exam venue at the same time (exam conditions do not apply)</w:t>
            </w:r>
          </w:p>
        </w:tc>
        <w:tc>
          <w:tcPr>
            <w:tcW w:w="1276" w:type="dxa"/>
            <w:tcBorders>
              <w:top w:val="single" w:sz="4" w:space="0" w:color="auto"/>
              <w:left w:val="single" w:sz="4" w:space="0" w:color="auto"/>
              <w:bottom w:val="single" w:sz="4" w:space="0" w:color="auto"/>
              <w:right w:val="single" w:sz="4" w:space="0" w:color="auto"/>
            </w:tcBorders>
            <w:vAlign w:val="center"/>
          </w:tcPr>
          <w:p w14:paraId="2795DE23" w14:textId="77777777" w:rsidR="00650770" w:rsidRPr="003945C6" w:rsidRDefault="00650770" w:rsidP="005627EA">
            <w:pPr>
              <w:spacing w:after="0"/>
              <w:ind w:right="176"/>
              <w:jc w:val="center"/>
              <w:rPr>
                <w:rFonts w:asciiTheme="minorHAnsi" w:hAnsiTheme="minorHAnsi" w:cstheme="minorHAnsi"/>
                <w:sz w:val="20"/>
                <w:szCs w:val="20"/>
              </w:rPr>
            </w:pPr>
          </w:p>
          <w:p w14:paraId="3B779BDD" w14:textId="77777777" w:rsidR="00650770" w:rsidRPr="003945C6" w:rsidRDefault="00650770" w:rsidP="005627EA">
            <w:pPr>
              <w:spacing w:after="0"/>
              <w:ind w:left="34" w:right="176"/>
              <w:jc w:val="center"/>
              <w:rPr>
                <w:rFonts w:asciiTheme="minorHAnsi" w:hAnsiTheme="minorHAnsi" w:cstheme="minorHAnsi"/>
                <w:sz w:val="20"/>
                <w:szCs w:val="20"/>
              </w:rPr>
            </w:pPr>
          </w:p>
          <w:p w14:paraId="6F207CFD" w14:textId="0B0B3F09" w:rsidR="00650770" w:rsidRPr="003945C6" w:rsidRDefault="00921CD5" w:rsidP="005627EA">
            <w:pPr>
              <w:spacing w:after="0"/>
              <w:ind w:left="34" w:right="176"/>
              <w:jc w:val="center"/>
              <w:rPr>
                <w:rFonts w:asciiTheme="minorHAnsi" w:hAnsiTheme="minorHAnsi" w:cstheme="minorHAnsi"/>
                <w:sz w:val="20"/>
                <w:szCs w:val="20"/>
              </w:rPr>
            </w:pPr>
            <w:r w:rsidRPr="003945C6">
              <w:rPr>
                <w:rFonts w:asciiTheme="minorHAnsi" w:hAnsiTheme="minorHAnsi" w:cstheme="minorHAnsi"/>
                <w:sz w:val="20"/>
                <w:szCs w:val="20"/>
              </w:rPr>
              <w:t xml:space="preserve">Subject </w:t>
            </w:r>
            <w:r w:rsidR="000A43FE" w:rsidRPr="003945C6">
              <w:rPr>
                <w:rFonts w:asciiTheme="minorHAnsi" w:hAnsiTheme="minorHAnsi" w:cstheme="minorHAnsi"/>
                <w:sz w:val="20"/>
                <w:szCs w:val="20"/>
              </w:rPr>
              <w:t>teacher</w:t>
            </w:r>
            <w:r w:rsidRPr="003945C6">
              <w:rPr>
                <w:rFonts w:asciiTheme="minorHAnsi" w:hAnsiTheme="minorHAnsi" w:cstheme="minorHAnsi"/>
                <w:sz w:val="20"/>
                <w:szCs w:val="20"/>
              </w:rPr>
              <w:t>/SL/EO</w:t>
            </w:r>
          </w:p>
          <w:p w14:paraId="4C67D6A4" w14:textId="77777777" w:rsidR="00650770" w:rsidRPr="003945C6" w:rsidRDefault="00650770" w:rsidP="005627EA">
            <w:pPr>
              <w:spacing w:after="0"/>
              <w:ind w:right="176"/>
              <w:jc w:val="center"/>
              <w:rPr>
                <w:rFonts w:asciiTheme="minorHAnsi" w:hAnsiTheme="minorHAnsi" w:cstheme="minorHAnsi"/>
                <w:sz w:val="20"/>
                <w:szCs w:val="20"/>
              </w:rPr>
            </w:pPr>
          </w:p>
        </w:tc>
      </w:tr>
      <w:tr w:rsidR="003B7E63" w:rsidRPr="003945C6" w14:paraId="6D5DA31D" w14:textId="77777777" w:rsidTr="005627EA">
        <w:tc>
          <w:tcPr>
            <w:tcW w:w="3114" w:type="dxa"/>
            <w:tcBorders>
              <w:top w:val="single" w:sz="4" w:space="0" w:color="auto"/>
              <w:left w:val="single" w:sz="4" w:space="0" w:color="auto"/>
              <w:bottom w:val="single" w:sz="4" w:space="0" w:color="auto"/>
              <w:right w:val="single" w:sz="4" w:space="0" w:color="auto"/>
            </w:tcBorders>
          </w:tcPr>
          <w:p w14:paraId="5948586F" w14:textId="77777777" w:rsidR="003B7E63" w:rsidRPr="003945C6" w:rsidRDefault="003B7E63" w:rsidP="003B7E63">
            <w:pPr>
              <w:spacing w:after="0"/>
              <w:rPr>
                <w:rFonts w:asciiTheme="minorHAnsi" w:hAnsiTheme="minorHAnsi" w:cstheme="minorHAnsi"/>
                <w:sz w:val="20"/>
                <w:szCs w:val="20"/>
              </w:rPr>
            </w:pPr>
            <w:r w:rsidRPr="003945C6">
              <w:rPr>
                <w:rFonts w:asciiTheme="minorHAnsi" w:hAnsiTheme="minorHAnsi" w:cstheme="minorHAnsi"/>
                <w:sz w:val="20"/>
                <w:szCs w:val="20"/>
              </w:rPr>
              <w:t>Insufficient supervision of candidates to enable work to be authenticated</w:t>
            </w:r>
          </w:p>
        </w:tc>
        <w:tc>
          <w:tcPr>
            <w:tcW w:w="6095" w:type="dxa"/>
            <w:tcBorders>
              <w:top w:val="single" w:sz="4" w:space="0" w:color="auto"/>
              <w:left w:val="single" w:sz="4" w:space="0" w:color="auto"/>
              <w:bottom w:val="single" w:sz="4" w:space="0" w:color="auto"/>
              <w:right w:val="single" w:sz="4" w:space="0" w:color="auto"/>
            </w:tcBorders>
          </w:tcPr>
          <w:p w14:paraId="3C3F4F08" w14:textId="77777777" w:rsidR="003B7E63" w:rsidRPr="003B7E63" w:rsidRDefault="003B7E63" w:rsidP="003B7E63">
            <w:pPr>
              <w:spacing w:after="0"/>
              <w:rPr>
                <w:rFonts w:asciiTheme="minorHAnsi" w:hAnsiTheme="minorHAnsi" w:cstheme="minorHAnsi"/>
                <w:i/>
                <w:sz w:val="20"/>
                <w:szCs w:val="20"/>
              </w:rPr>
            </w:pPr>
            <w:r w:rsidRPr="003B7E63">
              <w:rPr>
                <w:rFonts w:asciiTheme="minorHAnsi" w:hAnsiTheme="minorHAnsi" w:cstheme="minorHAnsi"/>
                <w:i/>
                <w:sz w:val="20"/>
                <w:szCs w:val="20"/>
              </w:rPr>
              <w:t xml:space="preserve">Confirm subject teachers are aware of and follow the current JCQ </w:t>
            </w:r>
            <w:r w:rsidRPr="003B7E63">
              <w:rPr>
                <w:rFonts w:asciiTheme="minorHAnsi" w:hAnsiTheme="minorHAnsi" w:cstheme="minorHAnsi"/>
                <w:i/>
                <w:sz w:val="20"/>
                <w:szCs w:val="20"/>
                <w:highlight w:val="yellow"/>
              </w:rPr>
              <w:t>document</w:t>
            </w:r>
            <w:r w:rsidRPr="003B7E63">
              <w:rPr>
                <w:rFonts w:asciiTheme="minorHAnsi" w:hAnsiTheme="minorHAnsi" w:cstheme="minorHAnsi"/>
                <w:i/>
                <w:sz w:val="20"/>
                <w:szCs w:val="20"/>
              </w:rPr>
              <w:t xml:space="preserve"> Instructions for conducting non-examination assessments and any other specific instructions detailed in the awarding body’s specification in relation to the supervision of candidates</w:t>
            </w:r>
          </w:p>
          <w:p w14:paraId="02C4E09A" w14:textId="63C7C7FC" w:rsidR="003B7E63" w:rsidRPr="003B7E63" w:rsidRDefault="003B7E63" w:rsidP="003B7E63">
            <w:pPr>
              <w:spacing w:after="0"/>
              <w:rPr>
                <w:rFonts w:asciiTheme="minorHAnsi" w:hAnsiTheme="minorHAnsi" w:cstheme="minorHAnsi"/>
                <w:i/>
                <w:sz w:val="20"/>
                <w:szCs w:val="20"/>
              </w:rPr>
            </w:pPr>
            <w:r w:rsidRPr="003B7E63">
              <w:rPr>
                <w:rFonts w:asciiTheme="minorHAnsi" w:hAnsiTheme="minorHAnsi" w:cstheme="minorHAnsi"/>
                <w:i/>
                <w:sz w:val="20"/>
                <w:szCs w:val="20"/>
              </w:rPr>
              <w:t xml:space="preserve">Confirm subject teachers understand their role and responsibilities as detailed in the </w:t>
            </w:r>
            <w:r w:rsidRPr="003B7E63">
              <w:rPr>
                <w:rFonts w:asciiTheme="minorHAnsi" w:eastAsia="Calibri" w:hAnsiTheme="minorHAnsi" w:cstheme="minorHAnsi"/>
                <w:i/>
                <w:iCs/>
                <w:sz w:val="20"/>
                <w:szCs w:val="20"/>
                <w:lang w:val="en-US" w:eastAsia="en-US"/>
              </w:rPr>
              <w:t>centre’s non-examination assessment policy</w:t>
            </w:r>
          </w:p>
        </w:tc>
        <w:tc>
          <w:tcPr>
            <w:tcW w:w="1276" w:type="dxa"/>
            <w:tcBorders>
              <w:top w:val="single" w:sz="4" w:space="0" w:color="auto"/>
              <w:left w:val="single" w:sz="4" w:space="0" w:color="auto"/>
              <w:bottom w:val="single" w:sz="4" w:space="0" w:color="auto"/>
              <w:right w:val="single" w:sz="4" w:space="0" w:color="auto"/>
            </w:tcBorders>
            <w:vAlign w:val="center"/>
          </w:tcPr>
          <w:p w14:paraId="55E92C84" w14:textId="033118CD" w:rsidR="003B7E63" w:rsidRPr="003945C6" w:rsidRDefault="003B7E63" w:rsidP="003B7E63">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SL</w:t>
            </w:r>
          </w:p>
        </w:tc>
      </w:tr>
      <w:tr w:rsidR="003B7E63" w:rsidRPr="003945C6" w14:paraId="2F20F294" w14:textId="77777777" w:rsidTr="005627EA">
        <w:tc>
          <w:tcPr>
            <w:tcW w:w="3114" w:type="dxa"/>
            <w:tcBorders>
              <w:top w:val="single" w:sz="4" w:space="0" w:color="auto"/>
              <w:left w:val="single" w:sz="4" w:space="0" w:color="auto"/>
              <w:bottom w:val="single" w:sz="4" w:space="0" w:color="auto"/>
              <w:right w:val="single" w:sz="4" w:space="0" w:color="auto"/>
            </w:tcBorders>
          </w:tcPr>
          <w:p w14:paraId="3C47743D" w14:textId="77777777" w:rsidR="003B7E63" w:rsidRPr="003945C6" w:rsidRDefault="003B7E63" w:rsidP="003B7E63">
            <w:pPr>
              <w:spacing w:after="0"/>
              <w:rPr>
                <w:rFonts w:asciiTheme="minorHAnsi" w:hAnsiTheme="minorHAnsi" w:cstheme="minorHAnsi"/>
                <w:sz w:val="20"/>
                <w:szCs w:val="20"/>
              </w:rPr>
            </w:pPr>
            <w:r w:rsidRPr="003945C6">
              <w:rPr>
                <w:rFonts w:asciiTheme="minorHAnsi" w:hAnsiTheme="minorHAnsi" w:cstheme="minorHAnsi"/>
                <w:sz w:val="20"/>
                <w:szCs w:val="20"/>
              </w:rPr>
              <w:t>A candidate is suspected of malpractice prior to submitting their work for assessment</w:t>
            </w:r>
          </w:p>
        </w:tc>
        <w:tc>
          <w:tcPr>
            <w:tcW w:w="6095" w:type="dxa"/>
            <w:tcBorders>
              <w:top w:val="single" w:sz="4" w:space="0" w:color="auto"/>
              <w:left w:val="single" w:sz="4" w:space="0" w:color="auto"/>
              <w:bottom w:val="single" w:sz="4" w:space="0" w:color="auto"/>
              <w:right w:val="single" w:sz="4" w:space="0" w:color="auto"/>
            </w:tcBorders>
          </w:tcPr>
          <w:p w14:paraId="52FC9CD0" w14:textId="77777777" w:rsidR="003B7E63" w:rsidRPr="003B7E63" w:rsidRDefault="003B7E63" w:rsidP="003B7E63">
            <w:pPr>
              <w:spacing w:after="0"/>
              <w:rPr>
                <w:rFonts w:asciiTheme="minorHAnsi" w:hAnsiTheme="minorHAnsi" w:cstheme="minorHAnsi"/>
                <w:i/>
                <w:sz w:val="20"/>
                <w:szCs w:val="20"/>
              </w:rPr>
            </w:pPr>
            <w:r w:rsidRPr="003B7E63">
              <w:rPr>
                <w:rFonts w:asciiTheme="minorHAnsi" w:hAnsiTheme="minorHAnsi" w:cstheme="minorHAnsi"/>
                <w:i/>
                <w:sz w:val="20"/>
                <w:szCs w:val="20"/>
              </w:rPr>
              <w:t xml:space="preserve">Instructions and processes in the current JCQ </w:t>
            </w:r>
            <w:r w:rsidRPr="003B7E63">
              <w:rPr>
                <w:rFonts w:asciiTheme="minorHAnsi" w:hAnsiTheme="minorHAnsi" w:cstheme="minorHAnsi"/>
                <w:i/>
                <w:sz w:val="20"/>
                <w:szCs w:val="20"/>
                <w:highlight w:val="yellow"/>
              </w:rPr>
              <w:t>documents</w:t>
            </w:r>
            <w:r w:rsidRPr="003B7E63">
              <w:rPr>
                <w:rFonts w:asciiTheme="minorHAnsi" w:hAnsiTheme="minorHAnsi" w:cstheme="minorHAnsi"/>
                <w:i/>
                <w:sz w:val="20"/>
                <w:szCs w:val="20"/>
              </w:rPr>
              <w:t xml:space="preserve"> Instructions for conducting non-examination assessments (</w:t>
            </w:r>
            <w:r w:rsidRPr="003B7E63">
              <w:rPr>
                <w:rFonts w:asciiTheme="minorHAnsi" w:hAnsiTheme="minorHAnsi" w:cstheme="minorHAnsi"/>
                <w:i/>
                <w:sz w:val="20"/>
                <w:szCs w:val="20"/>
                <w:highlight w:val="yellow"/>
              </w:rPr>
              <w:t>9.</w:t>
            </w:r>
            <w:r w:rsidRPr="003B7E63">
              <w:rPr>
                <w:rFonts w:asciiTheme="minorHAnsi" w:hAnsiTheme="minorHAnsi" w:cstheme="minorHAnsi"/>
                <w:i/>
                <w:sz w:val="20"/>
                <w:szCs w:val="20"/>
              </w:rPr>
              <w:t xml:space="preserve"> Malpractice) </w:t>
            </w:r>
            <w:r w:rsidRPr="003B7E63">
              <w:rPr>
                <w:rFonts w:asciiTheme="minorHAnsi" w:hAnsiTheme="minorHAnsi" w:cstheme="minorHAnsi"/>
                <w:i/>
                <w:sz w:val="20"/>
                <w:szCs w:val="20"/>
                <w:highlight w:val="yellow"/>
              </w:rPr>
              <w:t>and (where applicable) Instructions for conducting coursework (6. Malpractice in coursework)</w:t>
            </w:r>
            <w:r w:rsidRPr="003B7E63">
              <w:rPr>
                <w:rFonts w:asciiTheme="minorHAnsi" w:hAnsiTheme="minorHAnsi" w:cstheme="minorHAnsi"/>
                <w:i/>
                <w:sz w:val="20"/>
                <w:szCs w:val="20"/>
              </w:rPr>
              <w:t xml:space="preserve"> are followed</w:t>
            </w:r>
          </w:p>
          <w:p w14:paraId="57342365" w14:textId="4018A8A3" w:rsidR="003B7E63" w:rsidRPr="003B7E63" w:rsidRDefault="003B7E63" w:rsidP="003B7E63">
            <w:pPr>
              <w:spacing w:after="0"/>
              <w:rPr>
                <w:rFonts w:asciiTheme="minorHAnsi" w:hAnsiTheme="minorHAnsi" w:cstheme="minorHAnsi"/>
                <w:i/>
                <w:sz w:val="20"/>
                <w:szCs w:val="20"/>
              </w:rPr>
            </w:pPr>
            <w:r w:rsidRPr="003B7E63">
              <w:rPr>
                <w:rFonts w:asciiTheme="minorHAnsi" w:hAnsiTheme="minorHAnsi" w:cstheme="minorHAnsi"/>
                <w:i/>
                <w:sz w:val="20"/>
                <w:szCs w:val="20"/>
              </w:rPr>
              <w:t>An internal investigation and where appropriate internal disciplinary procedures are followed</w:t>
            </w:r>
          </w:p>
        </w:tc>
        <w:tc>
          <w:tcPr>
            <w:tcW w:w="1276" w:type="dxa"/>
            <w:tcBorders>
              <w:top w:val="single" w:sz="4" w:space="0" w:color="auto"/>
              <w:left w:val="single" w:sz="4" w:space="0" w:color="auto"/>
              <w:bottom w:val="single" w:sz="4" w:space="0" w:color="auto"/>
              <w:right w:val="single" w:sz="4" w:space="0" w:color="auto"/>
            </w:tcBorders>
            <w:vAlign w:val="center"/>
          </w:tcPr>
          <w:p w14:paraId="063EB7E1" w14:textId="23BD68C1" w:rsidR="003B7E63" w:rsidRPr="003945C6" w:rsidRDefault="003B7E63" w:rsidP="003B7E63">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Subject teacher/SL</w:t>
            </w:r>
          </w:p>
        </w:tc>
      </w:tr>
      <w:tr w:rsidR="003B7E63" w:rsidRPr="003945C6" w14:paraId="26DB327C" w14:textId="77777777" w:rsidTr="005627EA">
        <w:tc>
          <w:tcPr>
            <w:tcW w:w="3114" w:type="dxa"/>
            <w:tcBorders>
              <w:top w:val="single" w:sz="4" w:space="0" w:color="auto"/>
              <w:left w:val="single" w:sz="4" w:space="0" w:color="auto"/>
              <w:bottom w:val="single" w:sz="4" w:space="0" w:color="auto"/>
              <w:right w:val="single" w:sz="4" w:space="0" w:color="auto"/>
            </w:tcBorders>
          </w:tcPr>
          <w:p w14:paraId="1E06E851" w14:textId="77777777" w:rsidR="003B7E63" w:rsidRPr="003945C6" w:rsidRDefault="003B7E63" w:rsidP="003B7E63">
            <w:pPr>
              <w:spacing w:after="0"/>
              <w:rPr>
                <w:rFonts w:asciiTheme="minorHAnsi" w:hAnsiTheme="minorHAnsi" w:cstheme="minorHAnsi"/>
                <w:sz w:val="20"/>
                <w:szCs w:val="20"/>
              </w:rPr>
            </w:pPr>
            <w:r w:rsidRPr="003945C6">
              <w:rPr>
                <w:rFonts w:asciiTheme="minorHAnsi" w:hAnsiTheme="minorHAnsi" w:cstheme="minorHAnsi"/>
                <w:sz w:val="20"/>
                <w:szCs w:val="20"/>
              </w:rPr>
              <w:t>Access arrangements were not put in place for an assessment where a candidate is approved for arrangements</w:t>
            </w:r>
          </w:p>
        </w:tc>
        <w:tc>
          <w:tcPr>
            <w:tcW w:w="6095" w:type="dxa"/>
            <w:tcBorders>
              <w:top w:val="single" w:sz="4" w:space="0" w:color="auto"/>
              <w:left w:val="single" w:sz="4" w:space="0" w:color="auto"/>
              <w:bottom w:val="single" w:sz="4" w:space="0" w:color="auto"/>
              <w:right w:val="single" w:sz="4" w:space="0" w:color="auto"/>
            </w:tcBorders>
          </w:tcPr>
          <w:p w14:paraId="0A0B2905" w14:textId="604DF4D5" w:rsidR="003B7E63" w:rsidRPr="003B7E63" w:rsidRDefault="003B7E63" w:rsidP="003B7E63">
            <w:pPr>
              <w:spacing w:after="0"/>
              <w:rPr>
                <w:rFonts w:asciiTheme="minorHAnsi" w:hAnsiTheme="minorHAnsi" w:cstheme="minorHAnsi"/>
                <w:i/>
                <w:sz w:val="20"/>
                <w:szCs w:val="20"/>
              </w:rPr>
            </w:pPr>
            <w:r w:rsidRPr="003B7E63">
              <w:rPr>
                <w:rFonts w:asciiTheme="minorHAnsi" w:hAnsiTheme="minorHAnsi" w:cstheme="minorHAnsi"/>
                <w:i/>
                <w:sz w:val="20"/>
                <w:szCs w:val="20"/>
              </w:rPr>
              <w:t xml:space="preserve">Relevant staff are signposted to the JCQ </w:t>
            </w:r>
            <w:r w:rsidRPr="003B7E63">
              <w:rPr>
                <w:rFonts w:asciiTheme="minorHAnsi" w:hAnsiTheme="minorHAnsi" w:cstheme="minorHAnsi"/>
                <w:i/>
                <w:sz w:val="20"/>
                <w:szCs w:val="20"/>
                <w:highlight w:val="yellow"/>
              </w:rPr>
              <w:t>document</w:t>
            </w:r>
            <w:r w:rsidRPr="003B7E63">
              <w:rPr>
                <w:rFonts w:asciiTheme="minorHAnsi" w:hAnsiTheme="minorHAnsi" w:cstheme="minorHAnsi"/>
                <w:i/>
                <w:sz w:val="20"/>
                <w:szCs w:val="20"/>
              </w:rPr>
              <w:t xml:space="preserve"> A guide to the special consideration process (2), to determine the process to be followed to apply for special consideration for the candidate </w:t>
            </w:r>
          </w:p>
        </w:tc>
        <w:tc>
          <w:tcPr>
            <w:tcW w:w="1276" w:type="dxa"/>
            <w:tcBorders>
              <w:top w:val="single" w:sz="4" w:space="0" w:color="auto"/>
              <w:left w:val="single" w:sz="4" w:space="0" w:color="auto"/>
              <w:bottom w:val="single" w:sz="4" w:space="0" w:color="auto"/>
              <w:right w:val="single" w:sz="4" w:space="0" w:color="auto"/>
            </w:tcBorders>
            <w:vAlign w:val="center"/>
          </w:tcPr>
          <w:p w14:paraId="69316421" w14:textId="29122736" w:rsidR="003B7E63" w:rsidRPr="003945C6" w:rsidRDefault="003B7E63" w:rsidP="003B7E63">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SENCo/ Subject teacher/ EO</w:t>
            </w:r>
          </w:p>
        </w:tc>
      </w:tr>
      <w:tr w:rsidR="00650770" w:rsidRPr="003945C6" w14:paraId="44090D1A"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14:paraId="422C997C" w14:textId="77777777" w:rsidR="00650770" w:rsidRPr="003945C6" w:rsidRDefault="00650770" w:rsidP="008D62CD">
            <w:pPr>
              <w:spacing w:after="0"/>
              <w:ind w:right="176"/>
              <w:rPr>
                <w:rFonts w:asciiTheme="minorHAnsi" w:hAnsiTheme="minorHAnsi" w:cstheme="minorHAnsi"/>
                <w:b/>
                <w:bCs/>
                <w:sz w:val="20"/>
                <w:szCs w:val="20"/>
              </w:rPr>
            </w:pPr>
            <w:r w:rsidRPr="003945C6">
              <w:rPr>
                <w:rFonts w:asciiTheme="minorHAnsi" w:hAnsiTheme="minorHAnsi" w:cstheme="minorHAnsi"/>
                <w:b/>
                <w:bCs/>
                <w:sz w:val="20"/>
                <w:szCs w:val="20"/>
              </w:rPr>
              <w:t>Advice and feedback</w:t>
            </w:r>
          </w:p>
        </w:tc>
      </w:tr>
      <w:tr w:rsidR="00650770" w:rsidRPr="003945C6" w14:paraId="5E8B2751" w14:textId="77777777" w:rsidTr="003945C6">
        <w:tc>
          <w:tcPr>
            <w:tcW w:w="3114" w:type="dxa"/>
            <w:tcBorders>
              <w:top w:val="single" w:sz="4" w:space="0" w:color="auto"/>
              <w:left w:val="single" w:sz="4" w:space="0" w:color="auto"/>
              <w:bottom w:val="single" w:sz="4" w:space="0" w:color="auto"/>
              <w:right w:val="single" w:sz="4" w:space="0" w:color="auto"/>
            </w:tcBorders>
          </w:tcPr>
          <w:p w14:paraId="2A487D3B" w14:textId="77777777" w:rsidR="00650770" w:rsidRPr="003945C6" w:rsidRDefault="00650770" w:rsidP="00650770">
            <w:pPr>
              <w:spacing w:after="0"/>
              <w:rPr>
                <w:rFonts w:asciiTheme="minorHAnsi" w:hAnsiTheme="minorHAnsi" w:cstheme="minorHAnsi"/>
                <w:sz w:val="20"/>
                <w:szCs w:val="20"/>
              </w:rPr>
            </w:pPr>
            <w:r w:rsidRPr="003945C6">
              <w:rPr>
                <w:rFonts w:asciiTheme="minorHAnsi" w:hAnsiTheme="minorHAnsi" w:cstheme="minorHAnsi"/>
                <w:sz w:val="20"/>
                <w:szCs w:val="20"/>
              </w:rPr>
              <w:t>Candidate claims appropriate advice and feedback not given by subject teacher prior to starting on their work</w:t>
            </w:r>
          </w:p>
        </w:tc>
        <w:tc>
          <w:tcPr>
            <w:tcW w:w="6095" w:type="dxa"/>
            <w:tcBorders>
              <w:top w:val="single" w:sz="4" w:space="0" w:color="auto"/>
              <w:left w:val="single" w:sz="4" w:space="0" w:color="auto"/>
              <w:bottom w:val="single" w:sz="4" w:space="0" w:color="auto"/>
              <w:right w:val="single" w:sz="4" w:space="0" w:color="auto"/>
            </w:tcBorders>
          </w:tcPr>
          <w:p w14:paraId="39F911A8"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Ensures a centre-wide process is in place for subject teachers to record all information provided to candidates before work begins as part of the centre’s quality assurance procedures</w:t>
            </w:r>
          </w:p>
          <w:p w14:paraId="23272FFA"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Regular monitoring of subject teacher completed records and sign-off to confirm monitoring activity</w:t>
            </w:r>
          </w:p>
          <w:p w14:paraId="31684A69"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Full records kept detailing all information and advice given to candidates prior to starting on their work as appropriate to the subject and component</w:t>
            </w:r>
          </w:p>
          <w:p w14:paraId="08FB67A7"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Candidate confirms/records advice and feedback given prior to starting on their work</w:t>
            </w:r>
          </w:p>
        </w:tc>
        <w:tc>
          <w:tcPr>
            <w:tcW w:w="1276" w:type="dxa"/>
            <w:tcBorders>
              <w:top w:val="single" w:sz="4" w:space="0" w:color="auto"/>
              <w:left w:val="single" w:sz="4" w:space="0" w:color="auto"/>
              <w:bottom w:val="single" w:sz="4" w:space="0" w:color="auto"/>
              <w:right w:val="single" w:sz="4" w:space="0" w:color="auto"/>
            </w:tcBorders>
            <w:vAlign w:val="center"/>
          </w:tcPr>
          <w:p w14:paraId="2FC42C6A" w14:textId="77777777" w:rsidR="00650770" w:rsidRPr="003945C6" w:rsidRDefault="00650770" w:rsidP="003945C6">
            <w:pPr>
              <w:spacing w:after="0"/>
              <w:ind w:right="176"/>
              <w:jc w:val="center"/>
              <w:rPr>
                <w:rFonts w:asciiTheme="minorHAnsi" w:hAnsiTheme="minorHAnsi" w:cstheme="minorHAnsi"/>
                <w:sz w:val="20"/>
                <w:szCs w:val="20"/>
              </w:rPr>
            </w:pPr>
          </w:p>
          <w:p w14:paraId="13E8A192" w14:textId="76B5135A" w:rsidR="00650770" w:rsidRPr="003945C6" w:rsidRDefault="00E8683E" w:rsidP="003945C6">
            <w:pPr>
              <w:spacing w:after="0"/>
              <w:ind w:left="34" w:right="176"/>
              <w:jc w:val="center"/>
              <w:rPr>
                <w:rFonts w:asciiTheme="minorHAnsi" w:hAnsiTheme="minorHAnsi" w:cstheme="minorHAnsi"/>
                <w:sz w:val="20"/>
                <w:szCs w:val="20"/>
              </w:rPr>
            </w:pPr>
            <w:r w:rsidRPr="003945C6">
              <w:rPr>
                <w:rFonts w:asciiTheme="minorHAnsi" w:hAnsiTheme="minorHAnsi" w:cstheme="minorHAnsi"/>
                <w:sz w:val="20"/>
                <w:szCs w:val="20"/>
              </w:rPr>
              <w:t>Subject teacher/SL</w:t>
            </w:r>
          </w:p>
        </w:tc>
      </w:tr>
      <w:tr w:rsidR="00650770" w:rsidRPr="003945C6" w14:paraId="3E91E9DC" w14:textId="77777777" w:rsidTr="003945C6">
        <w:tc>
          <w:tcPr>
            <w:tcW w:w="3114" w:type="dxa"/>
            <w:tcBorders>
              <w:top w:val="single" w:sz="4" w:space="0" w:color="auto"/>
              <w:left w:val="single" w:sz="4" w:space="0" w:color="auto"/>
              <w:bottom w:val="single" w:sz="4" w:space="0" w:color="auto"/>
              <w:right w:val="single" w:sz="4" w:space="0" w:color="auto"/>
            </w:tcBorders>
          </w:tcPr>
          <w:p w14:paraId="1B7040FE" w14:textId="77777777" w:rsidR="00650770" w:rsidRPr="003945C6" w:rsidRDefault="00650770" w:rsidP="00650770">
            <w:pPr>
              <w:spacing w:after="0"/>
              <w:rPr>
                <w:rFonts w:asciiTheme="minorHAnsi" w:hAnsiTheme="minorHAnsi" w:cstheme="minorHAnsi"/>
                <w:sz w:val="20"/>
                <w:szCs w:val="20"/>
              </w:rPr>
            </w:pPr>
            <w:r w:rsidRPr="003945C6">
              <w:rPr>
                <w:rFonts w:asciiTheme="minorHAnsi" w:hAnsiTheme="minorHAnsi" w:cstheme="minorHAnsi"/>
                <w:sz w:val="20"/>
                <w:szCs w:val="20"/>
              </w:rPr>
              <w:t>Candidate claims no advice and feedback given by subject teacher during the task-taking stage</w:t>
            </w:r>
          </w:p>
        </w:tc>
        <w:tc>
          <w:tcPr>
            <w:tcW w:w="6095" w:type="dxa"/>
            <w:tcBorders>
              <w:top w:val="single" w:sz="4" w:space="0" w:color="auto"/>
              <w:left w:val="single" w:sz="4" w:space="0" w:color="auto"/>
              <w:bottom w:val="single" w:sz="4" w:space="0" w:color="auto"/>
              <w:right w:val="single" w:sz="4" w:space="0" w:color="auto"/>
            </w:tcBorders>
          </w:tcPr>
          <w:p w14:paraId="3C7A1FB3"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Ensures a centre-wide process is in place for subject teachers to record all advice and feedback provided to candidates during the task-taking stage as part of the centre’s quality assurance procedures</w:t>
            </w:r>
          </w:p>
          <w:p w14:paraId="341EDE2F" w14:textId="3233CE59"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Regular monitoring of subject teacher completed records and sign-off to confirm monitoring activity</w:t>
            </w:r>
          </w:p>
          <w:p w14:paraId="1F3E87D8"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Full records kept detailing all advice and feedback given to candidates during the task-taking stage as appropriate to the subject and component </w:t>
            </w:r>
          </w:p>
          <w:p w14:paraId="3CEE29FC"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lastRenderedPageBreak/>
              <w:t>Candidate confirms/records advice and feedback given during the task-taking stage</w:t>
            </w:r>
          </w:p>
        </w:tc>
        <w:tc>
          <w:tcPr>
            <w:tcW w:w="1276" w:type="dxa"/>
            <w:tcBorders>
              <w:top w:val="single" w:sz="4" w:space="0" w:color="auto"/>
              <w:left w:val="single" w:sz="4" w:space="0" w:color="auto"/>
              <w:bottom w:val="single" w:sz="4" w:space="0" w:color="auto"/>
              <w:right w:val="single" w:sz="4" w:space="0" w:color="auto"/>
            </w:tcBorders>
            <w:vAlign w:val="center"/>
          </w:tcPr>
          <w:p w14:paraId="17CD6B16" w14:textId="395C2E4E" w:rsidR="00650770" w:rsidRPr="003945C6" w:rsidRDefault="00E8683E" w:rsidP="003945C6">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lastRenderedPageBreak/>
              <w:t>Subject teacher/SL</w:t>
            </w:r>
          </w:p>
        </w:tc>
      </w:tr>
      <w:tr w:rsidR="00650770" w:rsidRPr="003945C6" w14:paraId="7D10B306" w14:textId="77777777" w:rsidTr="003945C6">
        <w:tc>
          <w:tcPr>
            <w:tcW w:w="3114" w:type="dxa"/>
            <w:tcBorders>
              <w:top w:val="single" w:sz="4" w:space="0" w:color="auto"/>
              <w:left w:val="single" w:sz="4" w:space="0" w:color="auto"/>
              <w:bottom w:val="single" w:sz="4" w:space="0" w:color="auto"/>
              <w:right w:val="single" w:sz="4" w:space="0" w:color="auto"/>
            </w:tcBorders>
          </w:tcPr>
          <w:p w14:paraId="7EC55F9B" w14:textId="77777777" w:rsidR="00650770" w:rsidRPr="003945C6" w:rsidRDefault="00650770" w:rsidP="00650770">
            <w:pPr>
              <w:spacing w:after="0"/>
              <w:rPr>
                <w:rFonts w:asciiTheme="minorHAnsi" w:hAnsiTheme="minorHAnsi" w:cstheme="minorHAnsi"/>
                <w:sz w:val="20"/>
                <w:szCs w:val="20"/>
              </w:rPr>
            </w:pPr>
            <w:r w:rsidRPr="003945C6">
              <w:rPr>
                <w:rFonts w:asciiTheme="minorHAnsi" w:hAnsiTheme="minorHAnsi" w:cstheme="minorHAnsi"/>
                <w:sz w:val="20"/>
                <w:szCs w:val="20"/>
              </w:rPr>
              <w:t>A third party claims that assistance was given to candidates by the subject teacher over and above that allowed in the regulations and specification</w:t>
            </w:r>
          </w:p>
        </w:tc>
        <w:tc>
          <w:tcPr>
            <w:tcW w:w="6095" w:type="dxa"/>
            <w:tcBorders>
              <w:top w:val="single" w:sz="4" w:space="0" w:color="auto"/>
              <w:left w:val="single" w:sz="4" w:space="0" w:color="auto"/>
              <w:bottom w:val="single" w:sz="4" w:space="0" w:color="auto"/>
              <w:right w:val="single" w:sz="4" w:space="0" w:color="auto"/>
            </w:tcBorders>
          </w:tcPr>
          <w:p w14:paraId="74F1B078"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An investigation is conducted; candidates and subject teacher are interviewed and statements recorded where relevant</w:t>
            </w:r>
          </w:p>
          <w:p w14:paraId="770BF2D6"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Records as detailed above are provided to confirm all assistance given</w:t>
            </w:r>
          </w:p>
          <w:p w14:paraId="206FF6B4"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Where appropriate, a suspected malpractice report is submitted to the awarding body</w:t>
            </w:r>
          </w:p>
        </w:tc>
        <w:tc>
          <w:tcPr>
            <w:tcW w:w="1276" w:type="dxa"/>
            <w:tcBorders>
              <w:top w:val="single" w:sz="4" w:space="0" w:color="auto"/>
              <w:left w:val="single" w:sz="4" w:space="0" w:color="auto"/>
              <w:bottom w:val="single" w:sz="4" w:space="0" w:color="auto"/>
              <w:right w:val="single" w:sz="4" w:space="0" w:color="auto"/>
            </w:tcBorders>
            <w:vAlign w:val="center"/>
          </w:tcPr>
          <w:p w14:paraId="02580DB8" w14:textId="77777777" w:rsidR="00650770" w:rsidRPr="003945C6" w:rsidRDefault="00650770" w:rsidP="003945C6">
            <w:pPr>
              <w:spacing w:after="0"/>
              <w:ind w:right="176"/>
              <w:jc w:val="center"/>
              <w:rPr>
                <w:rFonts w:asciiTheme="minorHAnsi" w:hAnsiTheme="minorHAnsi" w:cstheme="minorHAnsi"/>
                <w:sz w:val="20"/>
                <w:szCs w:val="20"/>
              </w:rPr>
            </w:pPr>
          </w:p>
          <w:p w14:paraId="0712F369" w14:textId="33B98487" w:rsidR="00650770" w:rsidRPr="003945C6" w:rsidRDefault="00E8683E" w:rsidP="003945C6">
            <w:pPr>
              <w:spacing w:after="0"/>
              <w:ind w:left="34" w:right="176"/>
              <w:jc w:val="center"/>
              <w:rPr>
                <w:rFonts w:asciiTheme="minorHAnsi" w:hAnsiTheme="minorHAnsi" w:cstheme="minorHAnsi"/>
                <w:sz w:val="20"/>
                <w:szCs w:val="20"/>
              </w:rPr>
            </w:pPr>
            <w:r w:rsidRPr="003945C6">
              <w:rPr>
                <w:rFonts w:asciiTheme="minorHAnsi" w:hAnsiTheme="minorHAnsi" w:cstheme="minorHAnsi"/>
                <w:sz w:val="20"/>
                <w:szCs w:val="20"/>
              </w:rPr>
              <w:t>SL</w:t>
            </w:r>
            <w:r w:rsidR="000A43FE" w:rsidRPr="003945C6">
              <w:rPr>
                <w:rFonts w:asciiTheme="minorHAnsi" w:hAnsiTheme="minorHAnsi" w:cstheme="minorHAnsi"/>
                <w:sz w:val="20"/>
                <w:szCs w:val="20"/>
              </w:rPr>
              <w:t>T</w:t>
            </w:r>
          </w:p>
        </w:tc>
      </w:tr>
      <w:tr w:rsidR="00744B23" w:rsidRPr="003945C6" w14:paraId="054700E2" w14:textId="77777777" w:rsidTr="003945C6">
        <w:tc>
          <w:tcPr>
            <w:tcW w:w="3114" w:type="dxa"/>
            <w:tcBorders>
              <w:top w:val="single" w:sz="4" w:space="0" w:color="auto"/>
              <w:left w:val="single" w:sz="4" w:space="0" w:color="auto"/>
              <w:bottom w:val="single" w:sz="4" w:space="0" w:color="auto"/>
              <w:right w:val="single" w:sz="4" w:space="0" w:color="auto"/>
            </w:tcBorders>
          </w:tcPr>
          <w:p w14:paraId="04B0E0A4" w14:textId="77777777" w:rsidR="00744B23" w:rsidRPr="003945C6" w:rsidRDefault="00744B23" w:rsidP="00744B23">
            <w:pPr>
              <w:spacing w:after="0"/>
              <w:rPr>
                <w:rFonts w:asciiTheme="minorHAnsi" w:hAnsiTheme="minorHAnsi" w:cstheme="minorHAnsi"/>
                <w:sz w:val="20"/>
                <w:szCs w:val="20"/>
              </w:rPr>
            </w:pPr>
            <w:r w:rsidRPr="003945C6">
              <w:rPr>
                <w:rFonts w:asciiTheme="minorHAnsi" w:hAnsiTheme="minorHAnsi" w:cstheme="minorHAnsi"/>
                <w:sz w:val="20"/>
                <w:szCs w:val="20"/>
              </w:rPr>
              <w:t>Candidate does not reference information from published source</w:t>
            </w:r>
          </w:p>
        </w:tc>
        <w:tc>
          <w:tcPr>
            <w:tcW w:w="6095" w:type="dxa"/>
            <w:tcBorders>
              <w:top w:val="single" w:sz="4" w:space="0" w:color="auto"/>
              <w:left w:val="single" w:sz="4" w:space="0" w:color="auto"/>
              <w:bottom w:val="single" w:sz="4" w:space="0" w:color="auto"/>
              <w:right w:val="single" w:sz="4" w:space="0" w:color="auto"/>
            </w:tcBorders>
          </w:tcPr>
          <w:p w14:paraId="6D299FD3" w14:textId="77777777" w:rsidR="00744B23" w:rsidRPr="00744B23" w:rsidRDefault="00744B23" w:rsidP="00744B23">
            <w:pPr>
              <w:spacing w:after="0"/>
              <w:rPr>
                <w:rFonts w:asciiTheme="minorHAnsi" w:hAnsiTheme="minorHAnsi" w:cstheme="minorHAnsi"/>
                <w:i/>
                <w:sz w:val="20"/>
                <w:szCs w:val="20"/>
              </w:rPr>
            </w:pPr>
            <w:r w:rsidRPr="00744B23">
              <w:rPr>
                <w:rFonts w:asciiTheme="minorHAnsi" w:hAnsiTheme="minorHAnsi" w:cstheme="minorHAnsi"/>
                <w:i/>
                <w:sz w:val="20"/>
                <w:szCs w:val="20"/>
              </w:rPr>
              <w:t>Candidate is advised at a general level to reference information before work is submitted for formal assessment</w:t>
            </w:r>
          </w:p>
          <w:p w14:paraId="70E54AC6" w14:textId="77777777" w:rsidR="00744B23" w:rsidRPr="00744B23" w:rsidRDefault="00744B23" w:rsidP="00744B23">
            <w:pPr>
              <w:spacing w:after="0"/>
              <w:rPr>
                <w:rFonts w:asciiTheme="minorHAnsi" w:hAnsiTheme="minorHAnsi" w:cstheme="minorHAnsi"/>
                <w:i/>
                <w:iCs/>
                <w:sz w:val="20"/>
                <w:szCs w:val="20"/>
              </w:rPr>
            </w:pPr>
            <w:r w:rsidRPr="00744B23">
              <w:rPr>
                <w:rFonts w:asciiTheme="minorHAnsi" w:hAnsiTheme="minorHAnsi" w:cstheme="minorHAnsi"/>
                <w:i/>
                <w:sz w:val="20"/>
                <w:szCs w:val="20"/>
              </w:rPr>
              <w:t xml:space="preserve">Candidate is again referred to the JCQ document Information for candidates: non-examination assessments </w:t>
            </w:r>
            <w:r w:rsidRPr="00744B23">
              <w:rPr>
                <w:rFonts w:asciiTheme="minorHAnsi" w:hAnsiTheme="minorHAnsi" w:cstheme="minorHAnsi"/>
                <w:i/>
                <w:sz w:val="20"/>
                <w:szCs w:val="20"/>
                <w:highlight w:val="yellow"/>
              </w:rPr>
              <w:t xml:space="preserve">and </w:t>
            </w:r>
            <w:r w:rsidRPr="00744B23">
              <w:rPr>
                <w:rFonts w:asciiTheme="minorHAnsi" w:hAnsiTheme="minorHAnsi" w:cstheme="minorHAnsi"/>
                <w:i/>
                <w:iCs/>
                <w:sz w:val="20"/>
                <w:szCs w:val="20"/>
                <w:highlight w:val="yellow"/>
              </w:rPr>
              <w:t>(where applicable) Information for candidates – coursework assessments</w:t>
            </w:r>
            <w:r w:rsidRPr="00744B23">
              <w:rPr>
                <w:rFonts w:asciiTheme="minorHAnsi" w:hAnsiTheme="minorHAnsi" w:cstheme="minorHAnsi"/>
                <w:i/>
                <w:iCs/>
                <w:sz w:val="20"/>
                <w:szCs w:val="20"/>
              </w:rPr>
              <w:t xml:space="preserve"> </w:t>
            </w:r>
          </w:p>
          <w:p w14:paraId="2AB1A434" w14:textId="27728824" w:rsidR="00744B23" w:rsidRPr="00744B23" w:rsidRDefault="00744B23" w:rsidP="00744B23">
            <w:pPr>
              <w:spacing w:after="0"/>
              <w:rPr>
                <w:rFonts w:asciiTheme="minorHAnsi" w:hAnsiTheme="minorHAnsi" w:cstheme="minorHAnsi"/>
                <w:i/>
                <w:sz w:val="20"/>
                <w:szCs w:val="20"/>
              </w:rPr>
            </w:pPr>
            <w:r w:rsidRPr="00744B23">
              <w:rPr>
                <w:rFonts w:asciiTheme="minorHAnsi" w:hAnsiTheme="minorHAnsi" w:cstheme="minorHAnsi"/>
                <w:i/>
                <w:sz w:val="20"/>
                <w:szCs w:val="20"/>
              </w:rPr>
              <w:t xml:space="preserve">Candidate’s detailed record of his/her own research, planning, resources etc. is regularly checked to ensure continued completion  </w:t>
            </w:r>
          </w:p>
        </w:tc>
        <w:tc>
          <w:tcPr>
            <w:tcW w:w="1276" w:type="dxa"/>
            <w:tcBorders>
              <w:top w:val="single" w:sz="4" w:space="0" w:color="auto"/>
              <w:left w:val="single" w:sz="4" w:space="0" w:color="auto"/>
              <w:bottom w:val="single" w:sz="4" w:space="0" w:color="auto"/>
              <w:right w:val="single" w:sz="4" w:space="0" w:color="auto"/>
            </w:tcBorders>
            <w:vAlign w:val="center"/>
          </w:tcPr>
          <w:p w14:paraId="7BF51C2E" w14:textId="49D6CF95" w:rsidR="00744B23" w:rsidRPr="003945C6" w:rsidRDefault="00744B23" w:rsidP="00744B23">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Subject teacher</w:t>
            </w:r>
          </w:p>
        </w:tc>
      </w:tr>
      <w:tr w:rsidR="00744B23" w:rsidRPr="003945C6" w14:paraId="0267DAD9" w14:textId="77777777" w:rsidTr="003945C6">
        <w:tc>
          <w:tcPr>
            <w:tcW w:w="3114" w:type="dxa"/>
            <w:tcBorders>
              <w:top w:val="single" w:sz="4" w:space="0" w:color="auto"/>
              <w:left w:val="single" w:sz="4" w:space="0" w:color="auto"/>
              <w:bottom w:val="single" w:sz="4" w:space="0" w:color="auto"/>
              <w:right w:val="single" w:sz="4" w:space="0" w:color="auto"/>
            </w:tcBorders>
          </w:tcPr>
          <w:p w14:paraId="0FF98E6F" w14:textId="77777777" w:rsidR="00744B23" w:rsidRPr="003945C6" w:rsidRDefault="00744B23" w:rsidP="00744B23">
            <w:pPr>
              <w:spacing w:after="0"/>
              <w:rPr>
                <w:rFonts w:asciiTheme="minorHAnsi" w:hAnsiTheme="minorHAnsi" w:cstheme="minorHAnsi"/>
                <w:sz w:val="20"/>
                <w:szCs w:val="20"/>
              </w:rPr>
            </w:pPr>
            <w:r w:rsidRPr="003945C6">
              <w:rPr>
                <w:rFonts w:asciiTheme="minorHAnsi" w:hAnsiTheme="minorHAnsi" w:cstheme="minorHAnsi"/>
                <w:sz w:val="20"/>
                <w:szCs w:val="20"/>
              </w:rPr>
              <w:t>Candidate does not set out references as required</w:t>
            </w:r>
          </w:p>
        </w:tc>
        <w:tc>
          <w:tcPr>
            <w:tcW w:w="6095" w:type="dxa"/>
            <w:tcBorders>
              <w:top w:val="single" w:sz="4" w:space="0" w:color="auto"/>
              <w:left w:val="single" w:sz="4" w:space="0" w:color="auto"/>
              <w:bottom w:val="single" w:sz="4" w:space="0" w:color="auto"/>
              <w:right w:val="single" w:sz="4" w:space="0" w:color="auto"/>
            </w:tcBorders>
          </w:tcPr>
          <w:p w14:paraId="21150830" w14:textId="77777777" w:rsidR="00744B23" w:rsidRPr="00744B23" w:rsidRDefault="00744B23" w:rsidP="00744B23">
            <w:pPr>
              <w:spacing w:after="0"/>
              <w:rPr>
                <w:rFonts w:asciiTheme="minorHAnsi" w:hAnsiTheme="minorHAnsi" w:cstheme="minorHAnsi"/>
                <w:i/>
                <w:sz w:val="20"/>
                <w:szCs w:val="20"/>
              </w:rPr>
            </w:pPr>
            <w:r w:rsidRPr="00744B23">
              <w:rPr>
                <w:rFonts w:asciiTheme="minorHAnsi" w:hAnsiTheme="minorHAnsi" w:cstheme="minorHAnsi"/>
                <w:i/>
                <w:sz w:val="20"/>
                <w:szCs w:val="20"/>
              </w:rPr>
              <w:t>Candidate is advised at a general level to review and re-draft the set out of references before work is submitted for formal assessment</w:t>
            </w:r>
          </w:p>
          <w:p w14:paraId="3EE7EC15" w14:textId="77777777" w:rsidR="00744B23" w:rsidRPr="00744B23" w:rsidRDefault="00744B23" w:rsidP="00744B23">
            <w:pPr>
              <w:spacing w:after="0"/>
              <w:rPr>
                <w:rFonts w:asciiTheme="minorHAnsi" w:hAnsiTheme="minorHAnsi" w:cstheme="minorHAnsi"/>
                <w:i/>
                <w:iCs/>
                <w:sz w:val="20"/>
                <w:szCs w:val="20"/>
              </w:rPr>
            </w:pPr>
            <w:r w:rsidRPr="00744B23">
              <w:rPr>
                <w:rFonts w:asciiTheme="minorHAnsi" w:hAnsiTheme="minorHAnsi" w:cstheme="minorHAnsi"/>
                <w:i/>
                <w:sz w:val="20"/>
                <w:szCs w:val="20"/>
              </w:rPr>
              <w:t xml:space="preserve">Candidate is again referred to the JCQ document Information for candidates: non-examination assessments and </w:t>
            </w:r>
            <w:r w:rsidRPr="00744B23">
              <w:rPr>
                <w:rFonts w:asciiTheme="minorHAnsi" w:hAnsiTheme="minorHAnsi" w:cstheme="minorHAnsi"/>
                <w:i/>
                <w:iCs/>
                <w:sz w:val="20"/>
                <w:szCs w:val="20"/>
                <w:highlight w:val="yellow"/>
              </w:rPr>
              <w:t>(where applicable) Information for candidates – coursework assessments</w:t>
            </w:r>
            <w:r w:rsidRPr="00744B23">
              <w:rPr>
                <w:rFonts w:asciiTheme="minorHAnsi" w:hAnsiTheme="minorHAnsi" w:cstheme="minorHAnsi"/>
                <w:i/>
                <w:iCs/>
                <w:sz w:val="20"/>
                <w:szCs w:val="20"/>
              </w:rPr>
              <w:t xml:space="preserve"> </w:t>
            </w:r>
          </w:p>
          <w:p w14:paraId="023F8B0E" w14:textId="6258C8E1" w:rsidR="00744B23" w:rsidRPr="00744B23" w:rsidRDefault="00744B23" w:rsidP="00744B23">
            <w:pPr>
              <w:spacing w:after="0"/>
              <w:rPr>
                <w:rFonts w:asciiTheme="minorHAnsi" w:hAnsiTheme="minorHAnsi" w:cstheme="minorHAnsi"/>
                <w:i/>
                <w:sz w:val="20"/>
                <w:szCs w:val="20"/>
              </w:rPr>
            </w:pPr>
            <w:r w:rsidRPr="00744B23">
              <w:rPr>
                <w:rFonts w:asciiTheme="minorHAnsi" w:hAnsiTheme="minorHAnsi" w:cstheme="minorHAnsi"/>
                <w:i/>
                <w:sz w:val="20"/>
                <w:szCs w:val="20"/>
              </w:rPr>
              <w:t xml:space="preserve">Candidate’s detailed record of his/her own research, planning, resources etc. is regularly checked to ensure continued completion  </w:t>
            </w:r>
          </w:p>
        </w:tc>
        <w:tc>
          <w:tcPr>
            <w:tcW w:w="1276" w:type="dxa"/>
            <w:tcBorders>
              <w:top w:val="single" w:sz="4" w:space="0" w:color="auto"/>
              <w:left w:val="single" w:sz="4" w:space="0" w:color="auto"/>
              <w:bottom w:val="single" w:sz="4" w:space="0" w:color="auto"/>
              <w:right w:val="single" w:sz="4" w:space="0" w:color="auto"/>
            </w:tcBorders>
            <w:vAlign w:val="center"/>
          </w:tcPr>
          <w:p w14:paraId="5AC63EE6" w14:textId="50E67041" w:rsidR="00744B23" w:rsidRPr="003945C6" w:rsidRDefault="00744B23" w:rsidP="00744B23">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Subject teacher</w:t>
            </w:r>
          </w:p>
        </w:tc>
      </w:tr>
      <w:tr w:rsidR="00650770" w:rsidRPr="003945C6" w14:paraId="1EC224AD" w14:textId="77777777" w:rsidTr="003945C6">
        <w:tc>
          <w:tcPr>
            <w:tcW w:w="3114" w:type="dxa"/>
            <w:tcBorders>
              <w:top w:val="single" w:sz="4" w:space="0" w:color="auto"/>
              <w:left w:val="single" w:sz="4" w:space="0" w:color="auto"/>
              <w:bottom w:val="single" w:sz="4" w:space="0" w:color="auto"/>
              <w:right w:val="single" w:sz="4" w:space="0" w:color="auto"/>
            </w:tcBorders>
          </w:tcPr>
          <w:p w14:paraId="6543606A" w14:textId="77777777" w:rsidR="00650770" w:rsidRPr="003945C6" w:rsidRDefault="00650770" w:rsidP="00650770">
            <w:pPr>
              <w:spacing w:after="0"/>
              <w:rPr>
                <w:rFonts w:asciiTheme="minorHAnsi" w:hAnsiTheme="minorHAnsi" w:cstheme="minorHAnsi"/>
                <w:sz w:val="20"/>
                <w:szCs w:val="20"/>
              </w:rPr>
            </w:pPr>
            <w:r w:rsidRPr="003945C6">
              <w:rPr>
                <w:rFonts w:asciiTheme="minorHAnsi" w:hAnsiTheme="minorHAnsi" w:cstheme="minorHAnsi"/>
                <w:sz w:val="20"/>
                <w:szCs w:val="20"/>
              </w:rPr>
              <w:t>Candidate joins the course late after formally supervised task taking has started</w:t>
            </w:r>
          </w:p>
        </w:tc>
        <w:tc>
          <w:tcPr>
            <w:tcW w:w="6095" w:type="dxa"/>
            <w:tcBorders>
              <w:top w:val="single" w:sz="4" w:space="0" w:color="auto"/>
              <w:left w:val="single" w:sz="4" w:space="0" w:color="auto"/>
              <w:bottom w:val="single" w:sz="4" w:space="0" w:color="auto"/>
              <w:right w:val="single" w:sz="4" w:space="0" w:color="auto"/>
            </w:tcBorders>
          </w:tcPr>
          <w:p w14:paraId="64D6BB71"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A separate supervised session(s) is arranged for the candidate to catch up </w:t>
            </w:r>
          </w:p>
        </w:tc>
        <w:tc>
          <w:tcPr>
            <w:tcW w:w="1276" w:type="dxa"/>
            <w:tcBorders>
              <w:top w:val="single" w:sz="4" w:space="0" w:color="auto"/>
              <w:left w:val="single" w:sz="4" w:space="0" w:color="auto"/>
              <w:bottom w:val="single" w:sz="4" w:space="0" w:color="auto"/>
              <w:right w:val="single" w:sz="4" w:space="0" w:color="auto"/>
            </w:tcBorders>
            <w:vAlign w:val="center"/>
          </w:tcPr>
          <w:p w14:paraId="1CE1D557" w14:textId="13A6C9D0" w:rsidR="00650770" w:rsidRPr="003945C6" w:rsidRDefault="00AB1398" w:rsidP="003945C6">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Subject teacher/SL</w:t>
            </w:r>
          </w:p>
        </w:tc>
      </w:tr>
      <w:tr w:rsidR="00650770" w:rsidRPr="003945C6" w14:paraId="63535950" w14:textId="77777777" w:rsidTr="003945C6">
        <w:tc>
          <w:tcPr>
            <w:tcW w:w="3114" w:type="dxa"/>
            <w:tcBorders>
              <w:top w:val="single" w:sz="4" w:space="0" w:color="auto"/>
              <w:left w:val="single" w:sz="4" w:space="0" w:color="auto"/>
              <w:bottom w:val="single" w:sz="4" w:space="0" w:color="auto"/>
              <w:right w:val="single" w:sz="4" w:space="0" w:color="auto"/>
            </w:tcBorders>
          </w:tcPr>
          <w:p w14:paraId="1905D1EC" w14:textId="77777777" w:rsidR="00650770" w:rsidRPr="003945C6" w:rsidRDefault="00650770" w:rsidP="00650770">
            <w:pPr>
              <w:spacing w:after="0"/>
              <w:rPr>
                <w:rFonts w:asciiTheme="minorHAnsi" w:hAnsiTheme="minorHAnsi" w:cstheme="minorHAnsi"/>
                <w:sz w:val="20"/>
                <w:szCs w:val="20"/>
              </w:rPr>
            </w:pPr>
            <w:r w:rsidRPr="003945C6">
              <w:rPr>
                <w:rFonts w:asciiTheme="minorHAnsi" w:hAnsiTheme="minorHAnsi" w:cstheme="minorHAnsi"/>
                <w:sz w:val="20"/>
                <w:szCs w:val="20"/>
              </w:rPr>
              <w:t>Candidate moves to another centre during the course</w:t>
            </w:r>
          </w:p>
        </w:tc>
        <w:tc>
          <w:tcPr>
            <w:tcW w:w="6095" w:type="dxa"/>
            <w:tcBorders>
              <w:top w:val="single" w:sz="4" w:space="0" w:color="auto"/>
              <w:left w:val="single" w:sz="4" w:space="0" w:color="auto"/>
              <w:bottom w:val="single" w:sz="4" w:space="0" w:color="auto"/>
              <w:right w:val="single" w:sz="4" w:space="0" w:color="auto"/>
            </w:tcBorders>
          </w:tcPr>
          <w:p w14:paraId="0F5312BE"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Awarding body guidance is sought to determine what can be done depending on the stage at which the move takes place</w:t>
            </w:r>
          </w:p>
        </w:tc>
        <w:tc>
          <w:tcPr>
            <w:tcW w:w="1276" w:type="dxa"/>
            <w:tcBorders>
              <w:top w:val="single" w:sz="4" w:space="0" w:color="auto"/>
              <w:left w:val="single" w:sz="4" w:space="0" w:color="auto"/>
              <w:bottom w:val="single" w:sz="4" w:space="0" w:color="auto"/>
              <w:right w:val="single" w:sz="4" w:space="0" w:color="auto"/>
            </w:tcBorders>
            <w:vAlign w:val="center"/>
          </w:tcPr>
          <w:p w14:paraId="0102CBDC" w14:textId="13FBECF1" w:rsidR="00650770" w:rsidRPr="003945C6" w:rsidRDefault="00DA3E39" w:rsidP="003945C6">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SL/EO</w:t>
            </w:r>
          </w:p>
        </w:tc>
      </w:tr>
      <w:tr w:rsidR="00650770" w:rsidRPr="003945C6" w14:paraId="4894B5CA" w14:textId="77777777" w:rsidTr="003945C6">
        <w:tc>
          <w:tcPr>
            <w:tcW w:w="3114" w:type="dxa"/>
            <w:tcBorders>
              <w:top w:val="single" w:sz="4" w:space="0" w:color="auto"/>
              <w:left w:val="single" w:sz="4" w:space="0" w:color="auto"/>
              <w:bottom w:val="single" w:sz="4" w:space="0" w:color="auto"/>
              <w:right w:val="single" w:sz="4" w:space="0" w:color="auto"/>
            </w:tcBorders>
          </w:tcPr>
          <w:p w14:paraId="0F963A38" w14:textId="1940A6AE" w:rsidR="00650770" w:rsidRPr="003945C6" w:rsidRDefault="00650770" w:rsidP="00650770">
            <w:pPr>
              <w:spacing w:after="0"/>
              <w:rPr>
                <w:rFonts w:asciiTheme="minorHAnsi" w:hAnsiTheme="minorHAnsi" w:cstheme="minorHAnsi"/>
                <w:sz w:val="20"/>
                <w:szCs w:val="20"/>
              </w:rPr>
            </w:pPr>
            <w:r w:rsidRPr="003945C6">
              <w:rPr>
                <w:rFonts w:asciiTheme="minorHAnsi" w:hAnsiTheme="minorHAnsi" w:cstheme="minorHAnsi"/>
                <w:sz w:val="20"/>
                <w:szCs w:val="20"/>
              </w:rPr>
              <w:t xml:space="preserve">An excluded pupil wants to complete </w:t>
            </w:r>
            <w:r w:rsidR="008E5BDC" w:rsidRPr="003945C6">
              <w:rPr>
                <w:rFonts w:asciiTheme="minorHAnsi" w:hAnsiTheme="minorHAnsi" w:cstheme="minorHAnsi"/>
                <w:sz w:val="20"/>
                <w:szCs w:val="20"/>
              </w:rPr>
              <w:t>a</w:t>
            </w:r>
            <w:r w:rsidRPr="003945C6">
              <w:rPr>
                <w:rFonts w:asciiTheme="minorHAnsi" w:hAnsiTheme="minorHAnsi" w:cstheme="minorHAnsi"/>
                <w:sz w:val="20"/>
                <w:szCs w:val="20"/>
              </w:rPr>
              <w:t xml:space="preserve"> non-examination assessment(s)</w:t>
            </w:r>
          </w:p>
        </w:tc>
        <w:tc>
          <w:tcPr>
            <w:tcW w:w="6095" w:type="dxa"/>
            <w:tcBorders>
              <w:top w:val="single" w:sz="4" w:space="0" w:color="auto"/>
              <w:left w:val="single" w:sz="4" w:space="0" w:color="auto"/>
              <w:bottom w:val="single" w:sz="4" w:space="0" w:color="auto"/>
              <w:right w:val="single" w:sz="4" w:space="0" w:color="auto"/>
            </w:tcBorders>
          </w:tcPr>
          <w:p w14:paraId="1144215B" w14:textId="3C4601CF"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The awarding body specification is checked to determine if the specification is available to a candidate outside mainstream education</w:t>
            </w:r>
          </w:p>
          <w:p w14:paraId="7DC05D92"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If so, arrangements for supervision, authentication and marking are made separately for the candidate </w:t>
            </w:r>
          </w:p>
        </w:tc>
        <w:tc>
          <w:tcPr>
            <w:tcW w:w="1276" w:type="dxa"/>
            <w:tcBorders>
              <w:top w:val="single" w:sz="4" w:space="0" w:color="auto"/>
              <w:left w:val="single" w:sz="4" w:space="0" w:color="auto"/>
              <w:bottom w:val="single" w:sz="4" w:space="0" w:color="auto"/>
              <w:right w:val="single" w:sz="4" w:space="0" w:color="auto"/>
            </w:tcBorders>
            <w:vAlign w:val="center"/>
          </w:tcPr>
          <w:p w14:paraId="57D2AF1C" w14:textId="3F2B5D18" w:rsidR="00650770" w:rsidRPr="003945C6" w:rsidRDefault="00DA3E39" w:rsidP="003945C6">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SL/SLT</w:t>
            </w:r>
          </w:p>
        </w:tc>
      </w:tr>
      <w:tr w:rsidR="00650770" w:rsidRPr="003945C6" w14:paraId="31C55BFE"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14:paraId="0C0EE073" w14:textId="77777777" w:rsidR="00650770" w:rsidRPr="003945C6" w:rsidRDefault="00650770" w:rsidP="008D62CD">
            <w:pPr>
              <w:spacing w:after="0"/>
              <w:ind w:right="176"/>
              <w:rPr>
                <w:rFonts w:asciiTheme="minorHAnsi" w:hAnsiTheme="minorHAnsi" w:cstheme="minorHAnsi"/>
                <w:b/>
                <w:bCs/>
                <w:sz w:val="20"/>
                <w:szCs w:val="20"/>
              </w:rPr>
            </w:pPr>
            <w:r w:rsidRPr="003945C6">
              <w:rPr>
                <w:rFonts w:asciiTheme="minorHAnsi" w:hAnsiTheme="minorHAnsi" w:cstheme="minorHAnsi"/>
                <w:b/>
                <w:bCs/>
                <w:sz w:val="20"/>
                <w:szCs w:val="20"/>
              </w:rPr>
              <w:t>Resources</w:t>
            </w:r>
          </w:p>
        </w:tc>
      </w:tr>
      <w:tr w:rsidR="00650770" w:rsidRPr="003945C6" w14:paraId="1055800F" w14:textId="77777777" w:rsidTr="003945C6">
        <w:tc>
          <w:tcPr>
            <w:tcW w:w="3114" w:type="dxa"/>
            <w:tcBorders>
              <w:top w:val="single" w:sz="4" w:space="0" w:color="auto"/>
              <w:left w:val="single" w:sz="4" w:space="0" w:color="auto"/>
              <w:bottom w:val="single" w:sz="4" w:space="0" w:color="auto"/>
              <w:right w:val="single" w:sz="4" w:space="0" w:color="auto"/>
            </w:tcBorders>
          </w:tcPr>
          <w:p w14:paraId="7B66EC4C" w14:textId="77777777" w:rsidR="00650770" w:rsidRPr="003945C6" w:rsidRDefault="00650770" w:rsidP="00650770">
            <w:pPr>
              <w:spacing w:after="0"/>
              <w:rPr>
                <w:rFonts w:asciiTheme="minorHAnsi" w:hAnsiTheme="minorHAnsi" w:cstheme="minorHAnsi"/>
                <w:sz w:val="20"/>
                <w:szCs w:val="20"/>
              </w:rPr>
            </w:pPr>
            <w:r w:rsidRPr="003945C6">
              <w:rPr>
                <w:rFonts w:asciiTheme="minorHAnsi" w:hAnsiTheme="minorHAnsi" w:cstheme="minorHAnsi"/>
                <w:sz w:val="20"/>
                <w:szCs w:val="20"/>
              </w:rPr>
              <w:t>A candidate augments notes and resources between formally supervised sessions</w:t>
            </w:r>
          </w:p>
        </w:tc>
        <w:tc>
          <w:tcPr>
            <w:tcW w:w="6095" w:type="dxa"/>
            <w:tcBorders>
              <w:top w:val="single" w:sz="4" w:space="0" w:color="auto"/>
              <w:left w:val="single" w:sz="4" w:space="0" w:color="auto"/>
              <w:bottom w:val="single" w:sz="4" w:space="0" w:color="auto"/>
              <w:right w:val="single" w:sz="4" w:space="0" w:color="auto"/>
            </w:tcBorders>
          </w:tcPr>
          <w:p w14:paraId="36841553"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Preparatory notes and the work to be assessed are collected in and kept secure between formally supervised sessions</w:t>
            </w:r>
          </w:p>
          <w:p w14:paraId="0432D26B"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Where memory sticks are used by candidates, these are collected in and kept secure between formally supervised sessions </w:t>
            </w:r>
          </w:p>
          <w:p w14:paraId="2CBF0E5E"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Where work is stored on the centre’s network, access for candidates is restricted between formally supervised sessions</w:t>
            </w:r>
          </w:p>
        </w:tc>
        <w:tc>
          <w:tcPr>
            <w:tcW w:w="1276" w:type="dxa"/>
            <w:tcBorders>
              <w:top w:val="single" w:sz="4" w:space="0" w:color="auto"/>
              <w:left w:val="single" w:sz="4" w:space="0" w:color="auto"/>
              <w:bottom w:val="single" w:sz="4" w:space="0" w:color="auto"/>
              <w:right w:val="single" w:sz="4" w:space="0" w:color="auto"/>
            </w:tcBorders>
            <w:vAlign w:val="center"/>
          </w:tcPr>
          <w:p w14:paraId="3896E82B" w14:textId="798BFB4D" w:rsidR="00650770" w:rsidRPr="003945C6" w:rsidRDefault="00874078" w:rsidP="003945C6">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Subject teacher/SL</w:t>
            </w:r>
          </w:p>
        </w:tc>
      </w:tr>
      <w:tr w:rsidR="00650770" w:rsidRPr="003945C6" w14:paraId="7475803B" w14:textId="77777777" w:rsidTr="003945C6">
        <w:trPr>
          <w:trHeight w:val="1401"/>
        </w:trPr>
        <w:tc>
          <w:tcPr>
            <w:tcW w:w="3114" w:type="dxa"/>
            <w:tcBorders>
              <w:top w:val="single" w:sz="4" w:space="0" w:color="auto"/>
              <w:left w:val="single" w:sz="4" w:space="0" w:color="auto"/>
              <w:bottom w:val="single" w:sz="4" w:space="0" w:color="auto"/>
              <w:right w:val="single" w:sz="4" w:space="0" w:color="auto"/>
            </w:tcBorders>
          </w:tcPr>
          <w:p w14:paraId="3B1E6909" w14:textId="77777777" w:rsidR="00650770" w:rsidRPr="003945C6" w:rsidRDefault="00650770" w:rsidP="00650770">
            <w:pPr>
              <w:spacing w:after="0"/>
              <w:rPr>
                <w:rFonts w:asciiTheme="minorHAnsi" w:hAnsiTheme="minorHAnsi" w:cstheme="minorHAnsi"/>
                <w:sz w:val="20"/>
                <w:szCs w:val="20"/>
              </w:rPr>
            </w:pPr>
            <w:r w:rsidRPr="003945C6">
              <w:rPr>
                <w:rFonts w:asciiTheme="minorHAnsi" w:hAnsiTheme="minorHAnsi" w:cstheme="minorHAnsi"/>
                <w:sz w:val="20"/>
                <w:szCs w:val="20"/>
              </w:rPr>
              <w:t>A candidate fails to acknowledge sources on work that is submitted for assessment</w:t>
            </w:r>
          </w:p>
        </w:tc>
        <w:tc>
          <w:tcPr>
            <w:tcW w:w="6095" w:type="dxa"/>
            <w:tcBorders>
              <w:top w:val="single" w:sz="4" w:space="0" w:color="auto"/>
              <w:left w:val="single" w:sz="4" w:space="0" w:color="auto"/>
              <w:bottom w:val="single" w:sz="4" w:space="0" w:color="auto"/>
              <w:right w:val="single" w:sz="4" w:space="0" w:color="auto"/>
            </w:tcBorders>
          </w:tcPr>
          <w:p w14:paraId="18B050D8"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Candidate’s detailed record of his/her own research, planning, resources etc. is checked to confirm all the sources used, including books, websites and audio/visual resources</w:t>
            </w:r>
          </w:p>
          <w:p w14:paraId="3F1A2864"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Awarding body guidance is sought on whether the work of the candidate should be marked where candidate’s detailed records acknowledges sources appropriately</w:t>
            </w:r>
          </w:p>
          <w:p w14:paraId="698C4776"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Where confirmation is unavailable from candidate’s records, awarding body guidance is sought and/or a mark of zero is submitted to the awarding body for the candidate</w:t>
            </w:r>
          </w:p>
        </w:tc>
        <w:tc>
          <w:tcPr>
            <w:tcW w:w="1276" w:type="dxa"/>
            <w:tcBorders>
              <w:top w:val="single" w:sz="4" w:space="0" w:color="auto"/>
              <w:left w:val="single" w:sz="4" w:space="0" w:color="auto"/>
              <w:bottom w:val="single" w:sz="4" w:space="0" w:color="auto"/>
              <w:right w:val="single" w:sz="4" w:space="0" w:color="auto"/>
            </w:tcBorders>
            <w:vAlign w:val="center"/>
          </w:tcPr>
          <w:p w14:paraId="459E707B" w14:textId="235D68EC" w:rsidR="00650770" w:rsidRPr="003945C6" w:rsidRDefault="00874078" w:rsidP="003945C6">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Subject teacher</w:t>
            </w:r>
          </w:p>
          <w:p w14:paraId="6A4DE6C3" w14:textId="77777777" w:rsidR="00650770" w:rsidRPr="003945C6" w:rsidRDefault="00650770" w:rsidP="003945C6">
            <w:pPr>
              <w:spacing w:after="0"/>
              <w:ind w:left="34" w:right="176"/>
              <w:jc w:val="center"/>
              <w:rPr>
                <w:rFonts w:asciiTheme="minorHAnsi" w:hAnsiTheme="minorHAnsi" w:cstheme="minorHAnsi"/>
                <w:sz w:val="20"/>
                <w:szCs w:val="20"/>
              </w:rPr>
            </w:pPr>
          </w:p>
          <w:p w14:paraId="499ABD00" w14:textId="77777777" w:rsidR="00650770" w:rsidRPr="003945C6" w:rsidRDefault="00650770" w:rsidP="003945C6">
            <w:pPr>
              <w:spacing w:after="0"/>
              <w:ind w:left="34" w:right="176"/>
              <w:jc w:val="center"/>
              <w:rPr>
                <w:rFonts w:asciiTheme="minorHAnsi" w:hAnsiTheme="minorHAnsi" w:cstheme="minorHAnsi"/>
                <w:sz w:val="20"/>
                <w:szCs w:val="20"/>
              </w:rPr>
            </w:pPr>
          </w:p>
          <w:p w14:paraId="505193FF" w14:textId="77777777" w:rsidR="00650770" w:rsidRPr="003945C6" w:rsidRDefault="00650770" w:rsidP="003945C6">
            <w:pPr>
              <w:spacing w:after="0"/>
              <w:ind w:left="34" w:right="176"/>
              <w:jc w:val="center"/>
              <w:rPr>
                <w:rFonts w:asciiTheme="minorHAnsi" w:hAnsiTheme="minorHAnsi" w:cstheme="minorHAnsi"/>
                <w:sz w:val="20"/>
                <w:szCs w:val="20"/>
              </w:rPr>
            </w:pPr>
          </w:p>
          <w:p w14:paraId="64A78629" w14:textId="77777777" w:rsidR="00650770" w:rsidRPr="003945C6" w:rsidRDefault="00650770" w:rsidP="003945C6">
            <w:pPr>
              <w:spacing w:after="0"/>
              <w:ind w:left="34" w:right="176"/>
              <w:jc w:val="center"/>
              <w:rPr>
                <w:rFonts w:asciiTheme="minorHAnsi" w:hAnsiTheme="minorHAnsi" w:cstheme="minorHAnsi"/>
                <w:sz w:val="20"/>
                <w:szCs w:val="20"/>
              </w:rPr>
            </w:pPr>
          </w:p>
          <w:p w14:paraId="09D2BBA6" w14:textId="77777777" w:rsidR="00650770" w:rsidRPr="003945C6" w:rsidRDefault="00650770" w:rsidP="003945C6">
            <w:pPr>
              <w:spacing w:after="0"/>
              <w:ind w:left="34" w:right="176"/>
              <w:jc w:val="center"/>
              <w:rPr>
                <w:rFonts w:asciiTheme="minorHAnsi" w:hAnsiTheme="minorHAnsi" w:cstheme="minorHAnsi"/>
                <w:sz w:val="20"/>
                <w:szCs w:val="20"/>
              </w:rPr>
            </w:pPr>
          </w:p>
        </w:tc>
      </w:tr>
      <w:tr w:rsidR="00650770" w:rsidRPr="003945C6" w14:paraId="5D83D39F"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14:paraId="5AC548B9" w14:textId="77777777" w:rsidR="00650770" w:rsidRPr="003945C6" w:rsidRDefault="00650770" w:rsidP="008D62CD">
            <w:pPr>
              <w:spacing w:after="0"/>
              <w:ind w:right="176"/>
              <w:rPr>
                <w:rFonts w:asciiTheme="minorHAnsi" w:hAnsiTheme="minorHAnsi" w:cstheme="minorHAnsi"/>
                <w:b/>
                <w:bCs/>
                <w:sz w:val="20"/>
                <w:szCs w:val="20"/>
              </w:rPr>
            </w:pPr>
            <w:r w:rsidRPr="003945C6">
              <w:rPr>
                <w:rFonts w:asciiTheme="minorHAnsi" w:hAnsiTheme="minorHAnsi" w:cstheme="minorHAnsi"/>
                <w:b/>
                <w:bCs/>
                <w:sz w:val="20"/>
                <w:szCs w:val="20"/>
              </w:rPr>
              <w:t>Word and time limits</w:t>
            </w:r>
          </w:p>
        </w:tc>
      </w:tr>
      <w:tr w:rsidR="00874078" w:rsidRPr="003945C6" w14:paraId="457C3F3B" w14:textId="77777777" w:rsidTr="003945C6">
        <w:tc>
          <w:tcPr>
            <w:tcW w:w="3114" w:type="dxa"/>
            <w:tcBorders>
              <w:top w:val="single" w:sz="4" w:space="0" w:color="auto"/>
              <w:left w:val="single" w:sz="4" w:space="0" w:color="auto"/>
              <w:bottom w:val="single" w:sz="4" w:space="0" w:color="auto"/>
              <w:right w:val="single" w:sz="4" w:space="0" w:color="auto"/>
            </w:tcBorders>
          </w:tcPr>
          <w:p w14:paraId="255A629D" w14:textId="77777777" w:rsidR="00874078" w:rsidRPr="003945C6" w:rsidRDefault="00874078" w:rsidP="00874078">
            <w:pPr>
              <w:spacing w:after="0"/>
              <w:rPr>
                <w:rFonts w:asciiTheme="minorHAnsi" w:hAnsiTheme="minorHAnsi" w:cstheme="minorHAnsi"/>
                <w:sz w:val="20"/>
                <w:szCs w:val="20"/>
              </w:rPr>
            </w:pPr>
            <w:r w:rsidRPr="003945C6">
              <w:rPr>
                <w:rFonts w:asciiTheme="minorHAnsi" w:hAnsiTheme="minorHAnsi" w:cstheme="minorHAnsi"/>
                <w:sz w:val="20"/>
                <w:szCs w:val="20"/>
              </w:rPr>
              <w:t>A candidate is penalised by the awarding body for exceeding word or time limits</w:t>
            </w:r>
          </w:p>
        </w:tc>
        <w:tc>
          <w:tcPr>
            <w:tcW w:w="6095" w:type="dxa"/>
            <w:tcBorders>
              <w:top w:val="single" w:sz="4" w:space="0" w:color="auto"/>
              <w:left w:val="single" w:sz="4" w:space="0" w:color="auto"/>
              <w:bottom w:val="single" w:sz="4" w:space="0" w:color="auto"/>
              <w:right w:val="single" w:sz="4" w:space="0" w:color="auto"/>
            </w:tcBorders>
          </w:tcPr>
          <w:p w14:paraId="1785F170" w14:textId="77777777" w:rsidR="00874078" w:rsidRPr="003945C6" w:rsidRDefault="00874078" w:rsidP="00874078">
            <w:pPr>
              <w:spacing w:after="0"/>
              <w:rPr>
                <w:rFonts w:asciiTheme="minorHAnsi" w:hAnsiTheme="minorHAnsi" w:cstheme="minorHAnsi"/>
                <w:i/>
                <w:sz w:val="20"/>
                <w:szCs w:val="20"/>
              </w:rPr>
            </w:pPr>
            <w:r w:rsidRPr="003945C6">
              <w:rPr>
                <w:rFonts w:asciiTheme="minorHAnsi" w:hAnsiTheme="minorHAnsi" w:cstheme="minorHAnsi"/>
                <w:i/>
                <w:sz w:val="20"/>
                <w:szCs w:val="20"/>
              </w:rPr>
              <w:t>Records confirm the awarding body specification has been checked to determine if word or time limits are mandatory</w:t>
            </w:r>
          </w:p>
          <w:p w14:paraId="088C0558" w14:textId="77777777" w:rsidR="00874078" w:rsidRPr="003945C6" w:rsidRDefault="00874078" w:rsidP="00874078">
            <w:pPr>
              <w:spacing w:after="0"/>
              <w:rPr>
                <w:rFonts w:asciiTheme="minorHAnsi" w:hAnsiTheme="minorHAnsi" w:cstheme="minorHAnsi"/>
                <w:i/>
                <w:sz w:val="20"/>
                <w:szCs w:val="20"/>
              </w:rPr>
            </w:pPr>
            <w:r w:rsidRPr="003945C6">
              <w:rPr>
                <w:rFonts w:asciiTheme="minorHAnsi" w:hAnsiTheme="minorHAnsi" w:cstheme="minorHAnsi"/>
                <w:i/>
                <w:sz w:val="20"/>
                <w:szCs w:val="20"/>
              </w:rPr>
              <w:t>Where limits are for guidance only, candidates are discouraged from exceeding them</w:t>
            </w:r>
          </w:p>
          <w:p w14:paraId="7EB5C886" w14:textId="77777777" w:rsidR="00874078" w:rsidRPr="003945C6" w:rsidRDefault="00874078" w:rsidP="00874078">
            <w:pPr>
              <w:spacing w:after="0"/>
              <w:rPr>
                <w:rFonts w:asciiTheme="minorHAnsi" w:hAnsiTheme="minorHAnsi" w:cstheme="minorHAnsi"/>
                <w:i/>
                <w:sz w:val="20"/>
                <w:szCs w:val="20"/>
              </w:rPr>
            </w:pPr>
            <w:r w:rsidRPr="003945C6">
              <w:rPr>
                <w:rFonts w:asciiTheme="minorHAnsi" w:hAnsiTheme="minorHAnsi" w:cstheme="minorHAnsi"/>
                <w:i/>
                <w:sz w:val="20"/>
                <w:szCs w:val="20"/>
              </w:rPr>
              <w:t>Candidates confirm/record any information provided to them on word or time limits is known and understood</w:t>
            </w:r>
          </w:p>
        </w:tc>
        <w:tc>
          <w:tcPr>
            <w:tcW w:w="1276" w:type="dxa"/>
            <w:tcBorders>
              <w:top w:val="single" w:sz="4" w:space="0" w:color="auto"/>
              <w:left w:val="single" w:sz="4" w:space="0" w:color="auto"/>
              <w:bottom w:val="single" w:sz="4" w:space="0" w:color="auto"/>
              <w:right w:val="single" w:sz="4" w:space="0" w:color="auto"/>
            </w:tcBorders>
            <w:vAlign w:val="center"/>
          </w:tcPr>
          <w:p w14:paraId="56114599" w14:textId="77777777" w:rsidR="00874078" w:rsidRPr="003945C6" w:rsidRDefault="00874078" w:rsidP="003945C6">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Subject teacher</w:t>
            </w:r>
          </w:p>
          <w:p w14:paraId="6FA7EEBF" w14:textId="77777777" w:rsidR="00874078" w:rsidRPr="003945C6" w:rsidRDefault="00874078" w:rsidP="003945C6">
            <w:pPr>
              <w:spacing w:after="0"/>
              <w:ind w:left="34" w:right="176"/>
              <w:jc w:val="center"/>
              <w:rPr>
                <w:rFonts w:asciiTheme="minorHAnsi" w:hAnsiTheme="minorHAnsi" w:cstheme="minorHAnsi"/>
                <w:sz w:val="20"/>
                <w:szCs w:val="20"/>
              </w:rPr>
            </w:pPr>
          </w:p>
          <w:p w14:paraId="5DF07916" w14:textId="77777777" w:rsidR="00874078" w:rsidRPr="003945C6" w:rsidRDefault="00874078" w:rsidP="003945C6">
            <w:pPr>
              <w:spacing w:after="0"/>
              <w:ind w:left="34" w:right="176"/>
              <w:jc w:val="center"/>
              <w:rPr>
                <w:rFonts w:asciiTheme="minorHAnsi" w:hAnsiTheme="minorHAnsi" w:cstheme="minorHAnsi"/>
                <w:sz w:val="20"/>
                <w:szCs w:val="20"/>
              </w:rPr>
            </w:pPr>
          </w:p>
          <w:p w14:paraId="6D623222" w14:textId="77777777" w:rsidR="00874078" w:rsidRPr="003945C6" w:rsidRDefault="00874078" w:rsidP="003945C6">
            <w:pPr>
              <w:spacing w:after="0"/>
              <w:ind w:left="34" w:right="176"/>
              <w:jc w:val="center"/>
              <w:rPr>
                <w:rFonts w:asciiTheme="minorHAnsi" w:hAnsiTheme="minorHAnsi" w:cstheme="minorHAnsi"/>
                <w:sz w:val="20"/>
                <w:szCs w:val="20"/>
              </w:rPr>
            </w:pPr>
          </w:p>
          <w:p w14:paraId="1EDAA86E" w14:textId="77777777" w:rsidR="00874078" w:rsidRPr="003945C6" w:rsidRDefault="00874078" w:rsidP="003945C6">
            <w:pPr>
              <w:spacing w:after="0"/>
              <w:ind w:right="176"/>
              <w:jc w:val="center"/>
              <w:rPr>
                <w:rFonts w:asciiTheme="minorHAnsi" w:hAnsiTheme="minorHAnsi" w:cstheme="minorHAnsi"/>
                <w:sz w:val="20"/>
                <w:szCs w:val="20"/>
              </w:rPr>
            </w:pPr>
          </w:p>
        </w:tc>
      </w:tr>
      <w:tr w:rsidR="00874078" w:rsidRPr="003945C6" w14:paraId="7274C870"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14:paraId="4A9287E9" w14:textId="77777777" w:rsidR="00874078" w:rsidRPr="003945C6" w:rsidRDefault="00874078" w:rsidP="00874078">
            <w:pPr>
              <w:spacing w:after="0"/>
              <w:ind w:right="176"/>
              <w:rPr>
                <w:rFonts w:asciiTheme="minorHAnsi" w:hAnsiTheme="minorHAnsi" w:cstheme="minorHAnsi"/>
                <w:b/>
                <w:bCs/>
                <w:sz w:val="20"/>
                <w:szCs w:val="20"/>
              </w:rPr>
            </w:pPr>
            <w:r w:rsidRPr="003945C6">
              <w:rPr>
                <w:rFonts w:asciiTheme="minorHAnsi" w:hAnsiTheme="minorHAnsi" w:cstheme="minorHAnsi"/>
                <w:b/>
                <w:bCs/>
                <w:sz w:val="20"/>
                <w:szCs w:val="20"/>
              </w:rPr>
              <w:t>Collaboration and group work</w:t>
            </w:r>
          </w:p>
        </w:tc>
      </w:tr>
      <w:tr w:rsidR="00874078" w:rsidRPr="003945C6" w14:paraId="42144191" w14:textId="77777777" w:rsidTr="003945C6">
        <w:tc>
          <w:tcPr>
            <w:tcW w:w="3114" w:type="dxa"/>
            <w:tcBorders>
              <w:top w:val="single" w:sz="4" w:space="0" w:color="auto"/>
              <w:left w:val="single" w:sz="4" w:space="0" w:color="auto"/>
              <w:bottom w:val="single" w:sz="4" w:space="0" w:color="auto"/>
              <w:right w:val="single" w:sz="4" w:space="0" w:color="auto"/>
            </w:tcBorders>
          </w:tcPr>
          <w:p w14:paraId="053A65E1" w14:textId="77777777" w:rsidR="00874078" w:rsidRPr="003945C6" w:rsidRDefault="00874078" w:rsidP="00874078">
            <w:pPr>
              <w:spacing w:after="0"/>
              <w:rPr>
                <w:rFonts w:asciiTheme="minorHAnsi" w:hAnsiTheme="minorHAnsi" w:cstheme="minorHAnsi"/>
                <w:sz w:val="20"/>
                <w:szCs w:val="20"/>
              </w:rPr>
            </w:pPr>
            <w:r w:rsidRPr="003945C6">
              <w:rPr>
                <w:rFonts w:asciiTheme="minorHAnsi" w:hAnsiTheme="minorHAnsi" w:cstheme="minorHAnsi"/>
                <w:sz w:val="20"/>
                <w:szCs w:val="20"/>
              </w:rPr>
              <w:t>Candidates have worked in groups where the awarding body specification states this is not permitted</w:t>
            </w:r>
          </w:p>
        </w:tc>
        <w:tc>
          <w:tcPr>
            <w:tcW w:w="6095" w:type="dxa"/>
            <w:tcBorders>
              <w:top w:val="single" w:sz="4" w:space="0" w:color="auto"/>
              <w:left w:val="single" w:sz="4" w:space="0" w:color="auto"/>
              <w:bottom w:val="single" w:sz="4" w:space="0" w:color="auto"/>
              <w:right w:val="single" w:sz="4" w:space="0" w:color="auto"/>
            </w:tcBorders>
          </w:tcPr>
          <w:p w14:paraId="2C631F83" w14:textId="77777777" w:rsidR="00874078" w:rsidRPr="003945C6" w:rsidRDefault="00874078" w:rsidP="00874078">
            <w:pPr>
              <w:spacing w:after="0"/>
              <w:rPr>
                <w:rFonts w:asciiTheme="minorHAnsi" w:hAnsiTheme="minorHAnsi" w:cstheme="minorHAnsi"/>
                <w:i/>
                <w:sz w:val="20"/>
                <w:szCs w:val="20"/>
              </w:rPr>
            </w:pPr>
            <w:r w:rsidRPr="003945C6">
              <w:rPr>
                <w:rFonts w:asciiTheme="minorHAnsi" w:hAnsiTheme="minorHAnsi" w:cstheme="minorHAnsi"/>
                <w:i/>
                <w:sz w:val="20"/>
                <w:szCs w:val="20"/>
              </w:rPr>
              <w:t>Records confirm the awarding body specification has been checked to determine if group work is permitted</w:t>
            </w:r>
          </w:p>
          <w:p w14:paraId="71BCB5F6" w14:textId="77777777" w:rsidR="00874078" w:rsidRPr="003945C6" w:rsidRDefault="00874078" w:rsidP="00874078">
            <w:pPr>
              <w:spacing w:after="0"/>
              <w:rPr>
                <w:rFonts w:asciiTheme="minorHAnsi" w:hAnsiTheme="minorHAnsi" w:cstheme="minorHAnsi"/>
                <w:i/>
                <w:sz w:val="20"/>
                <w:szCs w:val="20"/>
              </w:rPr>
            </w:pPr>
            <w:r w:rsidRPr="003945C6">
              <w:rPr>
                <w:rFonts w:asciiTheme="minorHAnsi" w:hAnsiTheme="minorHAnsi" w:cstheme="minorHAnsi"/>
                <w:i/>
                <w:sz w:val="20"/>
                <w:szCs w:val="20"/>
              </w:rPr>
              <w:t>Awarding body guidance sought where this issue remains unresolved</w:t>
            </w:r>
          </w:p>
        </w:tc>
        <w:tc>
          <w:tcPr>
            <w:tcW w:w="1276" w:type="dxa"/>
            <w:tcBorders>
              <w:top w:val="single" w:sz="4" w:space="0" w:color="auto"/>
              <w:left w:val="single" w:sz="4" w:space="0" w:color="auto"/>
              <w:bottom w:val="single" w:sz="4" w:space="0" w:color="auto"/>
              <w:right w:val="single" w:sz="4" w:space="0" w:color="auto"/>
            </w:tcBorders>
            <w:vAlign w:val="center"/>
          </w:tcPr>
          <w:p w14:paraId="426B0839" w14:textId="77777777" w:rsidR="00874078" w:rsidRPr="003945C6" w:rsidRDefault="00874078" w:rsidP="003945C6">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Subject teacher</w:t>
            </w:r>
          </w:p>
          <w:p w14:paraId="2BA05CC8" w14:textId="77777777" w:rsidR="00874078" w:rsidRPr="003945C6" w:rsidRDefault="00874078" w:rsidP="003945C6">
            <w:pPr>
              <w:spacing w:after="0"/>
              <w:ind w:right="176"/>
              <w:jc w:val="center"/>
              <w:rPr>
                <w:rFonts w:asciiTheme="minorHAnsi" w:hAnsiTheme="minorHAnsi" w:cstheme="minorHAnsi"/>
                <w:sz w:val="20"/>
                <w:szCs w:val="20"/>
              </w:rPr>
            </w:pPr>
          </w:p>
        </w:tc>
      </w:tr>
      <w:tr w:rsidR="00874078" w:rsidRPr="003945C6" w14:paraId="6EE5571A"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14:paraId="1E243A82" w14:textId="77777777" w:rsidR="00874078" w:rsidRPr="003945C6" w:rsidRDefault="00874078" w:rsidP="00874078">
            <w:pPr>
              <w:spacing w:after="0"/>
              <w:ind w:right="176"/>
              <w:rPr>
                <w:rFonts w:asciiTheme="minorHAnsi" w:hAnsiTheme="minorHAnsi" w:cstheme="minorHAnsi"/>
                <w:b/>
                <w:bCs/>
                <w:sz w:val="20"/>
                <w:szCs w:val="20"/>
              </w:rPr>
            </w:pPr>
            <w:r w:rsidRPr="003945C6">
              <w:rPr>
                <w:rFonts w:asciiTheme="minorHAnsi" w:hAnsiTheme="minorHAnsi" w:cstheme="minorHAnsi"/>
                <w:b/>
                <w:bCs/>
                <w:sz w:val="20"/>
                <w:szCs w:val="20"/>
              </w:rPr>
              <w:lastRenderedPageBreak/>
              <w:t>Authentication procedures</w:t>
            </w:r>
          </w:p>
        </w:tc>
      </w:tr>
      <w:tr w:rsidR="00337759" w:rsidRPr="003945C6" w14:paraId="0A1D77C2" w14:textId="77777777" w:rsidTr="003945C6">
        <w:tc>
          <w:tcPr>
            <w:tcW w:w="3114" w:type="dxa"/>
            <w:tcBorders>
              <w:top w:val="single" w:sz="4" w:space="0" w:color="auto"/>
              <w:left w:val="single" w:sz="4" w:space="0" w:color="auto"/>
              <w:bottom w:val="single" w:sz="4" w:space="0" w:color="auto"/>
              <w:right w:val="single" w:sz="4" w:space="0" w:color="auto"/>
            </w:tcBorders>
          </w:tcPr>
          <w:p w14:paraId="6F4B8464" w14:textId="77777777" w:rsidR="00337759" w:rsidRPr="003945C6" w:rsidRDefault="00337759" w:rsidP="00337759">
            <w:pPr>
              <w:spacing w:after="0"/>
              <w:rPr>
                <w:rFonts w:asciiTheme="minorHAnsi" w:hAnsiTheme="minorHAnsi" w:cstheme="minorHAnsi"/>
                <w:sz w:val="20"/>
                <w:szCs w:val="20"/>
              </w:rPr>
            </w:pPr>
            <w:r w:rsidRPr="003945C6">
              <w:rPr>
                <w:rFonts w:asciiTheme="minorHAnsi" w:hAnsiTheme="minorHAnsi" w:cstheme="minorHAnsi"/>
                <w:sz w:val="20"/>
                <w:szCs w:val="20"/>
              </w:rPr>
              <w:t>A teacher has doubts about the authenticity of the work submitted by a candidate for internal assessment</w:t>
            </w:r>
          </w:p>
          <w:p w14:paraId="3F22EB96" w14:textId="77777777" w:rsidR="00337759" w:rsidRPr="003945C6" w:rsidRDefault="00337759" w:rsidP="00337759">
            <w:pPr>
              <w:spacing w:after="0"/>
              <w:rPr>
                <w:rFonts w:asciiTheme="minorHAnsi" w:hAnsiTheme="minorHAnsi" w:cstheme="minorHAnsi"/>
                <w:sz w:val="20"/>
                <w:szCs w:val="20"/>
              </w:rPr>
            </w:pPr>
          </w:p>
          <w:p w14:paraId="39B4ABB0" w14:textId="77777777" w:rsidR="00337759" w:rsidRPr="003945C6" w:rsidRDefault="00337759" w:rsidP="00337759">
            <w:pPr>
              <w:spacing w:after="0"/>
              <w:rPr>
                <w:rFonts w:asciiTheme="minorHAnsi" w:hAnsiTheme="minorHAnsi" w:cstheme="minorHAnsi"/>
                <w:sz w:val="20"/>
                <w:szCs w:val="20"/>
              </w:rPr>
            </w:pPr>
            <w:r w:rsidRPr="003945C6">
              <w:rPr>
                <w:rFonts w:asciiTheme="minorHAnsi" w:hAnsiTheme="minorHAnsi" w:cstheme="minorHAnsi"/>
                <w:sz w:val="20"/>
                <w:szCs w:val="20"/>
              </w:rPr>
              <w:t>Candidate plagiarises other material</w:t>
            </w:r>
          </w:p>
          <w:p w14:paraId="632B62BD" w14:textId="77777777" w:rsidR="00337759" w:rsidRPr="003945C6" w:rsidRDefault="00337759" w:rsidP="00337759">
            <w:pPr>
              <w:spacing w:after="0"/>
              <w:rPr>
                <w:rFonts w:asciiTheme="minorHAnsi" w:hAnsiTheme="minorHAnsi" w:cstheme="minorHAnsi"/>
                <w:sz w:val="20"/>
                <w:szCs w:val="20"/>
              </w:rPr>
            </w:pPr>
          </w:p>
          <w:p w14:paraId="1277EAC4" w14:textId="77777777" w:rsidR="00337759" w:rsidRPr="003945C6" w:rsidRDefault="00337759" w:rsidP="00337759">
            <w:pPr>
              <w:spacing w:after="0"/>
              <w:rPr>
                <w:rFonts w:asciiTheme="minorHAnsi" w:hAnsiTheme="minorHAnsi" w:cstheme="minorHAnsi"/>
                <w:sz w:val="20"/>
                <w:szCs w:val="20"/>
              </w:rPr>
            </w:pPr>
          </w:p>
          <w:p w14:paraId="1D762F95" w14:textId="77777777" w:rsidR="00337759" w:rsidRPr="003945C6" w:rsidRDefault="00337759" w:rsidP="00337759">
            <w:pPr>
              <w:spacing w:after="0"/>
              <w:rPr>
                <w:rFonts w:asciiTheme="minorHAnsi" w:hAnsiTheme="minorHAnsi" w:cstheme="minorHAnsi"/>
                <w:sz w:val="20"/>
                <w:szCs w:val="20"/>
              </w:rPr>
            </w:pPr>
          </w:p>
        </w:tc>
        <w:tc>
          <w:tcPr>
            <w:tcW w:w="6095" w:type="dxa"/>
            <w:tcBorders>
              <w:top w:val="single" w:sz="4" w:space="0" w:color="auto"/>
              <w:left w:val="single" w:sz="4" w:space="0" w:color="auto"/>
              <w:bottom w:val="single" w:sz="4" w:space="0" w:color="auto"/>
              <w:right w:val="single" w:sz="4" w:space="0" w:color="auto"/>
            </w:tcBorders>
          </w:tcPr>
          <w:p w14:paraId="0478420C" w14:textId="77777777" w:rsidR="00337759" w:rsidRPr="00337759" w:rsidRDefault="00337759" w:rsidP="00337759">
            <w:pPr>
              <w:spacing w:after="0"/>
              <w:rPr>
                <w:rFonts w:asciiTheme="minorHAnsi" w:hAnsiTheme="minorHAnsi" w:cstheme="minorHAnsi"/>
                <w:i/>
                <w:iCs/>
                <w:sz w:val="20"/>
                <w:szCs w:val="20"/>
              </w:rPr>
            </w:pPr>
            <w:r w:rsidRPr="00337759">
              <w:rPr>
                <w:rFonts w:asciiTheme="minorHAnsi" w:hAnsiTheme="minorHAnsi" w:cstheme="minorHAnsi"/>
                <w:i/>
                <w:iCs/>
                <w:sz w:val="20"/>
                <w:szCs w:val="20"/>
              </w:rPr>
              <w:t>Records confirm subject staff have been made aware of the JCQ document Notice to Centres - Sharing NEA material and candidates' work</w:t>
            </w:r>
          </w:p>
          <w:p w14:paraId="148A8155" w14:textId="77777777" w:rsidR="00337759" w:rsidRPr="00337759" w:rsidRDefault="00337759" w:rsidP="00337759">
            <w:pPr>
              <w:spacing w:after="0"/>
              <w:rPr>
                <w:rFonts w:asciiTheme="minorHAnsi" w:hAnsiTheme="minorHAnsi" w:cstheme="minorHAnsi"/>
                <w:i/>
                <w:sz w:val="20"/>
                <w:szCs w:val="20"/>
              </w:rPr>
            </w:pPr>
            <w:r w:rsidRPr="00337759">
              <w:rPr>
                <w:rFonts w:asciiTheme="minorHAnsi" w:hAnsiTheme="minorHAnsi" w:cstheme="minorHAnsi"/>
                <w:i/>
                <w:sz w:val="20"/>
                <w:szCs w:val="20"/>
              </w:rPr>
              <w:t>Records confirm that candidates have been issued with the current JCQ document Information for candidates: non-examination assessments</w:t>
            </w:r>
          </w:p>
          <w:p w14:paraId="20904B7C" w14:textId="77777777" w:rsidR="00337759" w:rsidRPr="00337759" w:rsidRDefault="00337759" w:rsidP="00337759">
            <w:pPr>
              <w:spacing w:after="0"/>
              <w:rPr>
                <w:rFonts w:asciiTheme="minorHAnsi" w:hAnsiTheme="minorHAnsi" w:cstheme="minorHAnsi"/>
                <w:i/>
                <w:sz w:val="20"/>
                <w:szCs w:val="20"/>
              </w:rPr>
            </w:pPr>
            <w:r w:rsidRPr="00337759">
              <w:rPr>
                <w:rFonts w:asciiTheme="minorHAnsi" w:hAnsiTheme="minorHAnsi" w:cstheme="minorHAnsi"/>
                <w:i/>
                <w:sz w:val="20"/>
                <w:szCs w:val="20"/>
              </w:rPr>
              <w:t xml:space="preserve">Candidates confirm/record that they understand what they need to do to comply with the regulations for non-examination assessments as outlined in the JCQ document Information for candidates: non-examination assessments </w:t>
            </w:r>
            <w:r w:rsidRPr="00337759">
              <w:rPr>
                <w:rFonts w:asciiTheme="minorHAnsi" w:hAnsiTheme="minorHAnsi" w:cstheme="minorHAnsi"/>
                <w:i/>
                <w:sz w:val="20"/>
                <w:szCs w:val="20"/>
                <w:highlight w:val="yellow"/>
              </w:rPr>
              <w:t>and (where applicable) Information for candidates: coursework assessments</w:t>
            </w:r>
          </w:p>
          <w:p w14:paraId="5AAC90F6" w14:textId="77777777" w:rsidR="00337759" w:rsidRPr="00337759" w:rsidRDefault="00337759" w:rsidP="00337759">
            <w:pPr>
              <w:spacing w:after="0"/>
              <w:rPr>
                <w:rFonts w:asciiTheme="minorHAnsi" w:hAnsiTheme="minorHAnsi" w:cstheme="minorHAnsi"/>
                <w:i/>
                <w:sz w:val="20"/>
                <w:szCs w:val="20"/>
              </w:rPr>
            </w:pPr>
            <w:r w:rsidRPr="00337759">
              <w:rPr>
                <w:rFonts w:asciiTheme="minorHAnsi" w:hAnsiTheme="minorHAnsi" w:cstheme="minorHAnsi"/>
                <w:i/>
                <w:sz w:val="20"/>
                <w:szCs w:val="20"/>
              </w:rPr>
              <w:t>The candidate’s work is not accepted for assessment</w:t>
            </w:r>
          </w:p>
          <w:p w14:paraId="1E88B5A8" w14:textId="2942210F" w:rsidR="00337759" w:rsidRPr="00337759" w:rsidRDefault="00337759" w:rsidP="00337759">
            <w:pPr>
              <w:spacing w:after="0"/>
              <w:rPr>
                <w:rFonts w:asciiTheme="minorHAnsi" w:hAnsiTheme="minorHAnsi" w:cstheme="minorHAnsi"/>
                <w:i/>
                <w:sz w:val="20"/>
                <w:szCs w:val="20"/>
              </w:rPr>
            </w:pPr>
            <w:r w:rsidRPr="00337759">
              <w:rPr>
                <w:rFonts w:asciiTheme="minorHAnsi" w:hAnsiTheme="minorHAnsi" w:cstheme="minorHAnsi"/>
                <w:i/>
                <w:sz w:val="20"/>
                <w:szCs w:val="20"/>
              </w:rPr>
              <w:t>A mark of zero is recorded and submitted to the awarding body</w:t>
            </w:r>
          </w:p>
        </w:tc>
        <w:tc>
          <w:tcPr>
            <w:tcW w:w="1276" w:type="dxa"/>
            <w:tcBorders>
              <w:top w:val="single" w:sz="4" w:space="0" w:color="auto"/>
              <w:left w:val="single" w:sz="4" w:space="0" w:color="auto"/>
              <w:bottom w:val="single" w:sz="4" w:space="0" w:color="auto"/>
              <w:right w:val="single" w:sz="4" w:space="0" w:color="auto"/>
            </w:tcBorders>
            <w:vAlign w:val="center"/>
          </w:tcPr>
          <w:p w14:paraId="7DADA46D" w14:textId="77777777" w:rsidR="00337759" w:rsidRPr="003945C6" w:rsidRDefault="00337759" w:rsidP="00337759">
            <w:pPr>
              <w:spacing w:after="0"/>
              <w:ind w:right="176"/>
              <w:jc w:val="center"/>
              <w:rPr>
                <w:rFonts w:asciiTheme="minorHAnsi" w:hAnsiTheme="minorHAnsi" w:cstheme="minorHAnsi"/>
                <w:sz w:val="20"/>
                <w:szCs w:val="20"/>
              </w:rPr>
            </w:pPr>
          </w:p>
          <w:p w14:paraId="0989E4DC" w14:textId="37CBEB50" w:rsidR="00337759" w:rsidRPr="003945C6" w:rsidRDefault="00337759" w:rsidP="00337759">
            <w:pPr>
              <w:spacing w:after="0"/>
              <w:ind w:left="34" w:right="176"/>
              <w:jc w:val="center"/>
              <w:rPr>
                <w:rFonts w:asciiTheme="minorHAnsi" w:hAnsiTheme="minorHAnsi" w:cstheme="minorHAnsi"/>
                <w:sz w:val="20"/>
                <w:szCs w:val="20"/>
              </w:rPr>
            </w:pPr>
            <w:r w:rsidRPr="003945C6">
              <w:rPr>
                <w:rFonts w:asciiTheme="minorHAnsi" w:hAnsiTheme="minorHAnsi" w:cstheme="minorHAnsi"/>
                <w:sz w:val="20"/>
                <w:szCs w:val="20"/>
              </w:rPr>
              <w:t>Subject teacher/SL</w:t>
            </w:r>
          </w:p>
        </w:tc>
      </w:tr>
      <w:tr w:rsidR="00337759" w:rsidRPr="003945C6" w14:paraId="0DF0C975" w14:textId="77777777" w:rsidTr="003945C6">
        <w:tc>
          <w:tcPr>
            <w:tcW w:w="3114" w:type="dxa"/>
            <w:tcBorders>
              <w:top w:val="single" w:sz="4" w:space="0" w:color="auto"/>
              <w:left w:val="single" w:sz="4" w:space="0" w:color="auto"/>
              <w:bottom w:val="single" w:sz="4" w:space="0" w:color="auto"/>
              <w:right w:val="single" w:sz="4" w:space="0" w:color="auto"/>
            </w:tcBorders>
          </w:tcPr>
          <w:p w14:paraId="27880AEB" w14:textId="77777777" w:rsidR="00337759" w:rsidRPr="003945C6" w:rsidRDefault="00337759" w:rsidP="00337759">
            <w:pPr>
              <w:spacing w:after="0"/>
              <w:rPr>
                <w:rFonts w:asciiTheme="minorHAnsi" w:hAnsiTheme="minorHAnsi" w:cstheme="minorHAnsi"/>
                <w:sz w:val="20"/>
                <w:szCs w:val="20"/>
              </w:rPr>
            </w:pPr>
            <w:r w:rsidRPr="003945C6">
              <w:rPr>
                <w:rFonts w:asciiTheme="minorHAnsi" w:hAnsiTheme="minorHAnsi" w:cstheme="minorHAnsi"/>
                <w:sz w:val="20"/>
                <w:szCs w:val="20"/>
              </w:rPr>
              <w:t>Candidate does not sign their authentication statement/declaration</w:t>
            </w:r>
          </w:p>
        </w:tc>
        <w:tc>
          <w:tcPr>
            <w:tcW w:w="6095" w:type="dxa"/>
            <w:tcBorders>
              <w:top w:val="single" w:sz="4" w:space="0" w:color="auto"/>
              <w:left w:val="single" w:sz="4" w:space="0" w:color="auto"/>
              <w:bottom w:val="single" w:sz="4" w:space="0" w:color="auto"/>
              <w:right w:val="single" w:sz="4" w:space="0" w:color="auto"/>
            </w:tcBorders>
          </w:tcPr>
          <w:p w14:paraId="006E0AC5" w14:textId="77777777" w:rsidR="00337759" w:rsidRPr="00337759" w:rsidRDefault="00337759" w:rsidP="00337759">
            <w:pPr>
              <w:spacing w:after="0"/>
              <w:rPr>
                <w:rFonts w:asciiTheme="minorHAnsi" w:hAnsiTheme="minorHAnsi" w:cstheme="minorHAnsi"/>
                <w:i/>
                <w:sz w:val="20"/>
                <w:szCs w:val="20"/>
              </w:rPr>
            </w:pPr>
            <w:r w:rsidRPr="00337759">
              <w:rPr>
                <w:rFonts w:asciiTheme="minorHAnsi" w:hAnsiTheme="minorHAnsi" w:cstheme="minorHAnsi"/>
                <w:i/>
                <w:sz w:val="20"/>
                <w:szCs w:val="20"/>
              </w:rPr>
              <w:t xml:space="preserve">Records confirm that candidates have been issued with the current JCQ document Information for candidates: non-examination assessments and </w:t>
            </w:r>
            <w:r w:rsidRPr="00337759">
              <w:rPr>
                <w:rFonts w:asciiTheme="minorHAnsi" w:hAnsiTheme="minorHAnsi" w:cstheme="minorHAnsi"/>
                <w:i/>
                <w:iCs/>
                <w:sz w:val="20"/>
                <w:szCs w:val="20"/>
                <w:highlight w:val="yellow"/>
              </w:rPr>
              <w:t>(where applicable) Information for candidates – coursework assessments</w:t>
            </w:r>
          </w:p>
          <w:p w14:paraId="189FDD98" w14:textId="77777777" w:rsidR="00337759" w:rsidRPr="00337759" w:rsidRDefault="00337759" w:rsidP="00337759">
            <w:pPr>
              <w:spacing w:after="0"/>
              <w:rPr>
                <w:rFonts w:asciiTheme="minorHAnsi" w:hAnsiTheme="minorHAnsi" w:cstheme="minorHAnsi"/>
                <w:i/>
                <w:sz w:val="20"/>
                <w:szCs w:val="20"/>
              </w:rPr>
            </w:pPr>
            <w:r w:rsidRPr="00337759">
              <w:rPr>
                <w:rFonts w:asciiTheme="minorHAnsi" w:hAnsiTheme="minorHAnsi" w:cstheme="minorHAnsi"/>
                <w:i/>
                <w:sz w:val="20"/>
                <w:szCs w:val="20"/>
              </w:rPr>
              <w:t xml:space="preserve">Candidates confirm/record they understand what they need to do to comply with the regulations as outlined in the JCQ document Information for candidates: non-examination assessments and </w:t>
            </w:r>
            <w:r w:rsidRPr="00337759">
              <w:rPr>
                <w:rFonts w:asciiTheme="minorHAnsi" w:hAnsiTheme="minorHAnsi" w:cstheme="minorHAnsi"/>
                <w:i/>
                <w:iCs/>
                <w:sz w:val="20"/>
                <w:szCs w:val="20"/>
                <w:highlight w:val="yellow"/>
              </w:rPr>
              <w:t>(where applicable) Information for candidates – coursework assessments</w:t>
            </w:r>
          </w:p>
          <w:p w14:paraId="4C558B55" w14:textId="4804C246" w:rsidR="00337759" w:rsidRPr="00337759" w:rsidRDefault="00337759" w:rsidP="00337759">
            <w:pPr>
              <w:spacing w:after="0"/>
              <w:rPr>
                <w:rFonts w:asciiTheme="minorHAnsi" w:hAnsiTheme="minorHAnsi" w:cstheme="minorHAnsi"/>
                <w:i/>
                <w:sz w:val="20"/>
                <w:szCs w:val="20"/>
              </w:rPr>
            </w:pPr>
            <w:r w:rsidRPr="00337759">
              <w:rPr>
                <w:rFonts w:asciiTheme="minorHAnsi" w:hAnsiTheme="minorHAnsi" w:cstheme="minorHAnsi"/>
                <w:i/>
                <w:sz w:val="20"/>
                <w:szCs w:val="20"/>
              </w:rPr>
              <w:t>Declaration is checked for signature before accepting the work of a candidate for formal assessment</w:t>
            </w:r>
          </w:p>
        </w:tc>
        <w:tc>
          <w:tcPr>
            <w:tcW w:w="1276" w:type="dxa"/>
            <w:tcBorders>
              <w:top w:val="single" w:sz="4" w:space="0" w:color="auto"/>
              <w:left w:val="single" w:sz="4" w:space="0" w:color="auto"/>
              <w:bottom w:val="single" w:sz="4" w:space="0" w:color="auto"/>
              <w:right w:val="single" w:sz="4" w:space="0" w:color="auto"/>
            </w:tcBorders>
            <w:vAlign w:val="center"/>
          </w:tcPr>
          <w:p w14:paraId="7D73AD5E" w14:textId="77777777" w:rsidR="00337759" w:rsidRPr="003945C6" w:rsidRDefault="00337759" w:rsidP="00337759">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Subject teacher</w:t>
            </w:r>
          </w:p>
          <w:p w14:paraId="08CF25FB" w14:textId="77777777" w:rsidR="00337759" w:rsidRPr="003945C6" w:rsidRDefault="00337759" w:rsidP="00337759">
            <w:pPr>
              <w:spacing w:after="0"/>
              <w:ind w:right="176"/>
              <w:jc w:val="center"/>
              <w:rPr>
                <w:rFonts w:asciiTheme="minorHAnsi" w:hAnsiTheme="minorHAnsi" w:cstheme="minorHAnsi"/>
                <w:sz w:val="20"/>
                <w:szCs w:val="20"/>
              </w:rPr>
            </w:pPr>
          </w:p>
        </w:tc>
      </w:tr>
      <w:tr w:rsidR="009A3304" w:rsidRPr="003945C6" w14:paraId="72C4E70B" w14:textId="77777777" w:rsidTr="003945C6">
        <w:tc>
          <w:tcPr>
            <w:tcW w:w="3114" w:type="dxa"/>
            <w:tcBorders>
              <w:top w:val="single" w:sz="4" w:space="0" w:color="auto"/>
              <w:left w:val="single" w:sz="4" w:space="0" w:color="auto"/>
              <w:bottom w:val="single" w:sz="4" w:space="0" w:color="auto"/>
              <w:right w:val="single" w:sz="4" w:space="0" w:color="auto"/>
            </w:tcBorders>
          </w:tcPr>
          <w:p w14:paraId="696D349D" w14:textId="77777777" w:rsidR="009A3304" w:rsidRPr="003945C6" w:rsidRDefault="009A3304" w:rsidP="009A3304">
            <w:pPr>
              <w:spacing w:after="0"/>
              <w:rPr>
                <w:rFonts w:asciiTheme="minorHAnsi" w:hAnsiTheme="minorHAnsi" w:cstheme="minorHAnsi"/>
                <w:sz w:val="20"/>
                <w:szCs w:val="20"/>
              </w:rPr>
            </w:pPr>
            <w:r w:rsidRPr="003945C6">
              <w:rPr>
                <w:rFonts w:asciiTheme="minorHAnsi" w:hAnsiTheme="minorHAnsi" w:cstheme="minorHAnsi"/>
                <w:sz w:val="20"/>
                <w:szCs w:val="20"/>
              </w:rPr>
              <w:t>Subject teacher not available to sign authentication forms</w:t>
            </w:r>
          </w:p>
        </w:tc>
        <w:tc>
          <w:tcPr>
            <w:tcW w:w="6095" w:type="dxa"/>
            <w:tcBorders>
              <w:top w:val="single" w:sz="4" w:space="0" w:color="auto"/>
              <w:left w:val="single" w:sz="4" w:space="0" w:color="auto"/>
              <w:bottom w:val="single" w:sz="4" w:space="0" w:color="auto"/>
              <w:right w:val="single" w:sz="4" w:space="0" w:color="auto"/>
            </w:tcBorders>
          </w:tcPr>
          <w:p w14:paraId="1D886432" w14:textId="77777777" w:rsidR="009A3304" w:rsidRPr="003945C6" w:rsidRDefault="009A3304" w:rsidP="009A3304">
            <w:pPr>
              <w:spacing w:after="0"/>
              <w:rPr>
                <w:rFonts w:asciiTheme="minorHAnsi" w:hAnsiTheme="minorHAnsi" w:cstheme="minorHAnsi"/>
                <w:i/>
                <w:sz w:val="20"/>
                <w:szCs w:val="20"/>
              </w:rPr>
            </w:pPr>
            <w:r w:rsidRPr="003945C6">
              <w:rPr>
                <w:rFonts w:asciiTheme="minorHAnsi" w:hAnsiTheme="minorHAnsi" w:cstheme="minorHAnsi"/>
                <w:i/>
                <w:sz w:val="20"/>
                <w:szCs w:val="20"/>
              </w:rPr>
              <w:t>Ensures a centre-wide process is in place for subject teachers to sign authentication forms at the point of marking candidates work as part of the centre’s quality assurance procedures</w:t>
            </w:r>
          </w:p>
        </w:tc>
        <w:tc>
          <w:tcPr>
            <w:tcW w:w="1276" w:type="dxa"/>
            <w:tcBorders>
              <w:top w:val="single" w:sz="4" w:space="0" w:color="auto"/>
              <w:left w:val="single" w:sz="4" w:space="0" w:color="auto"/>
              <w:bottom w:val="single" w:sz="4" w:space="0" w:color="auto"/>
              <w:right w:val="single" w:sz="4" w:space="0" w:color="auto"/>
            </w:tcBorders>
            <w:vAlign w:val="center"/>
          </w:tcPr>
          <w:p w14:paraId="1478A0FE" w14:textId="5D5FAF95" w:rsidR="009A3304" w:rsidRPr="003945C6" w:rsidRDefault="0039149E" w:rsidP="003945C6">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SL</w:t>
            </w:r>
          </w:p>
        </w:tc>
      </w:tr>
      <w:tr w:rsidR="009A3304" w:rsidRPr="003945C6" w14:paraId="6EEA51F6"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14:paraId="06E088BC" w14:textId="77777777" w:rsidR="009A3304" w:rsidRPr="003945C6" w:rsidRDefault="009A3304" w:rsidP="009A3304">
            <w:pPr>
              <w:spacing w:after="0"/>
              <w:ind w:right="176"/>
              <w:rPr>
                <w:rFonts w:asciiTheme="minorHAnsi" w:hAnsiTheme="minorHAnsi" w:cstheme="minorHAnsi"/>
                <w:b/>
                <w:bCs/>
                <w:sz w:val="20"/>
                <w:szCs w:val="20"/>
              </w:rPr>
            </w:pPr>
            <w:r w:rsidRPr="003945C6">
              <w:rPr>
                <w:rFonts w:asciiTheme="minorHAnsi" w:hAnsiTheme="minorHAnsi" w:cstheme="minorHAnsi"/>
                <w:b/>
                <w:bCs/>
                <w:sz w:val="20"/>
                <w:szCs w:val="20"/>
              </w:rPr>
              <w:t>Presentation of work</w:t>
            </w:r>
          </w:p>
        </w:tc>
      </w:tr>
      <w:tr w:rsidR="009A3304" w:rsidRPr="003945C6" w14:paraId="3E38CF50" w14:textId="77777777" w:rsidTr="003945C6">
        <w:tc>
          <w:tcPr>
            <w:tcW w:w="3114" w:type="dxa"/>
            <w:tcBorders>
              <w:top w:val="single" w:sz="4" w:space="0" w:color="auto"/>
              <w:left w:val="single" w:sz="4" w:space="0" w:color="auto"/>
              <w:bottom w:val="single" w:sz="4" w:space="0" w:color="auto"/>
              <w:right w:val="single" w:sz="4" w:space="0" w:color="auto"/>
            </w:tcBorders>
          </w:tcPr>
          <w:p w14:paraId="2E573704" w14:textId="1843B438" w:rsidR="009A3304" w:rsidRPr="003945C6" w:rsidRDefault="009A3304" w:rsidP="009A3304">
            <w:pPr>
              <w:spacing w:after="0"/>
              <w:rPr>
                <w:rFonts w:asciiTheme="minorHAnsi" w:hAnsiTheme="minorHAnsi" w:cstheme="minorHAnsi"/>
                <w:sz w:val="20"/>
                <w:szCs w:val="20"/>
              </w:rPr>
            </w:pPr>
            <w:r w:rsidRPr="003945C6">
              <w:rPr>
                <w:rFonts w:asciiTheme="minorHAnsi" w:hAnsiTheme="minorHAnsi" w:cstheme="minorHAnsi"/>
                <w:sz w:val="20"/>
                <w:szCs w:val="20"/>
              </w:rPr>
              <w:t>Candidate does not fully complete the awarding body’s cover sheet that is attached to their worked submitted for formal assessment</w:t>
            </w:r>
          </w:p>
        </w:tc>
        <w:tc>
          <w:tcPr>
            <w:tcW w:w="6095" w:type="dxa"/>
            <w:tcBorders>
              <w:top w:val="single" w:sz="4" w:space="0" w:color="auto"/>
              <w:left w:val="single" w:sz="4" w:space="0" w:color="auto"/>
              <w:bottom w:val="single" w:sz="4" w:space="0" w:color="auto"/>
              <w:right w:val="single" w:sz="4" w:space="0" w:color="auto"/>
            </w:tcBorders>
          </w:tcPr>
          <w:p w14:paraId="62E6569D" w14:textId="77777777" w:rsidR="009A3304" w:rsidRPr="003945C6" w:rsidRDefault="009A3304" w:rsidP="009A3304">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Cover sheet is checked to ensure it is fully completed before accepting the work of a candidate for formal assessment </w:t>
            </w:r>
          </w:p>
        </w:tc>
        <w:tc>
          <w:tcPr>
            <w:tcW w:w="1276" w:type="dxa"/>
            <w:tcBorders>
              <w:top w:val="single" w:sz="4" w:space="0" w:color="auto"/>
              <w:left w:val="single" w:sz="4" w:space="0" w:color="auto"/>
              <w:bottom w:val="single" w:sz="4" w:space="0" w:color="auto"/>
              <w:right w:val="single" w:sz="4" w:space="0" w:color="auto"/>
            </w:tcBorders>
            <w:vAlign w:val="center"/>
          </w:tcPr>
          <w:p w14:paraId="2B574DF6" w14:textId="77777777" w:rsidR="0039149E" w:rsidRPr="003945C6" w:rsidRDefault="0039149E" w:rsidP="003945C6">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Subject teacher</w:t>
            </w:r>
          </w:p>
          <w:p w14:paraId="3995ADC9" w14:textId="77777777" w:rsidR="009A3304" w:rsidRPr="003945C6" w:rsidRDefault="009A3304" w:rsidP="003945C6">
            <w:pPr>
              <w:spacing w:after="0"/>
              <w:ind w:right="176"/>
              <w:jc w:val="center"/>
              <w:rPr>
                <w:rFonts w:asciiTheme="minorHAnsi" w:hAnsiTheme="minorHAnsi" w:cstheme="minorHAnsi"/>
                <w:sz w:val="20"/>
                <w:szCs w:val="20"/>
              </w:rPr>
            </w:pPr>
          </w:p>
        </w:tc>
      </w:tr>
      <w:tr w:rsidR="009A3304" w:rsidRPr="003945C6" w14:paraId="5D2AAE53"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14:paraId="2475FAFE" w14:textId="77777777" w:rsidR="009A3304" w:rsidRPr="003945C6" w:rsidRDefault="009A3304" w:rsidP="009A3304">
            <w:pPr>
              <w:spacing w:after="0"/>
              <w:ind w:right="176"/>
              <w:rPr>
                <w:rFonts w:asciiTheme="minorHAnsi" w:hAnsiTheme="minorHAnsi" w:cstheme="minorHAnsi"/>
                <w:b/>
                <w:bCs/>
                <w:sz w:val="20"/>
                <w:szCs w:val="20"/>
              </w:rPr>
            </w:pPr>
            <w:r w:rsidRPr="003945C6">
              <w:rPr>
                <w:rFonts w:asciiTheme="minorHAnsi" w:hAnsiTheme="minorHAnsi" w:cstheme="minorHAnsi"/>
                <w:b/>
                <w:bCs/>
                <w:sz w:val="20"/>
                <w:szCs w:val="20"/>
              </w:rPr>
              <w:t>Keeping materials secure</w:t>
            </w:r>
          </w:p>
        </w:tc>
      </w:tr>
      <w:tr w:rsidR="004C2FAF" w:rsidRPr="003945C6" w14:paraId="2F475112" w14:textId="77777777" w:rsidTr="003945C6">
        <w:tc>
          <w:tcPr>
            <w:tcW w:w="3114" w:type="dxa"/>
            <w:tcBorders>
              <w:top w:val="single" w:sz="4" w:space="0" w:color="auto"/>
              <w:left w:val="single" w:sz="4" w:space="0" w:color="auto"/>
              <w:bottom w:val="single" w:sz="4" w:space="0" w:color="auto"/>
              <w:right w:val="single" w:sz="4" w:space="0" w:color="auto"/>
            </w:tcBorders>
          </w:tcPr>
          <w:p w14:paraId="496E8E01" w14:textId="77777777" w:rsidR="004C2FAF" w:rsidRPr="003945C6" w:rsidRDefault="004C2FAF" w:rsidP="004C2FAF">
            <w:pPr>
              <w:spacing w:after="0"/>
              <w:rPr>
                <w:rFonts w:asciiTheme="minorHAnsi" w:hAnsiTheme="minorHAnsi" w:cstheme="minorHAnsi"/>
                <w:sz w:val="20"/>
                <w:szCs w:val="20"/>
              </w:rPr>
            </w:pPr>
            <w:r w:rsidRPr="003945C6">
              <w:rPr>
                <w:rFonts w:asciiTheme="minorHAnsi" w:hAnsiTheme="minorHAnsi" w:cstheme="minorHAnsi"/>
                <w:sz w:val="20"/>
                <w:szCs w:val="20"/>
              </w:rPr>
              <w:t>Candidates work between formal supervised sessions is not securely stored</w:t>
            </w:r>
          </w:p>
        </w:tc>
        <w:tc>
          <w:tcPr>
            <w:tcW w:w="6095" w:type="dxa"/>
            <w:tcBorders>
              <w:top w:val="single" w:sz="4" w:space="0" w:color="auto"/>
              <w:left w:val="single" w:sz="4" w:space="0" w:color="auto"/>
              <w:bottom w:val="single" w:sz="4" w:space="0" w:color="auto"/>
              <w:right w:val="single" w:sz="4" w:space="0" w:color="auto"/>
            </w:tcBorders>
          </w:tcPr>
          <w:p w14:paraId="11C6BB0E" w14:textId="77777777" w:rsidR="004C2FAF" w:rsidRPr="004C2FAF" w:rsidRDefault="004C2FAF" w:rsidP="004C2FAF">
            <w:pPr>
              <w:spacing w:after="0"/>
              <w:rPr>
                <w:rFonts w:asciiTheme="minorHAnsi" w:hAnsiTheme="minorHAnsi" w:cstheme="minorHAnsi"/>
                <w:i/>
                <w:sz w:val="20"/>
                <w:szCs w:val="20"/>
              </w:rPr>
            </w:pPr>
            <w:r w:rsidRPr="004C2FAF">
              <w:rPr>
                <w:rFonts w:asciiTheme="minorHAnsi" w:hAnsiTheme="minorHAnsi" w:cstheme="minorHAnsi"/>
                <w:i/>
                <w:sz w:val="20"/>
                <w:szCs w:val="20"/>
              </w:rPr>
              <w:t xml:space="preserve">Records confirm subject teachers are aware of and follow current JCQ </w:t>
            </w:r>
            <w:r w:rsidRPr="004C2FAF">
              <w:rPr>
                <w:rFonts w:asciiTheme="minorHAnsi" w:hAnsiTheme="minorHAnsi" w:cstheme="minorHAnsi"/>
                <w:i/>
                <w:sz w:val="20"/>
                <w:szCs w:val="20"/>
                <w:highlight w:val="yellow"/>
              </w:rPr>
              <w:t>document</w:t>
            </w:r>
            <w:r w:rsidRPr="004C2FAF">
              <w:rPr>
                <w:rFonts w:asciiTheme="minorHAnsi" w:hAnsiTheme="minorHAnsi" w:cstheme="minorHAnsi"/>
                <w:i/>
                <w:sz w:val="20"/>
                <w:szCs w:val="20"/>
              </w:rPr>
              <w:t xml:space="preserve"> Instructions for conducting non-examination assessments </w:t>
            </w:r>
          </w:p>
          <w:p w14:paraId="1406EADC" w14:textId="1002D305" w:rsidR="004C2FAF" w:rsidRPr="004C2FAF" w:rsidRDefault="004C2FAF" w:rsidP="004C2FAF">
            <w:pPr>
              <w:spacing w:after="0"/>
              <w:rPr>
                <w:rFonts w:asciiTheme="minorHAnsi" w:hAnsiTheme="minorHAnsi" w:cstheme="minorHAnsi"/>
                <w:i/>
                <w:sz w:val="20"/>
                <w:szCs w:val="20"/>
              </w:rPr>
            </w:pPr>
            <w:r w:rsidRPr="004C2FAF">
              <w:rPr>
                <w:rFonts w:asciiTheme="minorHAnsi" w:hAnsiTheme="minorHAnsi" w:cstheme="minorHAnsi"/>
                <w:i/>
                <w:sz w:val="20"/>
                <w:szCs w:val="20"/>
              </w:rPr>
              <w:t>Regular monitoring/internal audit ensures subject teacher use of appropriate secure storage</w:t>
            </w:r>
          </w:p>
        </w:tc>
        <w:tc>
          <w:tcPr>
            <w:tcW w:w="1276" w:type="dxa"/>
            <w:tcBorders>
              <w:top w:val="single" w:sz="4" w:space="0" w:color="auto"/>
              <w:left w:val="single" w:sz="4" w:space="0" w:color="auto"/>
              <w:bottom w:val="single" w:sz="4" w:space="0" w:color="auto"/>
              <w:right w:val="single" w:sz="4" w:space="0" w:color="auto"/>
            </w:tcBorders>
            <w:vAlign w:val="center"/>
          </w:tcPr>
          <w:p w14:paraId="686CC17A" w14:textId="467CEEEF" w:rsidR="004C2FAF" w:rsidRPr="003945C6" w:rsidRDefault="004C2FAF" w:rsidP="004C2FAF">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Subject teacher/SL</w:t>
            </w:r>
          </w:p>
        </w:tc>
      </w:tr>
      <w:tr w:rsidR="004C2FAF" w:rsidRPr="003945C6" w14:paraId="630CE08B" w14:textId="77777777" w:rsidTr="003945C6">
        <w:tc>
          <w:tcPr>
            <w:tcW w:w="3114" w:type="dxa"/>
            <w:tcBorders>
              <w:top w:val="single" w:sz="4" w:space="0" w:color="auto"/>
              <w:left w:val="single" w:sz="4" w:space="0" w:color="auto"/>
              <w:bottom w:val="single" w:sz="4" w:space="0" w:color="auto"/>
              <w:right w:val="single" w:sz="4" w:space="0" w:color="auto"/>
            </w:tcBorders>
          </w:tcPr>
          <w:p w14:paraId="5DFDDAA8" w14:textId="77777777" w:rsidR="004C2FAF" w:rsidRPr="003945C6" w:rsidRDefault="004C2FAF" w:rsidP="004C2FAF">
            <w:pPr>
              <w:spacing w:after="0"/>
              <w:rPr>
                <w:rFonts w:asciiTheme="minorHAnsi" w:hAnsiTheme="minorHAnsi" w:cstheme="minorHAnsi"/>
                <w:sz w:val="20"/>
                <w:szCs w:val="20"/>
              </w:rPr>
            </w:pPr>
            <w:r w:rsidRPr="003945C6">
              <w:rPr>
                <w:rFonts w:asciiTheme="minorHAnsi" w:hAnsiTheme="minorHAnsi" w:cstheme="minorHAnsi"/>
                <w:sz w:val="20"/>
                <w:szCs w:val="20"/>
              </w:rPr>
              <w:t>Adequate secure storage not available to subject teacher</w:t>
            </w:r>
          </w:p>
        </w:tc>
        <w:tc>
          <w:tcPr>
            <w:tcW w:w="6095" w:type="dxa"/>
            <w:tcBorders>
              <w:top w:val="single" w:sz="4" w:space="0" w:color="auto"/>
              <w:left w:val="single" w:sz="4" w:space="0" w:color="auto"/>
              <w:bottom w:val="single" w:sz="4" w:space="0" w:color="auto"/>
              <w:right w:val="single" w:sz="4" w:space="0" w:color="auto"/>
            </w:tcBorders>
          </w:tcPr>
          <w:p w14:paraId="02B3D4DE" w14:textId="77777777" w:rsidR="004C2FAF" w:rsidRPr="004C2FAF" w:rsidRDefault="004C2FAF" w:rsidP="004C2FAF">
            <w:pPr>
              <w:spacing w:after="0"/>
              <w:rPr>
                <w:rFonts w:asciiTheme="minorHAnsi" w:hAnsiTheme="minorHAnsi" w:cstheme="minorHAnsi"/>
                <w:i/>
                <w:sz w:val="20"/>
                <w:szCs w:val="20"/>
              </w:rPr>
            </w:pPr>
            <w:r w:rsidRPr="004C2FAF">
              <w:rPr>
                <w:rFonts w:asciiTheme="minorHAnsi" w:hAnsiTheme="minorHAnsi" w:cstheme="minorHAnsi"/>
                <w:i/>
                <w:sz w:val="20"/>
                <w:szCs w:val="20"/>
              </w:rPr>
              <w:t>Records confirm adequate/sufficient secure storage is available to subject teacher prior to the start of the course</w:t>
            </w:r>
          </w:p>
          <w:p w14:paraId="7AF35FDC" w14:textId="47F9F30F" w:rsidR="004C2FAF" w:rsidRPr="004C2FAF" w:rsidRDefault="004C2FAF" w:rsidP="004C2FAF">
            <w:pPr>
              <w:spacing w:after="0"/>
              <w:rPr>
                <w:rFonts w:asciiTheme="minorHAnsi" w:hAnsiTheme="minorHAnsi" w:cstheme="minorHAnsi"/>
                <w:i/>
                <w:sz w:val="20"/>
                <w:szCs w:val="20"/>
              </w:rPr>
            </w:pPr>
            <w:r w:rsidRPr="004C2FAF">
              <w:rPr>
                <w:rFonts w:asciiTheme="minorHAnsi" w:hAnsiTheme="minorHAnsi" w:cstheme="minorHAnsi"/>
                <w:i/>
                <w:sz w:val="20"/>
                <w:szCs w:val="20"/>
              </w:rPr>
              <w:t>Alternative secure storage sourced where required</w:t>
            </w:r>
          </w:p>
        </w:tc>
        <w:tc>
          <w:tcPr>
            <w:tcW w:w="1276" w:type="dxa"/>
            <w:tcBorders>
              <w:top w:val="single" w:sz="4" w:space="0" w:color="auto"/>
              <w:left w:val="single" w:sz="4" w:space="0" w:color="auto"/>
              <w:bottom w:val="single" w:sz="4" w:space="0" w:color="auto"/>
              <w:right w:val="single" w:sz="4" w:space="0" w:color="auto"/>
            </w:tcBorders>
            <w:vAlign w:val="center"/>
          </w:tcPr>
          <w:p w14:paraId="65B16F6F" w14:textId="66C59966" w:rsidR="004C2FAF" w:rsidRPr="003945C6" w:rsidRDefault="004C2FAF" w:rsidP="004C2FAF">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SL</w:t>
            </w:r>
          </w:p>
        </w:tc>
      </w:tr>
      <w:tr w:rsidR="004C2FAF" w:rsidRPr="003945C6" w14:paraId="55E6F1CE" w14:textId="77777777" w:rsidTr="003945C6">
        <w:tc>
          <w:tcPr>
            <w:tcW w:w="3114" w:type="dxa"/>
            <w:tcBorders>
              <w:top w:val="single" w:sz="4" w:space="0" w:color="auto"/>
              <w:left w:val="single" w:sz="4" w:space="0" w:color="auto"/>
              <w:bottom w:val="single" w:sz="4" w:space="0" w:color="auto"/>
              <w:right w:val="single" w:sz="4" w:space="0" w:color="auto"/>
            </w:tcBorders>
          </w:tcPr>
          <w:p w14:paraId="1D470E21" w14:textId="2A2B2747" w:rsidR="004C2FAF" w:rsidRPr="003945C6" w:rsidRDefault="004C2FAF" w:rsidP="004C2FAF">
            <w:pPr>
              <w:spacing w:after="0"/>
              <w:rPr>
                <w:rFonts w:asciiTheme="minorHAnsi" w:hAnsiTheme="minorHAnsi" w:cstheme="minorHAnsi"/>
                <w:sz w:val="20"/>
                <w:szCs w:val="20"/>
              </w:rPr>
            </w:pPr>
            <w:r w:rsidRPr="003945C6">
              <w:rPr>
                <w:rFonts w:asciiTheme="minorHAnsi" w:hAnsiTheme="minorHAnsi" w:cstheme="minorHAnsi"/>
                <w:sz w:val="20"/>
                <w:szCs w:val="20"/>
              </w:rPr>
              <w:t>Candidates work produced electronically is not securely stored</w:t>
            </w:r>
          </w:p>
        </w:tc>
        <w:tc>
          <w:tcPr>
            <w:tcW w:w="6095" w:type="dxa"/>
            <w:tcBorders>
              <w:top w:val="single" w:sz="4" w:space="0" w:color="auto"/>
              <w:left w:val="single" w:sz="4" w:space="0" w:color="auto"/>
              <w:bottom w:val="single" w:sz="4" w:space="0" w:color="auto"/>
              <w:right w:val="single" w:sz="4" w:space="0" w:color="auto"/>
            </w:tcBorders>
          </w:tcPr>
          <w:p w14:paraId="04D72C3C" w14:textId="77777777" w:rsidR="004C2FAF" w:rsidRPr="004C2FAF" w:rsidRDefault="004C2FAF" w:rsidP="004C2FAF">
            <w:pPr>
              <w:spacing w:after="0"/>
              <w:rPr>
                <w:rFonts w:asciiTheme="minorHAnsi" w:hAnsiTheme="minorHAnsi" w:cstheme="minorHAnsi"/>
                <w:i/>
                <w:sz w:val="20"/>
                <w:szCs w:val="20"/>
              </w:rPr>
            </w:pPr>
            <w:r w:rsidRPr="004C2FAF">
              <w:rPr>
                <w:rFonts w:asciiTheme="minorHAnsi" w:hAnsiTheme="minorHAnsi" w:cstheme="minorHAnsi"/>
                <w:i/>
                <w:sz w:val="20"/>
                <w:szCs w:val="20"/>
              </w:rPr>
              <w:t xml:space="preserve">Records confirm subject teachers are aware of and follow current JCQ </w:t>
            </w:r>
            <w:r w:rsidRPr="004C2FAF">
              <w:rPr>
                <w:rFonts w:asciiTheme="minorHAnsi" w:hAnsiTheme="minorHAnsi" w:cstheme="minorHAnsi"/>
                <w:i/>
                <w:sz w:val="20"/>
                <w:szCs w:val="20"/>
                <w:highlight w:val="yellow"/>
              </w:rPr>
              <w:t>document</w:t>
            </w:r>
            <w:r w:rsidRPr="004C2FAF">
              <w:rPr>
                <w:rFonts w:asciiTheme="minorHAnsi" w:hAnsiTheme="minorHAnsi" w:cstheme="minorHAnsi"/>
                <w:i/>
                <w:sz w:val="20"/>
                <w:szCs w:val="20"/>
              </w:rPr>
              <w:t xml:space="preserve"> Instructions for conducting non-examination assessments</w:t>
            </w:r>
          </w:p>
          <w:p w14:paraId="4DC8B7FD" w14:textId="77777777" w:rsidR="004C2FAF" w:rsidRPr="004C2FAF" w:rsidRDefault="004C2FAF" w:rsidP="004C2FAF">
            <w:pPr>
              <w:spacing w:after="0"/>
              <w:rPr>
                <w:rFonts w:asciiTheme="minorHAnsi" w:hAnsiTheme="minorHAnsi" w:cstheme="minorHAnsi"/>
                <w:i/>
                <w:sz w:val="20"/>
                <w:szCs w:val="20"/>
              </w:rPr>
            </w:pPr>
            <w:r w:rsidRPr="004C2FAF">
              <w:rPr>
                <w:rFonts w:asciiTheme="minorHAnsi" w:hAnsiTheme="minorHAnsi" w:cstheme="minorHAnsi"/>
                <w:i/>
                <w:sz w:val="20"/>
                <w:szCs w:val="20"/>
              </w:rPr>
              <w:t xml:space="preserve">Internal processes and regular monitoring/internal audit by IT Manager ensures: </w:t>
            </w:r>
          </w:p>
          <w:p w14:paraId="2847359C" w14:textId="77777777" w:rsidR="004C2FAF" w:rsidRPr="004C2FAF" w:rsidRDefault="004C2FAF" w:rsidP="000E1FDA">
            <w:pPr>
              <w:pStyle w:val="ListParagraph"/>
              <w:numPr>
                <w:ilvl w:val="0"/>
                <w:numId w:val="45"/>
              </w:numPr>
              <w:spacing w:after="0"/>
              <w:rPr>
                <w:rFonts w:asciiTheme="minorHAnsi" w:hAnsiTheme="minorHAnsi" w:cstheme="minorHAnsi"/>
                <w:i/>
                <w:sz w:val="20"/>
                <w:szCs w:val="20"/>
              </w:rPr>
            </w:pPr>
            <w:r w:rsidRPr="004C2FAF">
              <w:rPr>
                <w:rFonts w:asciiTheme="minorHAnsi" w:hAnsiTheme="minorHAnsi" w:cstheme="minorHAnsi"/>
                <w:i/>
                <w:sz w:val="20"/>
                <w:szCs w:val="20"/>
              </w:rPr>
              <w:t>access to this material is restricted (insert how)</w:t>
            </w:r>
          </w:p>
          <w:p w14:paraId="4EE06D33" w14:textId="77777777" w:rsidR="004C2FAF" w:rsidRPr="004C2FAF" w:rsidRDefault="004C2FAF" w:rsidP="000E1FDA">
            <w:pPr>
              <w:pStyle w:val="ListParagraph"/>
              <w:numPr>
                <w:ilvl w:val="0"/>
                <w:numId w:val="45"/>
              </w:numPr>
              <w:spacing w:after="0"/>
              <w:rPr>
                <w:rFonts w:asciiTheme="minorHAnsi" w:hAnsiTheme="minorHAnsi" w:cstheme="minorHAnsi"/>
                <w:i/>
                <w:sz w:val="20"/>
                <w:szCs w:val="20"/>
              </w:rPr>
            </w:pPr>
            <w:r w:rsidRPr="004C2FAF">
              <w:rPr>
                <w:rFonts w:asciiTheme="minorHAnsi" w:hAnsiTheme="minorHAnsi" w:cstheme="minorHAnsi"/>
                <w:i/>
                <w:sz w:val="20"/>
                <w:szCs w:val="20"/>
              </w:rPr>
              <w:t xml:space="preserve">appropriate security safeguards are in place (insert names/types of protection) </w:t>
            </w:r>
          </w:p>
          <w:p w14:paraId="12CA1AF7" w14:textId="77777777" w:rsidR="004C2FAF" w:rsidRPr="004C2FAF" w:rsidRDefault="004C2FAF" w:rsidP="000E1FDA">
            <w:pPr>
              <w:pStyle w:val="ListParagraph"/>
              <w:numPr>
                <w:ilvl w:val="0"/>
                <w:numId w:val="45"/>
              </w:numPr>
              <w:spacing w:after="0"/>
              <w:rPr>
                <w:rFonts w:asciiTheme="minorHAnsi" w:hAnsiTheme="minorHAnsi" w:cstheme="minorHAnsi"/>
                <w:i/>
                <w:sz w:val="20"/>
                <w:szCs w:val="20"/>
              </w:rPr>
            </w:pPr>
            <w:r w:rsidRPr="004C2FAF">
              <w:rPr>
                <w:rFonts w:asciiTheme="minorHAnsi" w:hAnsiTheme="minorHAnsi" w:cstheme="minorHAnsi"/>
                <w:i/>
                <w:sz w:val="20"/>
                <w:szCs w:val="20"/>
              </w:rPr>
              <w:t>an effective back-up strategy is employed so that an up to date archive of candidates’ evidence is maintained (insert details of how work is backed up)</w:t>
            </w:r>
          </w:p>
          <w:p w14:paraId="49F5D9F6" w14:textId="6E793C9C" w:rsidR="004C2FAF" w:rsidRPr="004C2FAF" w:rsidRDefault="004C2FAF" w:rsidP="000E1FDA">
            <w:pPr>
              <w:pStyle w:val="ListParagraph"/>
              <w:numPr>
                <w:ilvl w:val="0"/>
                <w:numId w:val="45"/>
              </w:numPr>
              <w:spacing w:after="0"/>
              <w:rPr>
                <w:rFonts w:asciiTheme="minorHAnsi" w:hAnsiTheme="minorHAnsi" w:cstheme="minorHAnsi"/>
                <w:i/>
                <w:sz w:val="20"/>
                <w:szCs w:val="20"/>
              </w:rPr>
            </w:pPr>
            <w:r w:rsidRPr="004C2FAF">
              <w:rPr>
                <w:rFonts w:asciiTheme="minorHAnsi" w:hAnsiTheme="minorHAnsi" w:cstheme="minorHAnsi"/>
                <w:i/>
                <w:sz w:val="20"/>
                <w:szCs w:val="20"/>
              </w:rPr>
              <w:t>any sensitive digital media is encrypted (according to awarding body guidance to ensure that the method of encryption is suitable) to ensure the security of the data stored within it (insert relevant details of how)</w:t>
            </w:r>
          </w:p>
        </w:tc>
        <w:tc>
          <w:tcPr>
            <w:tcW w:w="1276" w:type="dxa"/>
            <w:tcBorders>
              <w:top w:val="single" w:sz="4" w:space="0" w:color="auto"/>
              <w:left w:val="single" w:sz="4" w:space="0" w:color="auto"/>
              <w:bottom w:val="single" w:sz="4" w:space="0" w:color="auto"/>
              <w:right w:val="single" w:sz="4" w:space="0" w:color="auto"/>
            </w:tcBorders>
            <w:vAlign w:val="center"/>
          </w:tcPr>
          <w:p w14:paraId="77B78143" w14:textId="566CA254" w:rsidR="004C2FAF" w:rsidRPr="003945C6" w:rsidRDefault="004C2FAF" w:rsidP="004C2FAF">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Subject teacher/SL</w:t>
            </w:r>
          </w:p>
        </w:tc>
      </w:tr>
      <w:tr w:rsidR="009A3304" w:rsidRPr="003945C6" w14:paraId="61FB2D7C"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0F31EE" w14:textId="77777777" w:rsidR="009A3304" w:rsidRPr="003945C6" w:rsidRDefault="009A3304" w:rsidP="009A3304">
            <w:pPr>
              <w:spacing w:after="0"/>
              <w:ind w:right="176"/>
              <w:jc w:val="center"/>
              <w:rPr>
                <w:rFonts w:asciiTheme="minorHAnsi" w:hAnsiTheme="minorHAnsi" w:cstheme="minorHAnsi"/>
                <w:bCs/>
              </w:rPr>
            </w:pPr>
            <w:r w:rsidRPr="003945C6">
              <w:rPr>
                <w:rFonts w:asciiTheme="minorHAnsi" w:hAnsiTheme="minorHAnsi" w:cstheme="minorHAnsi"/>
                <w:bCs/>
              </w:rPr>
              <w:t>Task marking – externally assessed components</w:t>
            </w:r>
          </w:p>
        </w:tc>
      </w:tr>
      <w:tr w:rsidR="009A3304" w:rsidRPr="003945C6" w14:paraId="09A746CF" w14:textId="77777777" w:rsidTr="003945C6">
        <w:tc>
          <w:tcPr>
            <w:tcW w:w="3114" w:type="dxa"/>
            <w:tcBorders>
              <w:top w:val="single" w:sz="4" w:space="0" w:color="auto"/>
              <w:left w:val="single" w:sz="4" w:space="0" w:color="auto"/>
              <w:bottom w:val="single" w:sz="4" w:space="0" w:color="auto"/>
              <w:right w:val="single" w:sz="4" w:space="0" w:color="auto"/>
            </w:tcBorders>
          </w:tcPr>
          <w:p w14:paraId="7C0CC676" w14:textId="77777777" w:rsidR="009A3304" w:rsidRPr="003945C6" w:rsidRDefault="009A3304" w:rsidP="009A3304">
            <w:pPr>
              <w:spacing w:after="0"/>
              <w:rPr>
                <w:rFonts w:asciiTheme="minorHAnsi" w:hAnsiTheme="minorHAnsi" w:cstheme="minorHAnsi"/>
                <w:sz w:val="20"/>
                <w:szCs w:val="20"/>
              </w:rPr>
            </w:pPr>
            <w:r w:rsidRPr="003945C6">
              <w:rPr>
                <w:rFonts w:asciiTheme="minorHAnsi" w:hAnsiTheme="minorHAnsi" w:cstheme="minorHAnsi"/>
                <w:sz w:val="20"/>
                <w:szCs w:val="20"/>
              </w:rPr>
              <w:t>A candidate is absent on the day of the examiner visit for an acceptable reason</w:t>
            </w:r>
          </w:p>
        </w:tc>
        <w:tc>
          <w:tcPr>
            <w:tcW w:w="6095" w:type="dxa"/>
            <w:tcBorders>
              <w:top w:val="single" w:sz="4" w:space="0" w:color="auto"/>
              <w:left w:val="single" w:sz="4" w:space="0" w:color="auto"/>
              <w:bottom w:val="single" w:sz="4" w:space="0" w:color="auto"/>
              <w:right w:val="single" w:sz="4" w:space="0" w:color="auto"/>
            </w:tcBorders>
          </w:tcPr>
          <w:p w14:paraId="1126913C" w14:textId="77777777" w:rsidR="009A3304" w:rsidRPr="003945C6" w:rsidRDefault="009A3304" w:rsidP="009A3304">
            <w:pPr>
              <w:spacing w:after="0"/>
              <w:rPr>
                <w:rFonts w:asciiTheme="minorHAnsi" w:hAnsiTheme="minorHAnsi" w:cstheme="minorHAnsi"/>
                <w:i/>
                <w:sz w:val="20"/>
                <w:szCs w:val="20"/>
              </w:rPr>
            </w:pPr>
            <w:r w:rsidRPr="003945C6">
              <w:rPr>
                <w:rFonts w:asciiTheme="minorHAnsi" w:hAnsiTheme="minorHAnsi" w:cstheme="minorHAnsi"/>
                <w:i/>
                <w:sz w:val="20"/>
                <w:szCs w:val="20"/>
              </w:rPr>
              <w:t>Awarding body guidance is sought to determine if alternative assessment arrangements can be made for the candidate</w:t>
            </w:r>
          </w:p>
          <w:p w14:paraId="0F9E61B9" w14:textId="77777777" w:rsidR="009A3304" w:rsidRPr="003945C6" w:rsidRDefault="009A3304" w:rsidP="009A3304">
            <w:pPr>
              <w:spacing w:after="0"/>
              <w:rPr>
                <w:rFonts w:asciiTheme="minorHAnsi" w:hAnsiTheme="minorHAnsi" w:cstheme="minorHAnsi"/>
                <w:i/>
                <w:sz w:val="20"/>
                <w:szCs w:val="20"/>
              </w:rPr>
            </w:pPr>
            <w:r w:rsidRPr="003945C6">
              <w:rPr>
                <w:rFonts w:asciiTheme="minorHAnsi" w:hAnsiTheme="minorHAnsi" w:cstheme="minorHAnsi"/>
                <w:i/>
                <w:sz w:val="20"/>
                <w:szCs w:val="20"/>
              </w:rPr>
              <w:t>If not, eligibility for special consideration is explored and a request submitted to the awarding body where appropriate</w:t>
            </w:r>
          </w:p>
        </w:tc>
        <w:tc>
          <w:tcPr>
            <w:tcW w:w="1276" w:type="dxa"/>
            <w:tcBorders>
              <w:top w:val="single" w:sz="4" w:space="0" w:color="auto"/>
              <w:left w:val="single" w:sz="4" w:space="0" w:color="auto"/>
              <w:bottom w:val="single" w:sz="4" w:space="0" w:color="auto"/>
              <w:right w:val="single" w:sz="4" w:space="0" w:color="auto"/>
            </w:tcBorders>
            <w:vAlign w:val="center"/>
          </w:tcPr>
          <w:p w14:paraId="1F792ED2" w14:textId="0705DED9" w:rsidR="002E11BC" w:rsidRPr="003945C6" w:rsidRDefault="002E11BC" w:rsidP="003945C6">
            <w:pPr>
              <w:spacing w:after="0"/>
              <w:ind w:left="34" w:right="176"/>
              <w:jc w:val="center"/>
              <w:rPr>
                <w:rFonts w:asciiTheme="minorHAnsi" w:hAnsiTheme="minorHAnsi" w:cstheme="minorHAnsi"/>
                <w:sz w:val="20"/>
                <w:szCs w:val="20"/>
              </w:rPr>
            </w:pPr>
            <w:r w:rsidRPr="003945C6">
              <w:rPr>
                <w:rFonts w:asciiTheme="minorHAnsi" w:hAnsiTheme="minorHAnsi" w:cstheme="minorHAnsi"/>
                <w:sz w:val="20"/>
                <w:szCs w:val="20"/>
              </w:rPr>
              <w:t>SL/EO</w:t>
            </w:r>
          </w:p>
          <w:p w14:paraId="4A17AF27" w14:textId="77777777" w:rsidR="009A3304" w:rsidRPr="003945C6" w:rsidRDefault="009A3304" w:rsidP="003945C6">
            <w:pPr>
              <w:spacing w:after="0"/>
              <w:ind w:right="176"/>
              <w:jc w:val="center"/>
              <w:rPr>
                <w:rFonts w:asciiTheme="minorHAnsi" w:hAnsiTheme="minorHAnsi" w:cstheme="minorHAnsi"/>
                <w:sz w:val="20"/>
                <w:szCs w:val="20"/>
              </w:rPr>
            </w:pPr>
          </w:p>
        </w:tc>
      </w:tr>
      <w:tr w:rsidR="00AD7007" w:rsidRPr="003945C6" w14:paraId="3EFE840F" w14:textId="77777777" w:rsidTr="003945C6">
        <w:tc>
          <w:tcPr>
            <w:tcW w:w="3114" w:type="dxa"/>
            <w:tcBorders>
              <w:top w:val="single" w:sz="4" w:space="0" w:color="auto"/>
              <w:left w:val="single" w:sz="4" w:space="0" w:color="auto"/>
              <w:bottom w:val="single" w:sz="4" w:space="0" w:color="auto"/>
              <w:right w:val="single" w:sz="4" w:space="0" w:color="auto"/>
            </w:tcBorders>
          </w:tcPr>
          <w:p w14:paraId="71542C4B" w14:textId="77777777" w:rsidR="00AD7007" w:rsidRPr="003945C6" w:rsidRDefault="00AD7007" w:rsidP="00AD7007">
            <w:pPr>
              <w:spacing w:after="0"/>
              <w:rPr>
                <w:rFonts w:asciiTheme="minorHAnsi" w:hAnsiTheme="minorHAnsi" w:cstheme="minorHAnsi"/>
                <w:sz w:val="20"/>
                <w:szCs w:val="20"/>
              </w:rPr>
            </w:pPr>
            <w:r w:rsidRPr="003945C6">
              <w:rPr>
                <w:rFonts w:asciiTheme="minorHAnsi" w:hAnsiTheme="minorHAnsi" w:cstheme="minorHAnsi"/>
                <w:sz w:val="20"/>
                <w:szCs w:val="20"/>
              </w:rPr>
              <w:lastRenderedPageBreak/>
              <w:t>A candidate is absent on the day of the examiner visit for an unacceptable reason</w:t>
            </w:r>
          </w:p>
        </w:tc>
        <w:tc>
          <w:tcPr>
            <w:tcW w:w="6095" w:type="dxa"/>
            <w:tcBorders>
              <w:top w:val="single" w:sz="4" w:space="0" w:color="auto"/>
              <w:left w:val="single" w:sz="4" w:space="0" w:color="auto"/>
              <w:bottom w:val="single" w:sz="4" w:space="0" w:color="auto"/>
              <w:right w:val="single" w:sz="4" w:space="0" w:color="auto"/>
            </w:tcBorders>
          </w:tcPr>
          <w:p w14:paraId="453422D2" w14:textId="77777777" w:rsidR="00AD7007" w:rsidRPr="003945C6" w:rsidRDefault="00AD7007" w:rsidP="00AD7007">
            <w:pPr>
              <w:spacing w:after="0"/>
              <w:rPr>
                <w:rFonts w:asciiTheme="minorHAnsi" w:hAnsiTheme="minorHAnsi" w:cstheme="minorHAnsi"/>
                <w:i/>
                <w:sz w:val="20"/>
                <w:szCs w:val="20"/>
              </w:rPr>
            </w:pPr>
            <w:r w:rsidRPr="003945C6">
              <w:rPr>
                <w:rFonts w:asciiTheme="minorHAnsi" w:hAnsiTheme="minorHAnsi" w:cstheme="minorHAnsi"/>
                <w:i/>
                <w:sz w:val="20"/>
                <w:szCs w:val="20"/>
              </w:rPr>
              <w:t>The candidate is marked absent on the attendance register</w:t>
            </w:r>
          </w:p>
        </w:tc>
        <w:tc>
          <w:tcPr>
            <w:tcW w:w="1276" w:type="dxa"/>
            <w:tcBorders>
              <w:top w:val="single" w:sz="4" w:space="0" w:color="auto"/>
              <w:left w:val="single" w:sz="4" w:space="0" w:color="auto"/>
              <w:bottom w:val="single" w:sz="4" w:space="0" w:color="auto"/>
              <w:right w:val="single" w:sz="4" w:space="0" w:color="auto"/>
            </w:tcBorders>
            <w:vAlign w:val="center"/>
          </w:tcPr>
          <w:p w14:paraId="08380247" w14:textId="77777777" w:rsidR="00AD7007" w:rsidRPr="003945C6" w:rsidRDefault="00AD7007" w:rsidP="003945C6">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Subject teacher</w:t>
            </w:r>
          </w:p>
          <w:p w14:paraId="7C28A994" w14:textId="77777777" w:rsidR="00AD7007" w:rsidRPr="003945C6" w:rsidRDefault="00AD7007" w:rsidP="003945C6">
            <w:pPr>
              <w:spacing w:after="0"/>
              <w:ind w:right="176"/>
              <w:jc w:val="center"/>
              <w:rPr>
                <w:rFonts w:asciiTheme="minorHAnsi" w:hAnsiTheme="minorHAnsi" w:cstheme="minorHAnsi"/>
                <w:sz w:val="20"/>
                <w:szCs w:val="20"/>
              </w:rPr>
            </w:pPr>
          </w:p>
        </w:tc>
      </w:tr>
      <w:tr w:rsidR="00AD7007" w:rsidRPr="003945C6" w14:paraId="0482B95B"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1CFF80" w14:textId="77777777" w:rsidR="00AD7007" w:rsidRPr="003945C6" w:rsidRDefault="00AD7007" w:rsidP="00AD7007">
            <w:pPr>
              <w:spacing w:after="0"/>
              <w:ind w:right="176"/>
              <w:jc w:val="center"/>
              <w:rPr>
                <w:rFonts w:asciiTheme="minorHAnsi" w:hAnsiTheme="minorHAnsi" w:cstheme="minorHAnsi"/>
                <w:bCs/>
              </w:rPr>
            </w:pPr>
            <w:r w:rsidRPr="003945C6">
              <w:rPr>
                <w:rFonts w:asciiTheme="minorHAnsi" w:hAnsiTheme="minorHAnsi" w:cstheme="minorHAnsi"/>
                <w:bCs/>
              </w:rPr>
              <w:t>Task marking – internally assessed components</w:t>
            </w:r>
          </w:p>
        </w:tc>
      </w:tr>
      <w:tr w:rsidR="00AD7007" w:rsidRPr="003945C6" w14:paraId="6F0037EC" w14:textId="77777777" w:rsidTr="003945C6">
        <w:tc>
          <w:tcPr>
            <w:tcW w:w="3114" w:type="dxa"/>
            <w:tcBorders>
              <w:top w:val="single" w:sz="4" w:space="0" w:color="auto"/>
              <w:left w:val="single" w:sz="4" w:space="0" w:color="auto"/>
              <w:bottom w:val="single" w:sz="4" w:space="0" w:color="auto"/>
              <w:right w:val="single" w:sz="4" w:space="0" w:color="auto"/>
            </w:tcBorders>
          </w:tcPr>
          <w:p w14:paraId="260D8218" w14:textId="77777777" w:rsidR="00AD7007" w:rsidRPr="003945C6" w:rsidRDefault="00AD7007" w:rsidP="00AD7007">
            <w:pPr>
              <w:spacing w:after="0"/>
              <w:rPr>
                <w:rFonts w:asciiTheme="minorHAnsi" w:hAnsiTheme="minorHAnsi" w:cstheme="minorHAnsi"/>
                <w:sz w:val="20"/>
                <w:szCs w:val="20"/>
              </w:rPr>
            </w:pPr>
            <w:r w:rsidRPr="003945C6">
              <w:rPr>
                <w:rFonts w:asciiTheme="minorHAnsi" w:hAnsiTheme="minorHAnsi" w:cstheme="minorHAnsi"/>
                <w:sz w:val="20"/>
                <w:szCs w:val="20"/>
              </w:rPr>
              <w:t>A candidate submits little or no work</w:t>
            </w:r>
          </w:p>
        </w:tc>
        <w:tc>
          <w:tcPr>
            <w:tcW w:w="6095" w:type="dxa"/>
            <w:tcBorders>
              <w:top w:val="single" w:sz="4" w:space="0" w:color="auto"/>
              <w:left w:val="single" w:sz="4" w:space="0" w:color="auto"/>
              <w:bottom w:val="single" w:sz="4" w:space="0" w:color="auto"/>
              <w:right w:val="single" w:sz="4" w:space="0" w:color="auto"/>
            </w:tcBorders>
          </w:tcPr>
          <w:p w14:paraId="6F44A8BC" w14:textId="77777777" w:rsidR="00AD7007" w:rsidRPr="003945C6" w:rsidRDefault="00AD7007" w:rsidP="00AD7007">
            <w:pPr>
              <w:spacing w:after="0"/>
              <w:rPr>
                <w:rFonts w:asciiTheme="minorHAnsi" w:hAnsiTheme="minorHAnsi" w:cstheme="minorHAnsi"/>
                <w:i/>
                <w:sz w:val="20"/>
                <w:szCs w:val="20"/>
              </w:rPr>
            </w:pPr>
            <w:r w:rsidRPr="003945C6">
              <w:rPr>
                <w:rFonts w:asciiTheme="minorHAnsi" w:hAnsiTheme="minorHAnsi" w:cstheme="minorHAnsi"/>
                <w:i/>
                <w:sz w:val="20"/>
                <w:szCs w:val="20"/>
              </w:rPr>
              <w:t>Where a candidate submits no work, the candidate is recorded as absent when marks are submitted to the awarding body</w:t>
            </w:r>
          </w:p>
          <w:p w14:paraId="380A2238" w14:textId="77777777" w:rsidR="00AD7007" w:rsidRPr="003945C6" w:rsidRDefault="00AD7007" w:rsidP="00AD7007">
            <w:pPr>
              <w:spacing w:after="0"/>
              <w:rPr>
                <w:rFonts w:asciiTheme="minorHAnsi" w:hAnsiTheme="minorHAnsi" w:cstheme="minorHAnsi"/>
                <w:i/>
                <w:sz w:val="20"/>
                <w:szCs w:val="20"/>
              </w:rPr>
            </w:pPr>
            <w:r w:rsidRPr="003945C6">
              <w:rPr>
                <w:rFonts w:asciiTheme="minorHAnsi" w:hAnsiTheme="minorHAnsi" w:cstheme="minorHAnsi"/>
                <w:i/>
                <w:sz w:val="20"/>
                <w:szCs w:val="20"/>
              </w:rPr>
              <w:t>Where a candidate submits little work, the work produced is assessed against the assessment criteria and a mark allocated appropriately; where the work does not meet any of the assessment criteria a mark of zero is submitted to the awarding body</w:t>
            </w:r>
          </w:p>
        </w:tc>
        <w:tc>
          <w:tcPr>
            <w:tcW w:w="1276" w:type="dxa"/>
            <w:tcBorders>
              <w:top w:val="single" w:sz="4" w:space="0" w:color="auto"/>
              <w:left w:val="single" w:sz="4" w:space="0" w:color="auto"/>
              <w:bottom w:val="single" w:sz="4" w:space="0" w:color="auto"/>
              <w:right w:val="single" w:sz="4" w:space="0" w:color="auto"/>
            </w:tcBorders>
            <w:vAlign w:val="center"/>
          </w:tcPr>
          <w:p w14:paraId="638D5C36" w14:textId="77777777" w:rsidR="00AD7007" w:rsidRPr="003945C6" w:rsidRDefault="00AD7007" w:rsidP="003945C6">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Subject teacher</w:t>
            </w:r>
          </w:p>
          <w:p w14:paraId="77CF83CD" w14:textId="77777777" w:rsidR="00AD7007" w:rsidRPr="003945C6" w:rsidRDefault="00AD7007" w:rsidP="003945C6">
            <w:pPr>
              <w:spacing w:after="0"/>
              <w:ind w:right="176"/>
              <w:jc w:val="center"/>
              <w:rPr>
                <w:rFonts w:asciiTheme="minorHAnsi" w:hAnsiTheme="minorHAnsi" w:cstheme="minorHAnsi"/>
                <w:sz w:val="20"/>
                <w:szCs w:val="20"/>
              </w:rPr>
            </w:pPr>
          </w:p>
        </w:tc>
      </w:tr>
      <w:tr w:rsidR="00BF07E2" w:rsidRPr="003945C6" w14:paraId="237B3035" w14:textId="77777777" w:rsidTr="003945C6">
        <w:tc>
          <w:tcPr>
            <w:tcW w:w="3114" w:type="dxa"/>
            <w:tcBorders>
              <w:top w:val="single" w:sz="4" w:space="0" w:color="auto"/>
              <w:left w:val="single" w:sz="4" w:space="0" w:color="auto"/>
              <w:bottom w:val="single" w:sz="4" w:space="0" w:color="auto"/>
              <w:right w:val="single" w:sz="4" w:space="0" w:color="auto"/>
            </w:tcBorders>
          </w:tcPr>
          <w:p w14:paraId="766E3AAA" w14:textId="77777777" w:rsidR="00BF07E2" w:rsidRPr="003945C6" w:rsidRDefault="00BF07E2" w:rsidP="00BF07E2">
            <w:pPr>
              <w:spacing w:after="0"/>
              <w:rPr>
                <w:rFonts w:asciiTheme="minorHAnsi" w:hAnsiTheme="minorHAnsi" w:cstheme="minorHAnsi"/>
                <w:sz w:val="20"/>
                <w:szCs w:val="20"/>
              </w:rPr>
            </w:pPr>
            <w:r w:rsidRPr="003945C6">
              <w:rPr>
                <w:rFonts w:asciiTheme="minorHAnsi" w:hAnsiTheme="minorHAnsi" w:cstheme="minorHAnsi"/>
                <w:sz w:val="20"/>
                <w:szCs w:val="20"/>
              </w:rPr>
              <w:t>A candidate is unable to finish their work for unforeseen reason</w:t>
            </w:r>
          </w:p>
        </w:tc>
        <w:tc>
          <w:tcPr>
            <w:tcW w:w="6095" w:type="dxa"/>
            <w:tcBorders>
              <w:top w:val="single" w:sz="4" w:space="0" w:color="auto"/>
              <w:left w:val="single" w:sz="4" w:space="0" w:color="auto"/>
              <w:bottom w:val="single" w:sz="4" w:space="0" w:color="auto"/>
              <w:right w:val="single" w:sz="4" w:space="0" w:color="auto"/>
            </w:tcBorders>
          </w:tcPr>
          <w:p w14:paraId="7DCD752E" w14:textId="178055B3" w:rsidR="00BF07E2" w:rsidRPr="00BF07E2" w:rsidRDefault="00BF07E2" w:rsidP="00BF07E2">
            <w:pPr>
              <w:spacing w:after="0"/>
              <w:rPr>
                <w:rFonts w:asciiTheme="minorHAnsi" w:hAnsiTheme="minorHAnsi" w:cstheme="minorHAnsi"/>
                <w:i/>
                <w:sz w:val="20"/>
                <w:szCs w:val="20"/>
              </w:rPr>
            </w:pPr>
            <w:r w:rsidRPr="00BF07E2">
              <w:rPr>
                <w:rFonts w:asciiTheme="minorHAnsi" w:hAnsiTheme="minorHAnsi" w:cstheme="minorHAnsi"/>
                <w:i/>
                <w:sz w:val="20"/>
                <w:szCs w:val="20"/>
              </w:rPr>
              <w:t xml:space="preserve">Relevant staff are signposted to the JCQ </w:t>
            </w:r>
            <w:r w:rsidRPr="00BF07E2">
              <w:rPr>
                <w:rFonts w:asciiTheme="minorHAnsi" w:hAnsiTheme="minorHAnsi" w:cstheme="minorHAnsi"/>
                <w:i/>
                <w:sz w:val="20"/>
                <w:szCs w:val="20"/>
                <w:highlight w:val="yellow"/>
              </w:rPr>
              <w:t>document</w:t>
            </w:r>
            <w:r w:rsidRPr="00BF07E2">
              <w:rPr>
                <w:rFonts w:asciiTheme="minorHAnsi" w:hAnsiTheme="minorHAnsi" w:cstheme="minorHAnsi"/>
                <w:i/>
                <w:sz w:val="20"/>
                <w:szCs w:val="20"/>
              </w:rPr>
              <w:t xml:space="preserve"> A guide to the special consideration process (5), to determine eligibility and the process to be followed for shortfall in work</w:t>
            </w:r>
          </w:p>
        </w:tc>
        <w:tc>
          <w:tcPr>
            <w:tcW w:w="1276" w:type="dxa"/>
            <w:tcBorders>
              <w:top w:val="single" w:sz="4" w:space="0" w:color="auto"/>
              <w:left w:val="single" w:sz="4" w:space="0" w:color="auto"/>
              <w:bottom w:val="single" w:sz="4" w:space="0" w:color="auto"/>
              <w:right w:val="single" w:sz="4" w:space="0" w:color="auto"/>
            </w:tcBorders>
            <w:vAlign w:val="center"/>
          </w:tcPr>
          <w:p w14:paraId="4E15556E" w14:textId="0137AF28" w:rsidR="00BF07E2" w:rsidRPr="003945C6" w:rsidRDefault="00BF07E2" w:rsidP="00BF07E2">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Subject teacher/SL</w:t>
            </w:r>
          </w:p>
        </w:tc>
      </w:tr>
      <w:tr w:rsidR="00BF07E2" w:rsidRPr="003945C6" w14:paraId="5BCE7E97" w14:textId="77777777" w:rsidTr="003945C6">
        <w:tc>
          <w:tcPr>
            <w:tcW w:w="3114" w:type="dxa"/>
            <w:tcBorders>
              <w:top w:val="single" w:sz="4" w:space="0" w:color="auto"/>
              <w:left w:val="single" w:sz="4" w:space="0" w:color="auto"/>
              <w:bottom w:val="single" w:sz="4" w:space="0" w:color="auto"/>
              <w:right w:val="single" w:sz="4" w:space="0" w:color="auto"/>
            </w:tcBorders>
          </w:tcPr>
          <w:p w14:paraId="47F53386" w14:textId="77777777" w:rsidR="00BF07E2" w:rsidRPr="003945C6" w:rsidRDefault="00BF07E2" w:rsidP="00BF07E2">
            <w:pPr>
              <w:spacing w:after="0"/>
              <w:rPr>
                <w:rFonts w:asciiTheme="minorHAnsi" w:hAnsiTheme="minorHAnsi" w:cstheme="minorHAnsi"/>
                <w:sz w:val="20"/>
                <w:szCs w:val="20"/>
              </w:rPr>
            </w:pPr>
            <w:r w:rsidRPr="003945C6">
              <w:rPr>
                <w:rFonts w:asciiTheme="minorHAnsi" w:hAnsiTheme="minorHAnsi" w:cstheme="minorHAnsi"/>
                <w:sz w:val="20"/>
                <w:szCs w:val="20"/>
              </w:rPr>
              <w:t>The work of a candidate is lost or damaged</w:t>
            </w:r>
          </w:p>
        </w:tc>
        <w:tc>
          <w:tcPr>
            <w:tcW w:w="6095" w:type="dxa"/>
            <w:tcBorders>
              <w:top w:val="single" w:sz="4" w:space="0" w:color="auto"/>
              <w:left w:val="single" w:sz="4" w:space="0" w:color="auto"/>
              <w:bottom w:val="single" w:sz="4" w:space="0" w:color="auto"/>
              <w:right w:val="single" w:sz="4" w:space="0" w:color="auto"/>
            </w:tcBorders>
          </w:tcPr>
          <w:p w14:paraId="24C68674" w14:textId="751CE370" w:rsidR="00BF07E2" w:rsidRPr="00BF07E2" w:rsidRDefault="00BF07E2" w:rsidP="00BF07E2">
            <w:pPr>
              <w:spacing w:after="0"/>
              <w:rPr>
                <w:rFonts w:asciiTheme="minorHAnsi" w:hAnsiTheme="minorHAnsi" w:cstheme="minorHAnsi"/>
                <w:i/>
                <w:sz w:val="20"/>
                <w:szCs w:val="20"/>
              </w:rPr>
            </w:pPr>
            <w:r w:rsidRPr="00BF07E2">
              <w:rPr>
                <w:rFonts w:asciiTheme="minorHAnsi" w:hAnsiTheme="minorHAnsi" w:cstheme="minorHAnsi"/>
                <w:i/>
                <w:sz w:val="20"/>
                <w:szCs w:val="20"/>
              </w:rPr>
              <w:t xml:space="preserve">Relevant staff are signposted to the JCQ </w:t>
            </w:r>
            <w:r w:rsidRPr="00BF07E2">
              <w:rPr>
                <w:rFonts w:asciiTheme="minorHAnsi" w:hAnsiTheme="minorHAnsi" w:cstheme="minorHAnsi"/>
                <w:i/>
                <w:sz w:val="20"/>
                <w:szCs w:val="20"/>
                <w:highlight w:val="yellow"/>
              </w:rPr>
              <w:t>documents</w:t>
            </w:r>
            <w:r w:rsidRPr="00BF07E2">
              <w:rPr>
                <w:rFonts w:asciiTheme="minorHAnsi" w:hAnsiTheme="minorHAnsi" w:cstheme="minorHAnsi"/>
                <w:i/>
                <w:sz w:val="20"/>
                <w:szCs w:val="20"/>
              </w:rPr>
              <w:t xml:space="preserve"> Instructions for conducting non-examination assessments (</w:t>
            </w:r>
            <w:r w:rsidRPr="00BF07E2">
              <w:rPr>
                <w:rFonts w:asciiTheme="minorHAnsi" w:hAnsiTheme="minorHAnsi" w:cstheme="minorHAnsi"/>
                <w:i/>
                <w:sz w:val="20"/>
                <w:szCs w:val="20"/>
                <w:highlight w:val="yellow"/>
              </w:rPr>
              <w:t>8</w:t>
            </w:r>
            <w:r w:rsidRPr="00BF07E2">
              <w:rPr>
                <w:rFonts w:asciiTheme="minorHAnsi" w:hAnsiTheme="minorHAnsi" w:cstheme="minorHAnsi"/>
                <w:i/>
                <w:sz w:val="20"/>
                <w:szCs w:val="20"/>
              </w:rPr>
              <w:t xml:space="preserve">) and </w:t>
            </w:r>
            <w:r w:rsidRPr="00BF07E2">
              <w:rPr>
                <w:rFonts w:asciiTheme="minorHAnsi" w:hAnsiTheme="minorHAnsi" w:cstheme="minorHAnsi"/>
                <w:i/>
                <w:iCs/>
                <w:sz w:val="20"/>
                <w:szCs w:val="20"/>
                <w:highlight w:val="yellow"/>
              </w:rPr>
              <w:t>(where applicable) Instructions for conducting coursework (16)</w:t>
            </w:r>
            <w:r w:rsidRPr="00BF07E2">
              <w:rPr>
                <w:rFonts w:asciiTheme="minorHAnsi" w:hAnsiTheme="minorHAnsi" w:cstheme="minorHAnsi"/>
                <w:i/>
                <w:sz w:val="20"/>
                <w:szCs w:val="20"/>
              </w:rPr>
              <w:t>, to determine eligibility and the process to be followed for lost or damaged work</w:t>
            </w:r>
          </w:p>
        </w:tc>
        <w:tc>
          <w:tcPr>
            <w:tcW w:w="1276" w:type="dxa"/>
            <w:tcBorders>
              <w:top w:val="single" w:sz="4" w:space="0" w:color="auto"/>
              <w:left w:val="single" w:sz="4" w:space="0" w:color="auto"/>
              <w:bottom w:val="single" w:sz="4" w:space="0" w:color="auto"/>
              <w:right w:val="single" w:sz="4" w:space="0" w:color="auto"/>
            </w:tcBorders>
            <w:vAlign w:val="center"/>
          </w:tcPr>
          <w:p w14:paraId="6F20E3C2" w14:textId="61FC28D7" w:rsidR="00BF07E2" w:rsidRPr="003945C6" w:rsidRDefault="00BF07E2" w:rsidP="00BF07E2">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Subject teacher/SL/EO</w:t>
            </w:r>
          </w:p>
        </w:tc>
      </w:tr>
      <w:tr w:rsidR="00BF07E2" w:rsidRPr="003945C6" w14:paraId="42A90649" w14:textId="77777777" w:rsidTr="003945C6">
        <w:tc>
          <w:tcPr>
            <w:tcW w:w="3114" w:type="dxa"/>
            <w:tcBorders>
              <w:top w:val="single" w:sz="4" w:space="0" w:color="auto"/>
              <w:left w:val="single" w:sz="4" w:space="0" w:color="auto"/>
              <w:bottom w:val="single" w:sz="4" w:space="0" w:color="auto"/>
              <w:right w:val="single" w:sz="4" w:space="0" w:color="auto"/>
            </w:tcBorders>
          </w:tcPr>
          <w:p w14:paraId="1BDB3D1A" w14:textId="77777777" w:rsidR="00BF07E2" w:rsidRPr="003945C6" w:rsidRDefault="00BF07E2" w:rsidP="00BF07E2">
            <w:pPr>
              <w:spacing w:after="0"/>
              <w:rPr>
                <w:rFonts w:asciiTheme="minorHAnsi" w:hAnsiTheme="minorHAnsi" w:cstheme="minorHAnsi"/>
                <w:sz w:val="20"/>
                <w:szCs w:val="20"/>
              </w:rPr>
            </w:pPr>
            <w:r w:rsidRPr="003945C6">
              <w:rPr>
                <w:rFonts w:asciiTheme="minorHAnsi" w:hAnsiTheme="minorHAnsi" w:cstheme="minorHAnsi"/>
                <w:sz w:val="20"/>
                <w:szCs w:val="20"/>
              </w:rPr>
              <w:t xml:space="preserve">Candidate malpractice is discovered </w:t>
            </w:r>
          </w:p>
        </w:tc>
        <w:tc>
          <w:tcPr>
            <w:tcW w:w="6095" w:type="dxa"/>
            <w:tcBorders>
              <w:top w:val="single" w:sz="4" w:space="0" w:color="auto"/>
              <w:left w:val="single" w:sz="4" w:space="0" w:color="auto"/>
              <w:bottom w:val="single" w:sz="4" w:space="0" w:color="auto"/>
              <w:right w:val="single" w:sz="4" w:space="0" w:color="auto"/>
            </w:tcBorders>
          </w:tcPr>
          <w:p w14:paraId="00D12F60" w14:textId="77777777" w:rsidR="00BF07E2" w:rsidRPr="00BF07E2" w:rsidRDefault="00BF07E2" w:rsidP="00BF07E2">
            <w:pPr>
              <w:spacing w:after="0"/>
              <w:rPr>
                <w:rFonts w:asciiTheme="minorHAnsi" w:hAnsiTheme="minorHAnsi" w:cstheme="minorHAnsi"/>
                <w:i/>
                <w:sz w:val="20"/>
                <w:szCs w:val="20"/>
              </w:rPr>
            </w:pPr>
            <w:r w:rsidRPr="00BF07E2">
              <w:rPr>
                <w:rFonts w:asciiTheme="minorHAnsi" w:hAnsiTheme="minorHAnsi" w:cstheme="minorHAnsi"/>
                <w:i/>
                <w:sz w:val="20"/>
                <w:szCs w:val="20"/>
              </w:rPr>
              <w:t xml:space="preserve">Instructions and processes in the current JCQ </w:t>
            </w:r>
            <w:r w:rsidRPr="00BF07E2">
              <w:rPr>
                <w:rFonts w:asciiTheme="minorHAnsi" w:hAnsiTheme="minorHAnsi" w:cstheme="minorHAnsi"/>
                <w:i/>
                <w:sz w:val="20"/>
                <w:szCs w:val="20"/>
                <w:highlight w:val="yellow"/>
              </w:rPr>
              <w:t>documents</w:t>
            </w:r>
            <w:r w:rsidRPr="00BF07E2">
              <w:rPr>
                <w:rFonts w:asciiTheme="minorHAnsi" w:hAnsiTheme="minorHAnsi" w:cstheme="minorHAnsi"/>
                <w:i/>
                <w:sz w:val="20"/>
                <w:szCs w:val="20"/>
              </w:rPr>
              <w:t xml:space="preserve"> Instructions for conducting non-examination assessments (9. Malpractice) and </w:t>
            </w:r>
            <w:r w:rsidRPr="00BF07E2">
              <w:rPr>
                <w:rFonts w:asciiTheme="minorHAnsi" w:hAnsiTheme="minorHAnsi" w:cstheme="minorHAnsi"/>
                <w:i/>
                <w:iCs/>
                <w:sz w:val="20"/>
                <w:szCs w:val="20"/>
                <w:highlight w:val="yellow"/>
              </w:rPr>
              <w:t xml:space="preserve">(where applicable) Instructions for conducting coursework (6. Malpractice in coursework) </w:t>
            </w:r>
            <w:r w:rsidRPr="00BF07E2">
              <w:rPr>
                <w:rFonts w:asciiTheme="minorHAnsi" w:hAnsiTheme="minorHAnsi" w:cstheme="minorHAnsi"/>
                <w:i/>
                <w:sz w:val="20"/>
                <w:szCs w:val="20"/>
              </w:rPr>
              <w:t>are followed</w:t>
            </w:r>
          </w:p>
          <w:p w14:paraId="7413290C" w14:textId="77777777" w:rsidR="00BF07E2" w:rsidRPr="00BF07E2" w:rsidRDefault="00BF07E2" w:rsidP="00BF07E2">
            <w:pPr>
              <w:spacing w:after="0"/>
              <w:rPr>
                <w:rFonts w:asciiTheme="minorHAnsi" w:hAnsiTheme="minorHAnsi" w:cstheme="minorHAnsi"/>
                <w:i/>
                <w:sz w:val="20"/>
                <w:szCs w:val="20"/>
              </w:rPr>
            </w:pPr>
            <w:r w:rsidRPr="00BF07E2">
              <w:rPr>
                <w:rFonts w:asciiTheme="minorHAnsi" w:hAnsiTheme="minorHAnsi" w:cstheme="minorHAnsi"/>
                <w:i/>
                <w:sz w:val="20"/>
                <w:szCs w:val="20"/>
              </w:rPr>
              <w:t xml:space="preserve">Investigation and reporting procedures in the current JCQ </w:t>
            </w:r>
            <w:r w:rsidRPr="00BF07E2">
              <w:rPr>
                <w:rFonts w:asciiTheme="minorHAnsi" w:hAnsiTheme="minorHAnsi" w:cstheme="minorHAnsi"/>
                <w:i/>
                <w:sz w:val="20"/>
                <w:szCs w:val="20"/>
                <w:highlight w:val="yellow"/>
              </w:rPr>
              <w:t>document</w:t>
            </w:r>
            <w:r w:rsidRPr="00BF07E2">
              <w:rPr>
                <w:rFonts w:asciiTheme="minorHAnsi" w:hAnsiTheme="minorHAnsi" w:cstheme="minorHAnsi"/>
                <w:i/>
                <w:sz w:val="20"/>
                <w:szCs w:val="20"/>
              </w:rPr>
              <w:t xml:space="preserve"> Suspected Malpractice: Policies and Procedures are followed</w:t>
            </w:r>
          </w:p>
          <w:p w14:paraId="38678558" w14:textId="1E1AB3E3" w:rsidR="00BF07E2" w:rsidRPr="00BF07E2" w:rsidRDefault="00BF07E2" w:rsidP="00BF07E2">
            <w:pPr>
              <w:spacing w:after="0"/>
              <w:rPr>
                <w:rFonts w:asciiTheme="minorHAnsi" w:hAnsiTheme="minorHAnsi" w:cstheme="minorHAnsi"/>
                <w:i/>
                <w:sz w:val="20"/>
                <w:szCs w:val="20"/>
              </w:rPr>
            </w:pPr>
            <w:r w:rsidRPr="00BF07E2">
              <w:rPr>
                <w:rFonts w:asciiTheme="minorHAnsi" w:hAnsiTheme="minorHAnsi" w:cstheme="minorHAnsi"/>
                <w:i/>
                <w:sz w:val="20"/>
                <w:szCs w:val="20"/>
              </w:rPr>
              <w:t>Appropriate internal disciplinary procedures are also followed</w:t>
            </w:r>
          </w:p>
        </w:tc>
        <w:tc>
          <w:tcPr>
            <w:tcW w:w="1276" w:type="dxa"/>
            <w:tcBorders>
              <w:top w:val="single" w:sz="4" w:space="0" w:color="auto"/>
              <w:left w:val="single" w:sz="4" w:space="0" w:color="auto"/>
              <w:bottom w:val="single" w:sz="4" w:space="0" w:color="auto"/>
              <w:right w:val="single" w:sz="4" w:space="0" w:color="auto"/>
            </w:tcBorders>
            <w:vAlign w:val="center"/>
          </w:tcPr>
          <w:p w14:paraId="76735C4E" w14:textId="2169A059" w:rsidR="00BF07E2" w:rsidRPr="003945C6" w:rsidRDefault="00BF07E2" w:rsidP="00BF07E2">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Subject teacher/SL/EO</w:t>
            </w:r>
          </w:p>
        </w:tc>
      </w:tr>
      <w:tr w:rsidR="00D91A60" w:rsidRPr="003945C6" w14:paraId="4197FCE0" w14:textId="77777777" w:rsidTr="003945C6">
        <w:tc>
          <w:tcPr>
            <w:tcW w:w="3114" w:type="dxa"/>
            <w:tcBorders>
              <w:top w:val="single" w:sz="4" w:space="0" w:color="auto"/>
              <w:left w:val="single" w:sz="4" w:space="0" w:color="auto"/>
              <w:bottom w:val="single" w:sz="4" w:space="0" w:color="auto"/>
              <w:right w:val="single" w:sz="4" w:space="0" w:color="auto"/>
            </w:tcBorders>
          </w:tcPr>
          <w:p w14:paraId="6962F25D" w14:textId="32AD1B90" w:rsidR="00D91A60" w:rsidRPr="003945C6" w:rsidRDefault="00D91A60" w:rsidP="00D91A60">
            <w:pPr>
              <w:spacing w:after="0"/>
              <w:rPr>
                <w:rFonts w:asciiTheme="minorHAnsi" w:hAnsiTheme="minorHAnsi" w:cstheme="minorHAnsi"/>
                <w:sz w:val="20"/>
                <w:szCs w:val="20"/>
              </w:rPr>
            </w:pPr>
            <w:r w:rsidRPr="00D91A60">
              <w:rPr>
                <w:rFonts w:asciiTheme="minorHAnsi" w:hAnsiTheme="minorHAnsi" w:cstheme="minorHAnsi"/>
                <w:sz w:val="20"/>
                <w:szCs w:val="20"/>
              </w:rPr>
              <w:t>A teacher assesses the work of a candidate with whom they have a close personal relationship e.g. members of their family (which includes step-family, foster family and similar close relationships) or close friends and their immediate family (e.g. son/daughter)</w:t>
            </w:r>
          </w:p>
        </w:tc>
        <w:tc>
          <w:tcPr>
            <w:tcW w:w="6095" w:type="dxa"/>
            <w:tcBorders>
              <w:top w:val="single" w:sz="4" w:space="0" w:color="auto"/>
              <w:left w:val="single" w:sz="4" w:space="0" w:color="auto"/>
              <w:bottom w:val="single" w:sz="4" w:space="0" w:color="auto"/>
              <w:right w:val="single" w:sz="4" w:space="0" w:color="auto"/>
            </w:tcBorders>
          </w:tcPr>
          <w:p w14:paraId="1A37EF23" w14:textId="77777777" w:rsidR="00973CBD" w:rsidRPr="00973CBD" w:rsidRDefault="00973CBD" w:rsidP="00973CBD">
            <w:pPr>
              <w:spacing w:after="0"/>
              <w:rPr>
                <w:rFonts w:asciiTheme="minorHAnsi" w:hAnsiTheme="minorHAnsi" w:cstheme="minorHAnsi"/>
                <w:i/>
                <w:iCs/>
                <w:sz w:val="20"/>
                <w:szCs w:val="20"/>
              </w:rPr>
            </w:pPr>
            <w:r w:rsidRPr="00973CBD">
              <w:rPr>
                <w:rFonts w:asciiTheme="minorHAnsi" w:hAnsiTheme="minorHAnsi" w:cstheme="minorHAnsi"/>
                <w:i/>
                <w:iCs/>
                <w:sz w:val="20"/>
                <w:szCs w:val="20"/>
              </w:rPr>
              <w:t xml:space="preserve">A possible conflict of interest is declared by informing the awarding body before the published deadline for entries for each examination series </w:t>
            </w:r>
          </w:p>
          <w:p w14:paraId="488861DB" w14:textId="6EDDC99C" w:rsidR="00D91A60" w:rsidRPr="00D91A60" w:rsidRDefault="00973CBD" w:rsidP="00973CBD">
            <w:pPr>
              <w:spacing w:after="0"/>
              <w:rPr>
                <w:rFonts w:asciiTheme="minorHAnsi" w:hAnsiTheme="minorHAnsi" w:cstheme="minorHAnsi"/>
                <w:i/>
                <w:iCs/>
                <w:sz w:val="20"/>
                <w:szCs w:val="20"/>
              </w:rPr>
            </w:pPr>
            <w:r w:rsidRPr="00973CBD">
              <w:rPr>
                <w:rFonts w:asciiTheme="minorHAnsi" w:hAnsiTheme="minorHAnsi" w:cstheme="minorHAnsi"/>
                <w:i/>
                <w:iCs/>
                <w:sz w:val="20"/>
                <w:szCs w:val="20"/>
              </w:rPr>
              <w:t>Marked work of said candidate is submitted for moderation whether part of the sample requested or not</w:t>
            </w:r>
          </w:p>
        </w:tc>
        <w:tc>
          <w:tcPr>
            <w:tcW w:w="1276" w:type="dxa"/>
            <w:tcBorders>
              <w:top w:val="single" w:sz="4" w:space="0" w:color="auto"/>
              <w:left w:val="single" w:sz="4" w:space="0" w:color="auto"/>
              <w:bottom w:val="single" w:sz="4" w:space="0" w:color="auto"/>
              <w:right w:val="single" w:sz="4" w:space="0" w:color="auto"/>
            </w:tcBorders>
            <w:vAlign w:val="center"/>
          </w:tcPr>
          <w:p w14:paraId="26F289AA" w14:textId="6FDC1F7F" w:rsidR="00D91A60" w:rsidRPr="003945C6" w:rsidRDefault="00D91A60" w:rsidP="00D91A60">
            <w:pPr>
              <w:spacing w:after="0"/>
              <w:ind w:left="34" w:right="176"/>
              <w:jc w:val="center"/>
              <w:rPr>
                <w:rFonts w:asciiTheme="minorHAnsi" w:hAnsiTheme="minorHAnsi" w:cstheme="minorHAnsi"/>
                <w:sz w:val="20"/>
                <w:szCs w:val="20"/>
              </w:rPr>
            </w:pPr>
            <w:r w:rsidRPr="003945C6">
              <w:rPr>
                <w:rFonts w:asciiTheme="minorHAnsi" w:hAnsiTheme="minorHAnsi" w:cstheme="minorHAnsi"/>
                <w:sz w:val="20"/>
                <w:szCs w:val="20"/>
              </w:rPr>
              <w:t>Subject teacher/SL/EO</w:t>
            </w:r>
          </w:p>
        </w:tc>
      </w:tr>
      <w:tr w:rsidR="000E1FDA" w:rsidRPr="003945C6" w14:paraId="027A69C9" w14:textId="77777777" w:rsidTr="003945C6">
        <w:tc>
          <w:tcPr>
            <w:tcW w:w="3114" w:type="dxa"/>
            <w:tcBorders>
              <w:top w:val="single" w:sz="4" w:space="0" w:color="auto"/>
              <w:left w:val="single" w:sz="4" w:space="0" w:color="auto"/>
              <w:bottom w:val="single" w:sz="4" w:space="0" w:color="auto"/>
              <w:right w:val="single" w:sz="4" w:space="0" w:color="auto"/>
            </w:tcBorders>
          </w:tcPr>
          <w:p w14:paraId="7ECCE71A" w14:textId="77777777" w:rsidR="000E1FDA" w:rsidRPr="003945C6" w:rsidRDefault="000E1FDA" w:rsidP="000E1FDA">
            <w:pPr>
              <w:spacing w:after="0"/>
              <w:rPr>
                <w:rFonts w:asciiTheme="minorHAnsi" w:hAnsiTheme="minorHAnsi" w:cstheme="minorHAnsi"/>
                <w:sz w:val="20"/>
                <w:szCs w:val="20"/>
              </w:rPr>
            </w:pPr>
            <w:r w:rsidRPr="003945C6">
              <w:rPr>
                <w:rFonts w:asciiTheme="minorHAnsi" w:hAnsiTheme="minorHAnsi" w:cstheme="minorHAnsi"/>
                <w:sz w:val="20"/>
                <w:szCs w:val="20"/>
              </w:rPr>
              <w:t>An extension to the deadline for submission of marks is required for a legitimate reason</w:t>
            </w:r>
          </w:p>
        </w:tc>
        <w:tc>
          <w:tcPr>
            <w:tcW w:w="6095" w:type="dxa"/>
            <w:tcBorders>
              <w:top w:val="single" w:sz="4" w:space="0" w:color="auto"/>
              <w:left w:val="single" w:sz="4" w:space="0" w:color="auto"/>
              <w:bottom w:val="single" w:sz="4" w:space="0" w:color="auto"/>
              <w:right w:val="single" w:sz="4" w:space="0" w:color="auto"/>
            </w:tcBorders>
          </w:tcPr>
          <w:p w14:paraId="1E138078" w14:textId="77777777" w:rsidR="000E1FDA" w:rsidRPr="000E1FDA" w:rsidRDefault="000E1FDA" w:rsidP="000E1FDA">
            <w:pPr>
              <w:spacing w:after="0"/>
              <w:rPr>
                <w:rFonts w:asciiTheme="minorHAnsi" w:hAnsiTheme="minorHAnsi" w:cstheme="minorHAnsi"/>
                <w:i/>
                <w:sz w:val="20"/>
                <w:szCs w:val="20"/>
              </w:rPr>
            </w:pPr>
            <w:r w:rsidRPr="000E1FDA">
              <w:rPr>
                <w:rFonts w:asciiTheme="minorHAnsi" w:hAnsiTheme="minorHAnsi" w:cstheme="minorHAnsi"/>
                <w:i/>
                <w:sz w:val="20"/>
                <w:szCs w:val="20"/>
              </w:rPr>
              <w:t>Awarding body is contacted to determine if an extension can be granted</w:t>
            </w:r>
          </w:p>
          <w:p w14:paraId="1F2C53A4" w14:textId="6D344326" w:rsidR="000E1FDA" w:rsidRPr="000E1FDA" w:rsidRDefault="000E1FDA" w:rsidP="000E1FDA">
            <w:pPr>
              <w:spacing w:after="0"/>
              <w:rPr>
                <w:rFonts w:asciiTheme="minorHAnsi" w:hAnsiTheme="minorHAnsi" w:cstheme="minorHAnsi"/>
                <w:i/>
                <w:sz w:val="20"/>
                <w:szCs w:val="20"/>
              </w:rPr>
            </w:pPr>
            <w:r w:rsidRPr="000E1FDA">
              <w:rPr>
                <w:rFonts w:asciiTheme="minorHAnsi" w:hAnsiTheme="minorHAnsi" w:cstheme="minorHAnsi"/>
                <w:i/>
                <w:sz w:val="20"/>
                <w:szCs w:val="20"/>
              </w:rPr>
              <w:t xml:space="preserve">Relevant staff are signposted to the JCQ </w:t>
            </w:r>
            <w:r w:rsidRPr="000E1FDA">
              <w:rPr>
                <w:rFonts w:asciiTheme="minorHAnsi" w:hAnsiTheme="minorHAnsi" w:cstheme="minorHAnsi"/>
                <w:i/>
                <w:sz w:val="20"/>
                <w:szCs w:val="20"/>
                <w:highlight w:val="yellow"/>
              </w:rPr>
              <w:t>document</w:t>
            </w:r>
            <w:r w:rsidRPr="000E1FDA">
              <w:rPr>
                <w:rFonts w:asciiTheme="minorHAnsi" w:hAnsiTheme="minorHAnsi" w:cstheme="minorHAnsi"/>
                <w:i/>
                <w:sz w:val="20"/>
                <w:szCs w:val="20"/>
              </w:rPr>
              <w:t xml:space="preserve"> A guide to the special consideration process (5), to determine eligibility and the process to be followed for </w:t>
            </w:r>
            <w:r w:rsidRPr="000E1FDA">
              <w:rPr>
                <w:rFonts w:asciiTheme="minorHAnsi" w:hAnsiTheme="minorHAnsi" w:cstheme="minorHAnsi"/>
                <w:i/>
                <w:sz w:val="20"/>
                <w:szCs w:val="20"/>
                <w:highlight w:val="yellow"/>
              </w:rPr>
              <w:t>an</w:t>
            </w:r>
            <w:r w:rsidRPr="000E1FDA">
              <w:rPr>
                <w:rFonts w:asciiTheme="minorHAnsi" w:hAnsiTheme="minorHAnsi" w:cstheme="minorHAnsi"/>
                <w:i/>
                <w:sz w:val="20"/>
                <w:szCs w:val="20"/>
              </w:rPr>
              <w:t xml:space="preserve"> extension</w:t>
            </w:r>
          </w:p>
        </w:tc>
        <w:tc>
          <w:tcPr>
            <w:tcW w:w="1276" w:type="dxa"/>
            <w:tcBorders>
              <w:top w:val="single" w:sz="4" w:space="0" w:color="auto"/>
              <w:left w:val="single" w:sz="4" w:space="0" w:color="auto"/>
              <w:bottom w:val="single" w:sz="4" w:space="0" w:color="auto"/>
              <w:right w:val="single" w:sz="4" w:space="0" w:color="auto"/>
            </w:tcBorders>
            <w:vAlign w:val="center"/>
          </w:tcPr>
          <w:p w14:paraId="7A75563D" w14:textId="4D111BD8" w:rsidR="000E1FDA" w:rsidRPr="003945C6" w:rsidRDefault="000E1FDA" w:rsidP="000E1FDA">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SL/EO</w:t>
            </w:r>
          </w:p>
        </w:tc>
      </w:tr>
      <w:tr w:rsidR="003945C6" w:rsidRPr="003945C6" w14:paraId="4C59DC03" w14:textId="77777777" w:rsidTr="003945C6">
        <w:tc>
          <w:tcPr>
            <w:tcW w:w="3114" w:type="dxa"/>
            <w:tcBorders>
              <w:top w:val="single" w:sz="4" w:space="0" w:color="auto"/>
              <w:left w:val="single" w:sz="4" w:space="0" w:color="auto"/>
              <w:bottom w:val="single" w:sz="4" w:space="0" w:color="auto"/>
              <w:right w:val="single" w:sz="4" w:space="0" w:color="auto"/>
            </w:tcBorders>
          </w:tcPr>
          <w:p w14:paraId="2D38EECE" w14:textId="77777777" w:rsidR="003945C6" w:rsidRPr="003945C6" w:rsidRDefault="003945C6" w:rsidP="003945C6">
            <w:pPr>
              <w:spacing w:after="0"/>
              <w:rPr>
                <w:rFonts w:asciiTheme="minorHAnsi" w:hAnsiTheme="minorHAnsi" w:cstheme="minorHAnsi"/>
                <w:sz w:val="20"/>
                <w:szCs w:val="20"/>
              </w:rPr>
            </w:pPr>
            <w:r w:rsidRPr="003945C6">
              <w:rPr>
                <w:rFonts w:asciiTheme="minorHAnsi" w:hAnsiTheme="minorHAnsi" w:cstheme="minorHAnsi"/>
                <w:sz w:val="20"/>
                <w:szCs w:val="20"/>
              </w:rPr>
              <w:t>After submission of marks, it is discovered that the wrong task was given to candidates</w:t>
            </w:r>
          </w:p>
        </w:tc>
        <w:tc>
          <w:tcPr>
            <w:tcW w:w="6095" w:type="dxa"/>
            <w:tcBorders>
              <w:top w:val="single" w:sz="4" w:space="0" w:color="auto"/>
              <w:left w:val="single" w:sz="4" w:space="0" w:color="auto"/>
              <w:bottom w:val="single" w:sz="4" w:space="0" w:color="auto"/>
              <w:right w:val="single" w:sz="4" w:space="0" w:color="auto"/>
            </w:tcBorders>
          </w:tcPr>
          <w:p w14:paraId="7C2E23CF" w14:textId="77777777" w:rsidR="003945C6" w:rsidRPr="003945C6" w:rsidRDefault="003945C6" w:rsidP="003945C6">
            <w:pPr>
              <w:spacing w:after="0"/>
              <w:rPr>
                <w:rFonts w:asciiTheme="minorHAnsi" w:hAnsiTheme="minorHAnsi" w:cstheme="minorHAnsi"/>
                <w:i/>
                <w:sz w:val="20"/>
                <w:szCs w:val="20"/>
              </w:rPr>
            </w:pPr>
            <w:r w:rsidRPr="003945C6">
              <w:rPr>
                <w:rFonts w:asciiTheme="minorHAnsi" w:hAnsiTheme="minorHAnsi" w:cstheme="minorHAnsi"/>
                <w:i/>
                <w:sz w:val="20"/>
                <w:szCs w:val="20"/>
              </w:rPr>
              <w:t>Awarding body is contacted for guidance</w:t>
            </w:r>
          </w:p>
          <w:p w14:paraId="1120BE47" w14:textId="2D7D1459" w:rsidR="003945C6" w:rsidRPr="003945C6" w:rsidRDefault="003945C6" w:rsidP="003945C6">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Relevant staff are signposted to the </w:t>
            </w:r>
            <w:r w:rsidRPr="003945C6">
              <w:rPr>
                <w:rFonts w:asciiTheme="minorHAnsi" w:hAnsiTheme="minorHAnsi" w:cstheme="minorHAnsi"/>
                <w:i/>
                <w:sz w:val="18"/>
                <w:szCs w:val="18"/>
              </w:rPr>
              <w:t>JCQ</w:t>
            </w:r>
            <w:r w:rsidRPr="003945C6">
              <w:rPr>
                <w:rFonts w:asciiTheme="minorHAnsi" w:hAnsiTheme="minorHAnsi" w:cstheme="minorHAnsi"/>
                <w:i/>
                <w:sz w:val="20"/>
                <w:szCs w:val="20"/>
              </w:rPr>
              <w:t xml:space="preserve"> publication </w:t>
            </w:r>
            <w:r w:rsidRPr="003945C6">
              <w:rPr>
                <w:rFonts w:asciiTheme="minorHAnsi" w:hAnsiTheme="minorHAnsi" w:cstheme="minorHAnsi"/>
                <w:i/>
                <w:sz w:val="18"/>
                <w:szCs w:val="18"/>
              </w:rPr>
              <w:t>A guide to the special consideration process (section 2)</w:t>
            </w:r>
            <w:r w:rsidRPr="003945C6">
              <w:rPr>
                <w:rFonts w:asciiTheme="minorHAnsi" w:hAnsiTheme="minorHAnsi" w:cstheme="minorHAnsi"/>
                <w:i/>
                <w:sz w:val="20"/>
                <w:szCs w:val="20"/>
              </w:rPr>
              <w:t>, to determine eligibility and the process to be followed to apply for special consideration for candidates</w:t>
            </w:r>
          </w:p>
        </w:tc>
        <w:tc>
          <w:tcPr>
            <w:tcW w:w="1276" w:type="dxa"/>
            <w:tcBorders>
              <w:top w:val="single" w:sz="4" w:space="0" w:color="auto"/>
              <w:left w:val="single" w:sz="4" w:space="0" w:color="auto"/>
              <w:bottom w:val="single" w:sz="4" w:space="0" w:color="auto"/>
              <w:right w:val="single" w:sz="4" w:space="0" w:color="auto"/>
            </w:tcBorders>
            <w:vAlign w:val="center"/>
          </w:tcPr>
          <w:p w14:paraId="303069DC" w14:textId="54FE2CDC" w:rsidR="003945C6" w:rsidRPr="003945C6" w:rsidRDefault="003945C6" w:rsidP="003945C6">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SL/EO</w:t>
            </w:r>
          </w:p>
        </w:tc>
      </w:tr>
      <w:tr w:rsidR="003945C6" w:rsidRPr="003945C6" w14:paraId="36587121" w14:textId="77777777" w:rsidTr="003945C6">
        <w:tc>
          <w:tcPr>
            <w:tcW w:w="3114" w:type="dxa"/>
            <w:tcBorders>
              <w:top w:val="single" w:sz="4" w:space="0" w:color="auto"/>
              <w:left w:val="single" w:sz="4" w:space="0" w:color="auto"/>
              <w:bottom w:val="single" w:sz="4" w:space="0" w:color="auto"/>
              <w:right w:val="single" w:sz="4" w:space="0" w:color="auto"/>
            </w:tcBorders>
          </w:tcPr>
          <w:p w14:paraId="2E5A36AF" w14:textId="41592286" w:rsidR="003945C6" w:rsidRPr="003945C6" w:rsidRDefault="003945C6" w:rsidP="003945C6">
            <w:pPr>
              <w:spacing w:after="0"/>
              <w:rPr>
                <w:rFonts w:asciiTheme="minorHAnsi" w:hAnsiTheme="minorHAnsi" w:cstheme="minorHAnsi"/>
                <w:sz w:val="20"/>
                <w:szCs w:val="20"/>
              </w:rPr>
            </w:pPr>
            <w:r w:rsidRPr="003945C6">
              <w:rPr>
                <w:rFonts w:asciiTheme="minorHAnsi" w:hAnsiTheme="minorHAnsi" w:cstheme="minorHAnsi"/>
                <w:sz w:val="20"/>
                <w:szCs w:val="20"/>
              </w:rPr>
              <w:t>A candidate wishes to appeal/request a review of the marks awarded for their work by their teacher</w:t>
            </w:r>
          </w:p>
        </w:tc>
        <w:tc>
          <w:tcPr>
            <w:tcW w:w="6095" w:type="dxa"/>
            <w:tcBorders>
              <w:top w:val="single" w:sz="4" w:space="0" w:color="auto"/>
              <w:left w:val="single" w:sz="4" w:space="0" w:color="auto"/>
              <w:bottom w:val="single" w:sz="4" w:space="0" w:color="auto"/>
              <w:right w:val="single" w:sz="4" w:space="0" w:color="auto"/>
            </w:tcBorders>
          </w:tcPr>
          <w:p w14:paraId="55F09803" w14:textId="77777777" w:rsidR="003945C6" w:rsidRPr="003945C6" w:rsidRDefault="003945C6" w:rsidP="003945C6">
            <w:pPr>
              <w:spacing w:after="0"/>
              <w:rPr>
                <w:rFonts w:asciiTheme="minorHAnsi" w:hAnsiTheme="minorHAnsi" w:cstheme="minorHAnsi"/>
                <w:i/>
                <w:sz w:val="20"/>
                <w:szCs w:val="20"/>
              </w:rPr>
            </w:pPr>
            <w:r w:rsidRPr="003945C6">
              <w:rPr>
                <w:rFonts w:asciiTheme="minorHAnsi" w:hAnsiTheme="minorHAnsi" w:cstheme="minorHAnsi"/>
                <w:i/>
                <w:sz w:val="20"/>
                <w:szCs w:val="20"/>
              </w:rPr>
              <w:t>Candidates are informed of the marks they have been awarded for their work prior to the marks being submitted to the awarding body</w:t>
            </w:r>
          </w:p>
          <w:p w14:paraId="0A048D06" w14:textId="77777777" w:rsidR="003945C6" w:rsidRPr="003945C6" w:rsidRDefault="003945C6" w:rsidP="003945C6">
            <w:pPr>
              <w:spacing w:after="0"/>
              <w:rPr>
                <w:rFonts w:asciiTheme="minorHAnsi" w:hAnsiTheme="minorHAnsi" w:cstheme="minorHAnsi"/>
                <w:i/>
                <w:sz w:val="20"/>
                <w:szCs w:val="20"/>
              </w:rPr>
            </w:pPr>
            <w:r w:rsidRPr="003945C6">
              <w:rPr>
                <w:rFonts w:asciiTheme="minorHAnsi" w:hAnsiTheme="minorHAnsi" w:cstheme="minorHAnsi"/>
                <w:i/>
                <w:sz w:val="20"/>
                <w:szCs w:val="20"/>
              </w:rPr>
              <w:t>Records confirm candidates have been informed of their marks</w:t>
            </w:r>
          </w:p>
          <w:p w14:paraId="6BA2E22A" w14:textId="77777777" w:rsidR="003945C6" w:rsidRPr="003945C6" w:rsidRDefault="003945C6" w:rsidP="003945C6">
            <w:pPr>
              <w:spacing w:after="0"/>
              <w:rPr>
                <w:rFonts w:asciiTheme="minorHAnsi" w:hAnsiTheme="minorHAnsi" w:cstheme="minorHAnsi"/>
                <w:i/>
                <w:sz w:val="20"/>
                <w:szCs w:val="20"/>
              </w:rPr>
            </w:pPr>
            <w:r w:rsidRPr="003945C6">
              <w:rPr>
                <w:rFonts w:asciiTheme="minorHAnsi" w:hAnsiTheme="minorHAnsi" w:cstheme="minorHAnsi"/>
                <w:i/>
                <w:sz w:val="20"/>
                <w:szCs w:val="20"/>
              </w:rPr>
              <w:t>Candidates are informed that these marks are subject to change through the awarding body’s moderation process</w:t>
            </w:r>
          </w:p>
          <w:p w14:paraId="0C4A849F" w14:textId="21214F17" w:rsidR="003945C6" w:rsidRPr="003945C6" w:rsidRDefault="003945C6" w:rsidP="003945C6">
            <w:pPr>
              <w:spacing w:after="0"/>
              <w:rPr>
                <w:rFonts w:asciiTheme="minorHAnsi" w:hAnsiTheme="minorHAnsi" w:cstheme="minorHAnsi"/>
                <w:i/>
                <w:sz w:val="20"/>
                <w:szCs w:val="20"/>
              </w:rPr>
            </w:pPr>
            <w:r w:rsidRPr="003945C6">
              <w:rPr>
                <w:rFonts w:asciiTheme="minorHAnsi" w:hAnsiTheme="minorHAnsi" w:cstheme="minorHAnsi"/>
                <w:i/>
                <w:sz w:val="20"/>
                <w:szCs w:val="20"/>
              </w:rPr>
              <w:t>Candidates are informed of their marks to the timescale identified in the centre’s internal appeals procedure and prior to the internal deadline set by the exams officer for the submission of marks</w:t>
            </w:r>
          </w:p>
          <w:p w14:paraId="2C799A39" w14:textId="35C6720B" w:rsidR="003945C6" w:rsidRPr="003945C6" w:rsidRDefault="003945C6" w:rsidP="003945C6">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Through the candidate exam handbook, candidates are made aware of the centre’s internal appeals procedures and timescale for submitting an appeal/request for a review of the centre’s marking prior to the submission of marks to the awarding body  </w:t>
            </w:r>
          </w:p>
        </w:tc>
        <w:tc>
          <w:tcPr>
            <w:tcW w:w="1276" w:type="dxa"/>
            <w:tcBorders>
              <w:top w:val="single" w:sz="4" w:space="0" w:color="auto"/>
              <w:left w:val="single" w:sz="4" w:space="0" w:color="auto"/>
              <w:bottom w:val="single" w:sz="4" w:space="0" w:color="auto"/>
              <w:right w:val="single" w:sz="4" w:space="0" w:color="auto"/>
            </w:tcBorders>
            <w:vAlign w:val="center"/>
          </w:tcPr>
          <w:p w14:paraId="501E52B9" w14:textId="360BDE8C" w:rsidR="003945C6" w:rsidRPr="003945C6" w:rsidRDefault="003945C6" w:rsidP="003945C6">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SL/EO</w:t>
            </w:r>
          </w:p>
        </w:tc>
      </w:tr>
      <w:tr w:rsidR="003945C6" w:rsidRPr="003945C6" w14:paraId="20F06227" w14:textId="77777777" w:rsidTr="003945C6">
        <w:tc>
          <w:tcPr>
            <w:tcW w:w="3114" w:type="dxa"/>
            <w:tcBorders>
              <w:top w:val="single" w:sz="4" w:space="0" w:color="auto"/>
              <w:left w:val="single" w:sz="4" w:space="0" w:color="auto"/>
              <w:bottom w:val="single" w:sz="4" w:space="0" w:color="auto"/>
              <w:right w:val="single" w:sz="4" w:space="0" w:color="auto"/>
            </w:tcBorders>
          </w:tcPr>
          <w:p w14:paraId="79F8C45E" w14:textId="77777777" w:rsidR="003945C6" w:rsidRPr="003945C6" w:rsidRDefault="003945C6" w:rsidP="003945C6">
            <w:pPr>
              <w:spacing w:after="0"/>
              <w:rPr>
                <w:rFonts w:asciiTheme="minorHAnsi" w:hAnsiTheme="minorHAnsi" w:cstheme="minorHAnsi"/>
                <w:sz w:val="20"/>
                <w:szCs w:val="20"/>
              </w:rPr>
            </w:pPr>
            <w:r w:rsidRPr="003945C6">
              <w:rPr>
                <w:rFonts w:asciiTheme="minorHAnsi" w:hAnsiTheme="minorHAnsi" w:cstheme="minorHAnsi"/>
                <w:sz w:val="20"/>
                <w:szCs w:val="20"/>
              </w:rPr>
              <w:t>Deadline for submitting work for formal assessment not met by candidate</w:t>
            </w:r>
          </w:p>
        </w:tc>
        <w:tc>
          <w:tcPr>
            <w:tcW w:w="6095" w:type="dxa"/>
            <w:tcBorders>
              <w:top w:val="single" w:sz="4" w:space="0" w:color="auto"/>
              <w:left w:val="single" w:sz="4" w:space="0" w:color="auto"/>
              <w:bottom w:val="single" w:sz="4" w:space="0" w:color="auto"/>
              <w:right w:val="single" w:sz="4" w:space="0" w:color="auto"/>
            </w:tcBorders>
          </w:tcPr>
          <w:p w14:paraId="579251FE" w14:textId="77777777" w:rsidR="003945C6" w:rsidRPr="003945C6" w:rsidRDefault="003945C6" w:rsidP="003945C6">
            <w:pPr>
              <w:spacing w:after="0"/>
              <w:rPr>
                <w:rFonts w:asciiTheme="minorHAnsi" w:hAnsiTheme="minorHAnsi" w:cstheme="minorHAnsi"/>
                <w:i/>
                <w:sz w:val="20"/>
                <w:szCs w:val="20"/>
              </w:rPr>
            </w:pPr>
            <w:r w:rsidRPr="003945C6">
              <w:rPr>
                <w:rFonts w:asciiTheme="minorHAnsi" w:hAnsiTheme="minorHAnsi" w:cstheme="minorHAnsi"/>
                <w:i/>
                <w:sz w:val="20"/>
                <w:szCs w:val="20"/>
              </w:rPr>
              <w:t>Records confirm deadlines given and understood by candidates at the start of the course</w:t>
            </w:r>
          </w:p>
          <w:p w14:paraId="23606341" w14:textId="77777777" w:rsidR="003945C6" w:rsidRPr="003945C6" w:rsidRDefault="003945C6" w:rsidP="003945C6">
            <w:pPr>
              <w:spacing w:after="0"/>
              <w:rPr>
                <w:rFonts w:asciiTheme="minorHAnsi" w:hAnsiTheme="minorHAnsi" w:cstheme="minorHAnsi"/>
                <w:i/>
                <w:sz w:val="20"/>
                <w:szCs w:val="20"/>
              </w:rPr>
            </w:pPr>
            <w:r w:rsidRPr="003945C6">
              <w:rPr>
                <w:rFonts w:asciiTheme="minorHAnsi" w:hAnsiTheme="minorHAnsi" w:cstheme="minorHAnsi"/>
                <w:i/>
                <w:sz w:val="20"/>
                <w:szCs w:val="20"/>
              </w:rPr>
              <w:t>Candidates confirm/record deadlines known and understood</w:t>
            </w:r>
          </w:p>
          <w:p w14:paraId="43CC7042" w14:textId="77777777" w:rsidR="003945C6" w:rsidRPr="003945C6" w:rsidRDefault="003945C6" w:rsidP="003945C6">
            <w:pPr>
              <w:spacing w:after="0"/>
              <w:rPr>
                <w:rFonts w:asciiTheme="minorHAnsi" w:hAnsiTheme="minorHAnsi" w:cstheme="minorHAnsi"/>
                <w:i/>
                <w:sz w:val="20"/>
                <w:szCs w:val="20"/>
              </w:rPr>
            </w:pPr>
            <w:r w:rsidRPr="003945C6">
              <w:rPr>
                <w:rFonts w:asciiTheme="minorHAnsi" w:hAnsiTheme="minorHAnsi" w:cstheme="minorHAnsi"/>
                <w:i/>
                <w:sz w:val="20"/>
                <w:szCs w:val="20"/>
              </w:rPr>
              <w:t>Depending on the circumstances, awarding body guidance sought to determine if the work can be accepted late for marking providing the awarding body’s deadline for submitting marks can be met</w:t>
            </w:r>
          </w:p>
          <w:p w14:paraId="14FB5DEF" w14:textId="77777777" w:rsidR="003945C6" w:rsidRPr="003945C6" w:rsidRDefault="003945C6" w:rsidP="003945C6">
            <w:pPr>
              <w:spacing w:after="0"/>
              <w:rPr>
                <w:rFonts w:asciiTheme="minorHAnsi" w:hAnsiTheme="minorHAnsi" w:cstheme="minorHAnsi"/>
                <w:i/>
                <w:sz w:val="20"/>
                <w:szCs w:val="20"/>
              </w:rPr>
            </w:pPr>
            <w:r w:rsidRPr="003945C6">
              <w:rPr>
                <w:rFonts w:asciiTheme="minorHAnsi" w:hAnsiTheme="minorHAnsi" w:cstheme="minorHAnsi"/>
                <w:i/>
                <w:sz w:val="20"/>
                <w:szCs w:val="20"/>
              </w:rPr>
              <w:lastRenderedPageBreak/>
              <w:t>Decision made (depending on the circumstances) if the work will be accepted late for marking or a mark of zero submitted to the awarding body for the candidate</w:t>
            </w:r>
          </w:p>
        </w:tc>
        <w:tc>
          <w:tcPr>
            <w:tcW w:w="1276" w:type="dxa"/>
            <w:tcBorders>
              <w:top w:val="single" w:sz="4" w:space="0" w:color="auto"/>
              <w:left w:val="single" w:sz="4" w:space="0" w:color="auto"/>
              <w:bottom w:val="single" w:sz="4" w:space="0" w:color="auto"/>
              <w:right w:val="single" w:sz="4" w:space="0" w:color="auto"/>
            </w:tcBorders>
            <w:vAlign w:val="center"/>
          </w:tcPr>
          <w:p w14:paraId="0A4F5805" w14:textId="30F42C2A" w:rsidR="003945C6" w:rsidRPr="003945C6" w:rsidRDefault="003945C6" w:rsidP="003945C6">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lastRenderedPageBreak/>
              <w:t>SL/EO</w:t>
            </w:r>
          </w:p>
        </w:tc>
      </w:tr>
      <w:tr w:rsidR="003945C6" w:rsidRPr="003945C6" w14:paraId="21CCB6F1" w14:textId="77777777" w:rsidTr="003945C6">
        <w:tc>
          <w:tcPr>
            <w:tcW w:w="3114" w:type="dxa"/>
            <w:tcBorders>
              <w:top w:val="single" w:sz="4" w:space="0" w:color="auto"/>
              <w:left w:val="single" w:sz="4" w:space="0" w:color="auto"/>
              <w:bottom w:val="single" w:sz="4" w:space="0" w:color="auto"/>
              <w:right w:val="single" w:sz="4" w:space="0" w:color="auto"/>
            </w:tcBorders>
          </w:tcPr>
          <w:p w14:paraId="40F23DB2" w14:textId="77777777" w:rsidR="003945C6" w:rsidRPr="003945C6" w:rsidRDefault="003945C6" w:rsidP="003945C6">
            <w:pPr>
              <w:spacing w:after="0"/>
              <w:rPr>
                <w:rFonts w:asciiTheme="minorHAnsi" w:hAnsiTheme="minorHAnsi" w:cstheme="minorHAnsi"/>
                <w:sz w:val="20"/>
                <w:szCs w:val="20"/>
              </w:rPr>
            </w:pPr>
            <w:r w:rsidRPr="003945C6">
              <w:rPr>
                <w:rFonts w:asciiTheme="minorHAnsi" w:hAnsiTheme="minorHAnsi" w:cstheme="minorHAnsi"/>
                <w:sz w:val="20"/>
                <w:szCs w:val="20"/>
              </w:rPr>
              <w:t>Deadline for submitting marks and samples of candidates work ignored by subject teacher</w:t>
            </w:r>
          </w:p>
        </w:tc>
        <w:tc>
          <w:tcPr>
            <w:tcW w:w="6095" w:type="dxa"/>
            <w:tcBorders>
              <w:top w:val="single" w:sz="4" w:space="0" w:color="auto"/>
              <w:left w:val="single" w:sz="4" w:space="0" w:color="auto"/>
              <w:bottom w:val="single" w:sz="4" w:space="0" w:color="auto"/>
              <w:right w:val="single" w:sz="4" w:space="0" w:color="auto"/>
            </w:tcBorders>
          </w:tcPr>
          <w:p w14:paraId="2835B31A" w14:textId="77777777" w:rsidR="003945C6" w:rsidRPr="003945C6" w:rsidRDefault="003945C6" w:rsidP="003945C6">
            <w:pPr>
              <w:spacing w:after="0"/>
              <w:rPr>
                <w:rFonts w:asciiTheme="minorHAnsi" w:hAnsiTheme="minorHAnsi" w:cstheme="minorHAnsi"/>
                <w:i/>
                <w:sz w:val="20"/>
                <w:szCs w:val="20"/>
              </w:rPr>
            </w:pPr>
            <w:r w:rsidRPr="003945C6">
              <w:rPr>
                <w:rFonts w:asciiTheme="minorHAnsi" w:hAnsiTheme="minorHAnsi" w:cstheme="minorHAnsi"/>
                <w:i/>
                <w:sz w:val="20"/>
                <w:szCs w:val="20"/>
              </w:rPr>
              <w:t>Internal/external deadlines are published at the start of each academic year</w:t>
            </w:r>
          </w:p>
          <w:p w14:paraId="2F24B354" w14:textId="77777777" w:rsidR="003945C6" w:rsidRPr="003945C6" w:rsidRDefault="003945C6" w:rsidP="003945C6">
            <w:pPr>
              <w:spacing w:after="0"/>
              <w:rPr>
                <w:rFonts w:asciiTheme="minorHAnsi" w:hAnsiTheme="minorHAnsi" w:cstheme="minorHAnsi"/>
                <w:i/>
                <w:sz w:val="20"/>
                <w:szCs w:val="20"/>
              </w:rPr>
            </w:pPr>
            <w:r w:rsidRPr="003945C6">
              <w:rPr>
                <w:rFonts w:asciiTheme="minorHAnsi" w:hAnsiTheme="minorHAnsi" w:cstheme="minorHAnsi"/>
                <w:i/>
                <w:sz w:val="20"/>
                <w:szCs w:val="20"/>
              </w:rPr>
              <w:t>Reminders are issued through senior leaders/subject heads as deadlines approach</w:t>
            </w:r>
          </w:p>
          <w:p w14:paraId="2E0070EA" w14:textId="77777777" w:rsidR="003945C6" w:rsidRPr="003945C6" w:rsidRDefault="003945C6" w:rsidP="003945C6">
            <w:pPr>
              <w:spacing w:after="0"/>
              <w:rPr>
                <w:rFonts w:asciiTheme="minorHAnsi" w:hAnsiTheme="minorHAnsi" w:cstheme="minorHAnsi"/>
                <w:i/>
                <w:sz w:val="20"/>
                <w:szCs w:val="20"/>
              </w:rPr>
            </w:pPr>
            <w:r w:rsidRPr="003945C6">
              <w:rPr>
                <w:rFonts w:asciiTheme="minorHAnsi" w:hAnsiTheme="minorHAnsi" w:cstheme="minorHAnsi"/>
                <w:i/>
                <w:sz w:val="20"/>
                <w:szCs w:val="20"/>
              </w:rPr>
              <w:t>Records confirm deadlines known and understood by subject teachers</w:t>
            </w:r>
          </w:p>
          <w:p w14:paraId="61F87ADA" w14:textId="77777777" w:rsidR="003945C6" w:rsidRPr="003945C6" w:rsidRDefault="003945C6" w:rsidP="003945C6">
            <w:pPr>
              <w:spacing w:after="0"/>
              <w:rPr>
                <w:rFonts w:asciiTheme="minorHAnsi" w:hAnsiTheme="minorHAnsi" w:cstheme="minorHAnsi"/>
                <w:i/>
                <w:sz w:val="20"/>
                <w:szCs w:val="20"/>
              </w:rPr>
            </w:pPr>
            <w:r w:rsidRPr="003945C6">
              <w:rPr>
                <w:rFonts w:asciiTheme="minorHAnsi" w:hAnsiTheme="minorHAnsi" w:cstheme="minorHAnsi"/>
                <w:i/>
                <w:sz w:val="20"/>
                <w:szCs w:val="20"/>
              </w:rPr>
              <w:t>Where appropriate, internal disciplinary procedures are followed</w:t>
            </w:r>
          </w:p>
        </w:tc>
        <w:tc>
          <w:tcPr>
            <w:tcW w:w="1276" w:type="dxa"/>
            <w:tcBorders>
              <w:top w:val="single" w:sz="4" w:space="0" w:color="auto"/>
              <w:left w:val="single" w:sz="4" w:space="0" w:color="auto"/>
              <w:bottom w:val="single" w:sz="4" w:space="0" w:color="auto"/>
              <w:right w:val="single" w:sz="4" w:space="0" w:color="auto"/>
            </w:tcBorders>
            <w:vAlign w:val="center"/>
          </w:tcPr>
          <w:p w14:paraId="148DDFBB" w14:textId="4CCD3AC2" w:rsidR="003945C6" w:rsidRPr="003945C6" w:rsidRDefault="003945C6" w:rsidP="003945C6">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SL</w:t>
            </w:r>
          </w:p>
        </w:tc>
      </w:tr>
      <w:tr w:rsidR="003945C6" w:rsidRPr="00F565E3" w14:paraId="4E0AF57C" w14:textId="77777777" w:rsidTr="003945C6">
        <w:tc>
          <w:tcPr>
            <w:tcW w:w="3114" w:type="dxa"/>
            <w:tcBorders>
              <w:top w:val="single" w:sz="4" w:space="0" w:color="auto"/>
              <w:left w:val="single" w:sz="4" w:space="0" w:color="auto"/>
              <w:bottom w:val="single" w:sz="4" w:space="0" w:color="auto"/>
              <w:right w:val="single" w:sz="4" w:space="0" w:color="auto"/>
            </w:tcBorders>
          </w:tcPr>
          <w:p w14:paraId="45930342" w14:textId="77777777" w:rsidR="003945C6" w:rsidRPr="003945C6" w:rsidRDefault="003945C6" w:rsidP="003945C6">
            <w:pPr>
              <w:spacing w:after="0"/>
              <w:rPr>
                <w:rFonts w:asciiTheme="minorHAnsi" w:hAnsiTheme="minorHAnsi" w:cstheme="minorHAnsi"/>
                <w:sz w:val="20"/>
                <w:szCs w:val="20"/>
              </w:rPr>
            </w:pPr>
            <w:r w:rsidRPr="003945C6">
              <w:rPr>
                <w:rFonts w:asciiTheme="minorHAnsi" w:hAnsiTheme="minorHAnsi" w:cstheme="minorHAnsi"/>
                <w:sz w:val="20"/>
                <w:szCs w:val="20"/>
              </w:rPr>
              <w:t>Subject teacher long term absence during the marking period</w:t>
            </w:r>
          </w:p>
        </w:tc>
        <w:tc>
          <w:tcPr>
            <w:tcW w:w="6095" w:type="dxa"/>
            <w:tcBorders>
              <w:top w:val="single" w:sz="4" w:space="0" w:color="auto"/>
              <w:left w:val="single" w:sz="4" w:space="0" w:color="auto"/>
              <w:bottom w:val="single" w:sz="4" w:space="0" w:color="auto"/>
              <w:right w:val="single" w:sz="4" w:space="0" w:color="auto"/>
            </w:tcBorders>
          </w:tcPr>
          <w:p w14:paraId="33F0CE4C" w14:textId="0CDD9451" w:rsidR="003945C6" w:rsidRPr="003945C6" w:rsidRDefault="003945C6" w:rsidP="003945C6">
            <w:pPr>
              <w:spacing w:after="0"/>
              <w:rPr>
                <w:rFonts w:asciiTheme="minorHAnsi" w:hAnsiTheme="minorHAnsi" w:cstheme="minorHAnsi"/>
                <w:i/>
                <w:sz w:val="20"/>
                <w:szCs w:val="20"/>
              </w:rPr>
            </w:pPr>
            <w:r w:rsidRPr="003945C6">
              <w:rPr>
                <w:rFonts w:asciiTheme="minorHAnsi" w:hAnsiTheme="minorHAnsi" w:cstheme="minorHAnsi"/>
                <w:i/>
                <w:sz w:val="20"/>
                <w:szCs w:val="20"/>
              </w:rPr>
              <w:t>See centre’s Contingency Plan (Teaching staff extended absence at key points in the exam cycle)</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2712DA" w14:textId="19DB49F6" w:rsidR="003945C6" w:rsidRPr="00F565E3" w:rsidRDefault="003945C6" w:rsidP="003945C6">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SL/SLT</w:t>
            </w:r>
          </w:p>
        </w:tc>
      </w:tr>
    </w:tbl>
    <w:p w14:paraId="15786A0B" w14:textId="77777777" w:rsidR="003D4C9D" w:rsidRPr="00F565E3" w:rsidRDefault="003D4C9D" w:rsidP="003D4C9D">
      <w:pPr>
        <w:spacing w:line="276" w:lineRule="auto"/>
        <w:rPr>
          <w:rFonts w:asciiTheme="minorHAnsi" w:hAnsiTheme="minorHAnsi" w:cstheme="minorHAnsi"/>
          <w:szCs w:val="20"/>
        </w:rPr>
      </w:pPr>
    </w:p>
    <w:p w14:paraId="7AB6B7AD" w14:textId="5D9632F2" w:rsidR="00E97999" w:rsidRPr="00F565E3" w:rsidRDefault="00E97999" w:rsidP="007D3FBE">
      <w:pPr>
        <w:pStyle w:val="Heading3"/>
        <w:spacing w:before="120" w:after="80"/>
        <w:rPr>
          <w:rFonts w:asciiTheme="minorHAnsi" w:hAnsiTheme="minorHAnsi" w:cstheme="minorHAnsi"/>
          <w:b w:val="0"/>
          <w:bCs w:val="0"/>
        </w:rPr>
      </w:pPr>
    </w:p>
    <w:sectPr w:rsidR="00E97999" w:rsidRPr="00F565E3" w:rsidSect="003A58EC">
      <w:headerReference w:type="default" r:id="rId42"/>
      <w:footerReference w:type="default" r:id="rId43"/>
      <w:footerReference w:type="first" r:id="rId44"/>
      <w:pgSz w:w="11906" w:h="16838" w:code="9"/>
      <w:pgMar w:top="720" w:right="1134" w:bottom="720" w:left="72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6C58F0" w14:textId="77777777" w:rsidR="003A58EC" w:rsidRDefault="003A58EC" w:rsidP="00572EAE">
      <w:pPr>
        <w:spacing w:after="0"/>
      </w:pPr>
      <w:r>
        <w:separator/>
      </w:r>
    </w:p>
  </w:endnote>
  <w:endnote w:type="continuationSeparator" w:id="0">
    <w:p w14:paraId="26DB40A2" w14:textId="77777777" w:rsidR="003A58EC" w:rsidRDefault="003A58EC" w:rsidP="00572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26FA9" w14:textId="77777777" w:rsidR="00D11D8B" w:rsidRPr="006F7AAC" w:rsidRDefault="00D11D8B" w:rsidP="007D5FE6">
    <w:pPr>
      <w:pStyle w:val="Footer"/>
      <w:jc w:val="right"/>
      <w:rPr>
        <w:rFonts w:cs="Arial"/>
        <w:sz w:val="20"/>
        <w:szCs w:val="20"/>
      </w:rPr>
    </w:pPr>
  </w:p>
  <w:p w14:paraId="04931AA4" w14:textId="044C52E3" w:rsidR="003009B4" w:rsidRPr="002D112E" w:rsidRDefault="6538764C" w:rsidP="6538764C">
    <w:pPr>
      <w:tabs>
        <w:tab w:val="center" w:pos="4181"/>
        <w:tab w:val="center" w:pos="7634"/>
        <w:tab w:val="center" w:pos="8758"/>
      </w:tabs>
      <w:spacing w:after="0" w:line="259" w:lineRule="auto"/>
      <w:rPr>
        <w:rFonts w:asciiTheme="minorHAnsi" w:hAnsiTheme="minorHAnsi"/>
      </w:rPr>
    </w:pPr>
    <w:r w:rsidRPr="6538764C">
      <w:rPr>
        <w:rFonts w:asciiTheme="minorHAnsi" w:hAnsiTheme="minorHAnsi"/>
        <w:sz w:val="18"/>
        <w:szCs w:val="18"/>
      </w:rPr>
      <w:t xml:space="preserve">Kingsmead School Exams </w:t>
    </w:r>
    <w:r w:rsidR="0038281A">
      <w:rPr>
        <w:rFonts w:asciiTheme="minorHAnsi" w:hAnsiTheme="minorHAnsi"/>
        <w:sz w:val="18"/>
        <w:szCs w:val="18"/>
      </w:rPr>
      <w:t>Strategy</w:t>
    </w:r>
    <w:r w:rsidRPr="6538764C">
      <w:rPr>
        <w:rFonts w:asciiTheme="minorHAnsi" w:hAnsiTheme="minorHAnsi"/>
        <w:sz w:val="18"/>
        <w:szCs w:val="18"/>
      </w:rPr>
      <w:t xml:space="preserve"> &amp; Procedures 202</w:t>
    </w:r>
    <w:r w:rsidR="00C014EE">
      <w:rPr>
        <w:rFonts w:asciiTheme="minorHAnsi" w:hAnsiTheme="minorHAnsi"/>
        <w:sz w:val="18"/>
        <w:szCs w:val="18"/>
      </w:rPr>
      <w:t>4</w:t>
    </w:r>
    <w:r w:rsidRPr="6538764C">
      <w:rPr>
        <w:rFonts w:asciiTheme="minorHAnsi" w:hAnsiTheme="minorHAnsi"/>
        <w:sz w:val="18"/>
        <w:szCs w:val="18"/>
      </w:rPr>
      <w:t>-2</w:t>
    </w:r>
    <w:r w:rsidR="00C014EE">
      <w:rPr>
        <w:rFonts w:asciiTheme="minorHAnsi" w:hAnsiTheme="minorHAnsi"/>
        <w:sz w:val="18"/>
        <w:szCs w:val="18"/>
      </w:rPr>
      <w:t>5</w:t>
    </w:r>
    <w:r w:rsidRPr="6538764C">
      <w:rPr>
        <w:rFonts w:asciiTheme="minorHAnsi" w:hAnsiTheme="minorHAnsi"/>
        <w:sz w:val="18"/>
        <w:szCs w:val="18"/>
      </w:rPr>
      <w:t xml:space="preserve"> (Appendix 7)  </w:t>
    </w:r>
    <w:r w:rsidR="003009B4">
      <w:tab/>
    </w:r>
    <w:r w:rsidRPr="6538764C">
      <w:rPr>
        <w:rFonts w:asciiTheme="minorHAnsi" w:hAnsiTheme="minorHAnsi"/>
        <w:sz w:val="18"/>
        <w:szCs w:val="18"/>
      </w:rPr>
      <w:t xml:space="preserve"> </w:t>
    </w:r>
    <w:r w:rsidR="003009B4">
      <w:tab/>
    </w:r>
    <w:r w:rsidRPr="6538764C">
      <w:rPr>
        <w:rFonts w:asciiTheme="minorHAnsi" w:hAnsiTheme="minorHAnsi"/>
        <w:sz w:val="18"/>
        <w:szCs w:val="18"/>
      </w:rPr>
      <w:t xml:space="preserve">Page </w:t>
    </w:r>
    <w:r w:rsidR="003009B4" w:rsidRPr="6538764C">
      <w:rPr>
        <w:rFonts w:asciiTheme="minorHAnsi" w:hAnsiTheme="minorHAnsi"/>
      </w:rPr>
      <w:fldChar w:fldCharType="begin"/>
    </w:r>
    <w:r w:rsidR="003009B4" w:rsidRPr="6538764C">
      <w:rPr>
        <w:rFonts w:asciiTheme="minorHAnsi" w:hAnsiTheme="minorHAnsi"/>
      </w:rPr>
      <w:instrText xml:space="preserve"> PAGE   \* MERGEFORMAT </w:instrText>
    </w:r>
    <w:r w:rsidR="003009B4" w:rsidRPr="6538764C">
      <w:rPr>
        <w:rFonts w:asciiTheme="minorHAnsi" w:hAnsiTheme="minorHAnsi"/>
      </w:rPr>
      <w:fldChar w:fldCharType="separate"/>
    </w:r>
    <w:r w:rsidRPr="6538764C">
      <w:rPr>
        <w:rFonts w:asciiTheme="minorHAnsi" w:hAnsiTheme="minorHAnsi"/>
      </w:rPr>
      <w:t>1</w:t>
    </w:r>
    <w:r w:rsidR="003009B4" w:rsidRPr="6538764C">
      <w:rPr>
        <w:rFonts w:asciiTheme="minorHAnsi" w:hAnsiTheme="minorHAnsi"/>
      </w:rPr>
      <w:fldChar w:fldCharType="end"/>
    </w:r>
    <w:r w:rsidRPr="6538764C">
      <w:rPr>
        <w:rFonts w:asciiTheme="minorHAnsi" w:hAnsiTheme="minorHAnsi"/>
        <w:sz w:val="18"/>
        <w:szCs w:val="18"/>
      </w:rPr>
      <w:t xml:space="preserve"> of </w:t>
    </w:r>
    <w:r w:rsidR="003009B4" w:rsidRPr="6538764C">
      <w:rPr>
        <w:rFonts w:asciiTheme="minorHAnsi" w:hAnsiTheme="minorHAnsi"/>
      </w:rPr>
      <w:fldChar w:fldCharType="begin"/>
    </w:r>
    <w:r w:rsidR="003009B4" w:rsidRPr="6538764C">
      <w:rPr>
        <w:rFonts w:asciiTheme="minorHAnsi" w:hAnsiTheme="minorHAnsi"/>
      </w:rPr>
      <w:instrText xml:space="preserve"> NUMPAGES   \* MERGEFORMAT </w:instrText>
    </w:r>
    <w:r w:rsidR="003009B4" w:rsidRPr="6538764C">
      <w:rPr>
        <w:rFonts w:asciiTheme="minorHAnsi" w:hAnsiTheme="minorHAnsi"/>
      </w:rPr>
      <w:fldChar w:fldCharType="separate"/>
    </w:r>
    <w:r w:rsidRPr="6538764C">
      <w:rPr>
        <w:rFonts w:asciiTheme="minorHAnsi" w:hAnsiTheme="minorHAnsi"/>
      </w:rPr>
      <w:t>6</w:t>
    </w:r>
    <w:r w:rsidR="003009B4" w:rsidRPr="6538764C">
      <w:rPr>
        <w:rFonts w:asciiTheme="minorHAnsi" w:hAnsiTheme="minorHAnsi"/>
      </w:rPr>
      <w:fldChar w:fldCharType="end"/>
    </w:r>
    <w:r w:rsidRPr="6538764C">
      <w:rPr>
        <w:rFonts w:asciiTheme="minorHAnsi" w:hAnsiTheme="minorHAnsi"/>
        <w:sz w:val="18"/>
        <w:szCs w:val="18"/>
        <w:vertAlign w:val="superscript"/>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DAECE" w14:textId="77777777" w:rsidR="003009B4" w:rsidRPr="002D112E" w:rsidRDefault="003009B4" w:rsidP="003009B4">
    <w:pPr>
      <w:tabs>
        <w:tab w:val="center" w:pos="4181"/>
        <w:tab w:val="center" w:pos="7634"/>
        <w:tab w:val="center" w:pos="8758"/>
      </w:tabs>
      <w:spacing w:after="0" w:line="259" w:lineRule="auto"/>
      <w:rPr>
        <w:rFonts w:asciiTheme="minorHAnsi" w:hAnsiTheme="minorHAnsi" w:cstheme="minorHAnsi"/>
      </w:rPr>
    </w:pPr>
    <w:r w:rsidRPr="002D112E">
      <w:rPr>
        <w:rFonts w:asciiTheme="minorHAnsi" w:hAnsiTheme="minorHAnsi" w:cstheme="minorHAnsi"/>
        <w:sz w:val="18"/>
      </w:rPr>
      <w:t xml:space="preserve">Kingsmead School Exams Policy &amp; Procedures 2020-21 (Appendix </w:t>
    </w:r>
    <w:r>
      <w:rPr>
        <w:rFonts w:asciiTheme="minorHAnsi" w:hAnsiTheme="minorHAnsi" w:cstheme="minorHAnsi"/>
        <w:sz w:val="18"/>
      </w:rPr>
      <w:t>5</w:t>
    </w:r>
    <w:r w:rsidRPr="002D112E">
      <w:rPr>
        <w:rFonts w:asciiTheme="minorHAnsi" w:hAnsiTheme="minorHAnsi" w:cstheme="minorHAnsi"/>
        <w:sz w:val="18"/>
      </w:rPr>
      <w:t xml:space="preserve">)  </w:t>
    </w:r>
    <w:r w:rsidRPr="002D112E">
      <w:rPr>
        <w:rFonts w:asciiTheme="minorHAnsi" w:hAnsiTheme="minorHAnsi" w:cstheme="minorHAnsi"/>
        <w:sz w:val="18"/>
      </w:rPr>
      <w:tab/>
      <w:t xml:space="preserve"> </w:t>
    </w:r>
    <w:r w:rsidRPr="002D112E">
      <w:rPr>
        <w:rFonts w:asciiTheme="minorHAnsi" w:hAnsiTheme="minorHAnsi" w:cstheme="minorHAnsi"/>
        <w:sz w:val="18"/>
      </w:rPr>
      <w:tab/>
      <w:t xml:space="preserve">Page </w:t>
    </w:r>
    <w:r w:rsidRPr="002D112E">
      <w:rPr>
        <w:rFonts w:asciiTheme="minorHAnsi" w:hAnsiTheme="minorHAnsi" w:cstheme="minorHAnsi"/>
      </w:rPr>
      <w:fldChar w:fldCharType="begin"/>
    </w:r>
    <w:r w:rsidRPr="002D112E">
      <w:rPr>
        <w:rFonts w:asciiTheme="minorHAnsi" w:hAnsiTheme="minorHAnsi" w:cstheme="minorHAnsi"/>
      </w:rPr>
      <w:instrText xml:space="preserve"> PAGE   \* MERGEFORMAT </w:instrText>
    </w:r>
    <w:r w:rsidRPr="002D112E">
      <w:rPr>
        <w:rFonts w:asciiTheme="minorHAnsi" w:hAnsiTheme="minorHAnsi" w:cstheme="minorHAnsi"/>
      </w:rPr>
      <w:fldChar w:fldCharType="separate"/>
    </w:r>
    <w:r>
      <w:rPr>
        <w:rFonts w:asciiTheme="minorHAnsi" w:hAnsiTheme="minorHAnsi" w:cstheme="minorHAnsi"/>
      </w:rPr>
      <w:t>1</w:t>
    </w:r>
    <w:r w:rsidRPr="002D112E">
      <w:rPr>
        <w:rFonts w:asciiTheme="minorHAnsi" w:hAnsiTheme="minorHAnsi" w:cstheme="minorHAnsi"/>
        <w:b/>
        <w:sz w:val="18"/>
      </w:rPr>
      <w:fldChar w:fldCharType="end"/>
    </w:r>
    <w:r w:rsidRPr="002D112E">
      <w:rPr>
        <w:rFonts w:asciiTheme="minorHAnsi" w:hAnsiTheme="minorHAnsi" w:cstheme="minorHAnsi"/>
        <w:sz w:val="18"/>
      </w:rPr>
      <w:t xml:space="preserve"> of </w:t>
    </w:r>
    <w:r w:rsidRPr="002D112E">
      <w:rPr>
        <w:rFonts w:asciiTheme="minorHAnsi" w:hAnsiTheme="minorHAnsi" w:cstheme="minorHAnsi"/>
      </w:rPr>
      <w:fldChar w:fldCharType="begin"/>
    </w:r>
    <w:r w:rsidRPr="002D112E">
      <w:rPr>
        <w:rFonts w:asciiTheme="minorHAnsi" w:hAnsiTheme="minorHAnsi" w:cstheme="minorHAnsi"/>
      </w:rPr>
      <w:instrText xml:space="preserve"> NUMPAGES   \* MERGEFORMAT </w:instrText>
    </w:r>
    <w:r w:rsidRPr="002D112E">
      <w:rPr>
        <w:rFonts w:asciiTheme="minorHAnsi" w:hAnsiTheme="minorHAnsi" w:cstheme="minorHAnsi"/>
      </w:rPr>
      <w:fldChar w:fldCharType="separate"/>
    </w:r>
    <w:r>
      <w:rPr>
        <w:rFonts w:asciiTheme="minorHAnsi" w:hAnsiTheme="minorHAnsi" w:cstheme="minorHAnsi"/>
      </w:rPr>
      <w:t>6</w:t>
    </w:r>
    <w:r w:rsidRPr="002D112E">
      <w:rPr>
        <w:rFonts w:asciiTheme="minorHAnsi" w:hAnsiTheme="minorHAnsi" w:cstheme="minorHAnsi"/>
        <w:b/>
        <w:sz w:val="18"/>
      </w:rPr>
      <w:fldChar w:fldCharType="end"/>
    </w:r>
    <w:r w:rsidRPr="002D112E">
      <w:rPr>
        <w:rFonts w:asciiTheme="minorHAnsi" w:hAnsiTheme="minorHAnsi" w:cstheme="minorHAnsi"/>
        <w:sz w:val="18"/>
        <w:vertAlign w:val="superscrip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3B203" w14:textId="77777777" w:rsidR="003A58EC" w:rsidRDefault="003A58EC" w:rsidP="00572EAE">
      <w:pPr>
        <w:spacing w:after="0"/>
      </w:pPr>
      <w:r>
        <w:separator/>
      </w:r>
    </w:p>
  </w:footnote>
  <w:footnote w:type="continuationSeparator" w:id="0">
    <w:p w14:paraId="46FCF1EE" w14:textId="77777777" w:rsidR="003A58EC" w:rsidRDefault="003A58EC" w:rsidP="00572EA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50"/>
      <w:gridCol w:w="3350"/>
      <w:gridCol w:w="3350"/>
    </w:tblGrid>
    <w:tr w:rsidR="6538764C" w14:paraId="35CC8159" w14:textId="77777777" w:rsidTr="6538764C">
      <w:trPr>
        <w:trHeight w:val="300"/>
      </w:trPr>
      <w:tc>
        <w:tcPr>
          <w:tcW w:w="3350" w:type="dxa"/>
        </w:tcPr>
        <w:p w14:paraId="3E8F445F" w14:textId="38590766" w:rsidR="6538764C" w:rsidRDefault="6538764C" w:rsidP="6538764C">
          <w:pPr>
            <w:pStyle w:val="Header"/>
            <w:ind w:left="-115"/>
          </w:pPr>
        </w:p>
      </w:tc>
      <w:tc>
        <w:tcPr>
          <w:tcW w:w="3350" w:type="dxa"/>
        </w:tcPr>
        <w:p w14:paraId="2EDCFA38" w14:textId="40AD10C6" w:rsidR="6538764C" w:rsidRDefault="6538764C" w:rsidP="6538764C">
          <w:pPr>
            <w:pStyle w:val="Header"/>
            <w:jc w:val="center"/>
          </w:pPr>
        </w:p>
      </w:tc>
      <w:tc>
        <w:tcPr>
          <w:tcW w:w="3350" w:type="dxa"/>
        </w:tcPr>
        <w:p w14:paraId="3A2AE249" w14:textId="2E933795" w:rsidR="6538764C" w:rsidRDefault="6538764C" w:rsidP="6538764C">
          <w:pPr>
            <w:pStyle w:val="Header"/>
            <w:ind w:right="-115"/>
            <w:jc w:val="right"/>
          </w:pPr>
        </w:p>
      </w:tc>
    </w:tr>
  </w:tbl>
  <w:p w14:paraId="4BBA375F" w14:textId="532759A6" w:rsidR="6538764C" w:rsidRDefault="6538764C" w:rsidP="653876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909"/>
    <w:multiLevelType w:val="hybridMultilevel"/>
    <w:tmpl w:val="ED846546"/>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16BA0"/>
    <w:multiLevelType w:val="hybridMultilevel"/>
    <w:tmpl w:val="2E1AEDF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417F0"/>
    <w:multiLevelType w:val="hybridMultilevel"/>
    <w:tmpl w:val="0C125BD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93174"/>
    <w:multiLevelType w:val="hybridMultilevel"/>
    <w:tmpl w:val="65223F6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5737F"/>
    <w:multiLevelType w:val="hybridMultilevel"/>
    <w:tmpl w:val="B64608DE"/>
    <w:lvl w:ilvl="0" w:tplc="FFFFFFFF">
      <w:start w:val="1"/>
      <w:numFmt w:val="bullet"/>
      <w:lvlText w:val=""/>
      <w:lvlJc w:val="left"/>
      <w:pPr>
        <w:ind w:left="720" w:hanging="360"/>
      </w:pPr>
      <w:rPr>
        <w:rFonts w:ascii="Wingdings 3" w:hAnsi="Wingdings 3"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4790E09"/>
    <w:multiLevelType w:val="hybridMultilevel"/>
    <w:tmpl w:val="5E2C1B8A"/>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C64FDF"/>
    <w:multiLevelType w:val="hybridMultilevel"/>
    <w:tmpl w:val="2878E81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282934"/>
    <w:multiLevelType w:val="hybridMultilevel"/>
    <w:tmpl w:val="DE365E3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464454"/>
    <w:multiLevelType w:val="hybridMultilevel"/>
    <w:tmpl w:val="1314336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4878FA"/>
    <w:multiLevelType w:val="hybridMultilevel"/>
    <w:tmpl w:val="A3989D0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147FD6"/>
    <w:multiLevelType w:val="hybridMultilevel"/>
    <w:tmpl w:val="309881B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12748C"/>
    <w:multiLevelType w:val="hybridMultilevel"/>
    <w:tmpl w:val="00840CD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AF7CB6"/>
    <w:multiLevelType w:val="hybridMultilevel"/>
    <w:tmpl w:val="5860BDD2"/>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BC669D"/>
    <w:multiLevelType w:val="hybridMultilevel"/>
    <w:tmpl w:val="CD1A1E0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9C607B"/>
    <w:multiLevelType w:val="hybridMultilevel"/>
    <w:tmpl w:val="33ACA43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C45920"/>
    <w:multiLevelType w:val="hybridMultilevel"/>
    <w:tmpl w:val="C16CE20E"/>
    <w:lvl w:ilvl="0" w:tplc="5F641476">
      <w:start w:val="1"/>
      <w:numFmt w:val="bullet"/>
      <w:lvlText w:val=""/>
      <w:lvlJc w:val="left"/>
      <w:pPr>
        <w:ind w:left="1440" w:hanging="360"/>
      </w:pPr>
      <w:rPr>
        <w:rFonts w:ascii="Symbol" w:hAnsi="Symbol" w:hint="default"/>
        <w:b/>
        <w:i w:val="0"/>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75B12D6"/>
    <w:multiLevelType w:val="hybridMultilevel"/>
    <w:tmpl w:val="394A267C"/>
    <w:lvl w:ilvl="0" w:tplc="FFFFFFFF">
      <w:start w:val="1"/>
      <w:numFmt w:val="bullet"/>
      <w:lvlText w:val=""/>
      <w:lvlJc w:val="left"/>
      <w:pPr>
        <w:ind w:left="720" w:hanging="360"/>
      </w:pPr>
      <w:rPr>
        <w:rFonts w:ascii="Symbol" w:hAnsi="Symbol" w:hint="default"/>
        <w:color w:val="000099"/>
        <w:sz w:val="22"/>
        <w:szCs w:val="28"/>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AC03A7F"/>
    <w:multiLevelType w:val="hybridMultilevel"/>
    <w:tmpl w:val="9F9CBBCA"/>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F364E3"/>
    <w:multiLevelType w:val="hybridMultilevel"/>
    <w:tmpl w:val="2C30AC7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C106E9"/>
    <w:multiLevelType w:val="hybridMultilevel"/>
    <w:tmpl w:val="7A1ABD1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F73459"/>
    <w:multiLevelType w:val="hybridMultilevel"/>
    <w:tmpl w:val="342CCBC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27325F"/>
    <w:multiLevelType w:val="hybridMultilevel"/>
    <w:tmpl w:val="264CAE9E"/>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9E0290"/>
    <w:multiLevelType w:val="hybridMultilevel"/>
    <w:tmpl w:val="04D841E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FC3131"/>
    <w:multiLevelType w:val="hybridMultilevel"/>
    <w:tmpl w:val="209457C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FA62D1"/>
    <w:multiLevelType w:val="hybridMultilevel"/>
    <w:tmpl w:val="6D1E70A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4763D0"/>
    <w:multiLevelType w:val="hybridMultilevel"/>
    <w:tmpl w:val="04B25A52"/>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A6636C"/>
    <w:multiLevelType w:val="hybridMultilevel"/>
    <w:tmpl w:val="C6A8C5B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AC47A6"/>
    <w:multiLevelType w:val="hybridMultilevel"/>
    <w:tmpl w:val="BCA6C226"/>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1827D0"/>
    <w:multiLevelType w:val="hybridMultilevel"/>
    <w:tmpl w:val="5278461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C43C29"/>
    <w:multiLevelType w:val="hybridMultilevel"/>
    <w:tmpl w:val="0DD0619E"/>
    <w:lvl w:ilvl="0" w:tplc="FFFFFFFF">
      <w:start w:val="1"/>
      <w:numFmt w:val="bullet"/>
      <w:lvlText w:val=""/>
      <w:lvlJc w:val="left"/>
      <w:pPr>
        <w:ind w:left="720" w:hanging="360"/>
      </w:pPr>
      <w:rPr>
        <w:rFonts w:ascii="Wingdings 3" w:hAnsi="Wingdings 3" w:hint="default"/>
        <w:color w:val="003399"/>
        <w:sz w:val="22"/>
        <w:szCs w:val="28"/>
      </w:rPr>
    </w:lvl>
    <w:lvl w:ilvl="1" w:tplc="76BA2CC8">
      <w:start w:val="1"/>
      <w:numFmt w:val="bullet"/>
      <w:lvlText w:val="o"/>
      <w:lvlJc w:val="left"/>
      <w:pPr>
        <w:ind w:left="1440" w:hanging="360"/>
      </w:pPr>
      <w:rPr>
        <w:rFonts w:ascii="Courier New" w:hAnsi="Courier New" w:hint="default"/>
        <w:color w:val="404040" w:themeColor="text1" w:themeTint="B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6526CE2"/>
    <w:multiLevelType w:val="hybridMultilevel"/>
    <w:tmpl w:val="4FFCCFF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3F3DCC"/>
    <w:multiLevelType w:val="hybridMultilevel"/>
    <w:tmpl w:val="E624A472"/>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2C3B63"/>
    <w:multiLevelType w:val="hybridMultilevel"/>
    <w:tmpl w:val="E77C3E9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0762D2"/>
    <w:multiLevelType w:val="hybridMultilevel"/>
    <w:tmpl w:val="C86EA9A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C0B128F"/>
    <w:multiLevelType w:val="hybridMultilevel"/>
    <w:tmpl w:val="5552AEA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F38702F"/>
    <w:multiLevelType w:val="hybridMultilevel"/>
    <w:tmpl w:val="16E21F4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D9169F"/>
    <w:multiLevelType w:val="hybridMultilevel"/>
    <w:tmpl w:val="31D2C21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F07958"/>
    <w:multiLevelType w:val="hybridMultilevel"/>
    <w:tmpl w:val="D764B6D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781317B"/>
    <w:multiLevelType w:val="hybridMultilevel"/>
    <w:tmpl w:val="FE84A6DA"/>
    <w:lvl w:ilvl="0" w:tplc="5F641476">
      <w:start w:val="1"/>
      <w:numFmt w:val="bullet"/>
      <w:lvlText w:val=""/>
      <w:lvlJc w:val="left"/>
      <w:pPr>
        <w:ind w:left="720" w:hanging="360"/>
      </w:pPr>
      <w:rPr>
        <w:rFonts w:ascii="Symbol" w:hAnsi="Symbol"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FA2A47"/>
    <w:multiLevelType w:val="hybridMultilevel"/>
    <w:tmpl w:val="95BCDCCE"/>
    <w:lvl w:ilvl="0" w:tplc="FFFFFFFF">
      <w:start w:val="1"/>
      <w:numFmt w:val="bullet"/>
      <w:lvlText w:val=""/>
      <w:lvlJc w:val="left"/>
      <w:pPr>
        <w:ind w:left="720" w:hanging="360"/>
      </w:pPr>
      <w:rPr>
        <w:rFonts w:ascii="Wingdings 3" w:hAnsi="Wingdings 3"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5D2778B4"/>
    <w:multiLevelType w:val="hybridMultilevel"/>
    <w:tmpl w:val="D95C3AE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D8D31B3"/>
    <w:multiLevelType w:val="hybridMultilevel"/>
    <w:tmpl w:val="CDAE373E"/>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E483DED"/>
    <w:multiLevelType w:val="hybridMultilevel"/>
    <w:tmpl w:val="FDF08562"/>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F75506D"/>
    <w:multiLevelType w:val="hybridMultilevel"/>
    <w:tmpl w:val="954AC790"/>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88B67C1"/>
    <w:multiLevelType w:val="hybridMultilevel"/>
    <w:tmpl w:val="65780EC6"/>
    <w:lvl w:ilvl="0" w:tplc="5F641476">
      <w:start w:val="1"/>
      <w:numFmt w:val="bullet"/>
      <w:lvlText w:val=""/>
      <w:lvlJc w:val="left"/>
      <w:pPr>
        <w:ind w:left="720" w:hanging="360"/>
      </w:pPr>
      <w:rPr>
        <w:rFonts w:ascii="Symbol" w:hAnsi="Symbol"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B2114E8"/>
    <w:multiLevelType w:val="hybridMultilevel"/>
    <w:tmpl w:val="6A8AAE9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C0D0A87"/>
    <w:multiLevelType w:val="hybridMultilevel"/>
    <w:tmpl w:val="F6E697A8"/>
    <w:lvl w:ilvl="0" w:tplc="FFFFFFFF">
      <w:start w:val="1"/>
      <w:numFmt w:val="bullet"/>
      <w:lvlText w:val=""/>
      <w:lvlJc w:val="left"/>
      <w:pPr>
        <w:ind w:left="720" w:hanging="360"/>
      </w:pPr>
      <w:rPr>
        <w:rFonts w:ascii="Symbol" w:hAnsi="Symbol" w:hint="default"/>
        <w:color w:val="003399"/>
        <w:sz w:val="22"/>
        <w:szCs w:val="28"/>
      </w:rPr>
    </w:lvl>
    <w:lvl w:ilvl="1" w:tplc="76BA2CC8">
      <w:start w:val="1"/>
      <w:numFmt w:val="bullet"/>
      <w:lvlText w:val="o"/>
      <w:lvlJc w:val="left"/>
      <w:pPr>
        <w:ind w:left="1440" w:hanging="360"/>
      </w:pPr>
      <w:rPr>
        <w:rFonts w:ascii="Courier New" w:hAnsi="Courier New" w:hint="default"/>
        <w:color w:val="404040" w:themeColor="text1" w:themeTint="B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6CA828D0"/>
    <w:multiLevelType w:val="hybridMultilevel"/>
    <w:tmpl w:val="EAB01E4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D1E7445"/>
    <w:multiLevelType w:val="hybridMultilevel"/>
    <w:tmpl w:val="9BC8F19A"/>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0857405"/>
    <w:multiLevelType w:val="hybridMultilevel"/>
    <w:tmpl w:val="457E403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2FA226F"/>
    <w:multiLevelType w:val="hybridMultilevel"/>
    <w:tmpl w:val="7D40818A"/>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43F5390"/>
    <w:multiLevelType w:val="hybridMultilevel"/>
    <w:tmpl w:val="1F20982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66E2C95"/>
    <w:multiLevelType w:val="hybridMultilevel"/>
    <w:tmpl w:val="0324B99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84672A4"/>
    <w:multiLevelType w:val="hybridMultilevel"/>
    <w:tmpl w:val="6610100C"/>
    <w:lvl w:ilvl="0" w:tplc="FFFFFFFF">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7B552C8D"/>
    <w:multiLevelType w:val="hybridMultilevel"/>
    <w:tmpl w:val="1E5061FE"/>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C4E7E76"/>
    <w:multiLevelType w:val="hybridMultilevel"/>
    <w:tmpl w:val="89B218F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4"/>
  </w:num>
  <w:num w:numId="2">
    <w:abstractNumId w:val="30"/>
  </w:num>
  <w:num w:numId="3">
    <w:abstractNumId w:val="47"/>
  </w:num>
  <w:num w:numId="4">
    <w:abstractNumId w:val="43"/>
  </w:num>
  <w:num w:numId="5">
    <w:abstractNumId w:val="6"/>
  </w:num>
  <w:num w:numId="6">
    <w:abstractNumId w:val="40"/>
  </w:num>
  <w:num w:numId="7">
    <w:abstractNumId w:val="23"/>
  </w:num>
  <w:num w:numId="8">
    <w:abstractNumId w:val="2"/>
  </w:num>
  <w:num w:numId="9">
    <w:abstractNumId w:val="28"/>
  </w:num>
  <w:num w:numId="10">
    <w:abstractNumId w:val="13"/>
  </w:num>
  <w:num w:numId="11">
    <w:abstractNumId w:val="3"/>
  </w:num>
  <w:num w:numId="12">
    <w:abstractNumId w:val="20"/>
  </w:num>
  <w:num w:numId="13">
    <w:abstractNumId w:val="52"/>
  </w:num>
  <w:num w:numId="14">
    <w:abstractNumId w:val="34"/>
  </w:num>
  <w:num w:numId="15">
    <w:abstractNumId w:val="7"/>
  </w:num>
  <w:num w:numId="16">
    <w:abstractNumId w:val="49"/>
  </w:num>
  <w:num w:numId="17">
    <w:abstractNumId w:val="0"/>
  </w:num>
  <w:num w:numId="18">
    <w:abstractNumId w:val="42"/>
  </w:num>
  <w:num w:numId="19">
    <w:abstractNumId w:val="12"/>
  </w:num>
  <w:num w:numId="20">
    <w:abstractNumId w:val="17"/>
  </w:num>
  <w:num w:numId="21">
    <w:abstractNumId w:val="31"/>
  </w:num>
  <w:num w:numId="22">
    <w:abstractNumId w:val="5"/>
  </w:num>
  <w:num w:numId="23">
    <w:abstractNumId w:val="41"/>
  </w:num>
  <w:num w:numId="24">
    <w:abstractNumId w:val="37"/>
  </w:num>
  <w:num w:numId="25">
    <w:abstractNumId w:val="9"/>
  </w:num>
  <w:num w:numId="26">
    <w:abstractNumId w:val="19"/>
  </w:num>
  <w:num w:numId="27">
    <w:abstractNumId w:val="25"/>
  </w:num>
  <w:num w:numId="28">
    <w:abstractNumId w:val="35"/>
  </w:num>
  <w:num w:numId="29">
    <w:abstractNumId w:val="32"/>
  </w:num>
  <w:num w:numId="30">
    <w:abstractNumId w:val="51"/>
  </w:num>
  <w:num w:numId="31">
    <w:abstractNumId w:val="21"/>
  </w:num>
  <w:num w:numId="32">
    <w:abstractNumId w:val="55"/>
  </w:num>
  <w:num w:numId="33">
    <w:abstractNumId w:val="27"/>
  </w:num>
  <w:num w:numId="34">
    <w:abstractNumId w:val="33"/>
  </w:num>
  <w:num w:numId="35">
    <w:abstractNumId w:val="1"/>
  </w:num>
  <w:num w:numId="36">
    <w:abstractNumId w:val="36"/>
  </w:num>
  <w:num w:numId="37">
    <w:abstractNumId w:val="45"/>
  </w:num>
  <w:num w:numId="38">
    <w:abstractNumId w:val="10"/>
  </w:num>
  <w:num w:numId="39">
    <w:abstractNumId w:val="11"/>
  </w:num>
  <w:num w:numId="40">
    <w:abstractNumId w:val="18"/>
  </w:num>
  <w:num w:numId="41">
    <w:abstractNumId w:val="22"/>
  </w:num>
  <w:num w:numId="42">
    <w:abstractNumId w:val="26"/>
  </w:num>
  <w:num w:numId="43">
    <w:abstractNumId w:val="8"/>
  </w:num>
  <w:num w:numId="44">
    <w:abstractNumId w:val="24"/>
  </w:num>
  <w:num w:numId="45">
    <w:abstractNumId w:val="14"/>
  </w:num>
  <w:num w:numId="46">
    <w:abstractNumId w:val="48"/>
  </w:num>
  <w:num w:numId="47">
    <w:abstractNumId w:val="15"/>
  </w:num>
  <w:num w:numId="48">
    <w:abstractNumId w:val="38"/>
  </w:num>
  <w:num w:numId="49">
    <w:abstractNumId w:val="44"/>
  </w:num>
  <w:num w:numId="50">
    <w:abstractNumId w:val="50"/>
  </w:num>
  <w:num w:numId="51">
    <w:abstractNumId w:val="53"/>
  </w:num>
  <w:num w:numId="52">
    <w:abstractNumId w:val="4"/>
  </w:num>
  <w:num w:numId="53">
    <w:abstractNumId w:val="16"/>
  </w:num>
  <w:num w:numId="54">
    <w:abstractNumId w:val="39"/>
  </w:num>
  <w:num w:numId="55">
    <w:abstractNumId w:val="29"/>
  </w:num>
  <w:num w:numId="56">
    <w:abstractNumId w:val="4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07FD"/>
    <w:rsid w:val="00000BD3"/>
    <w:rsid w:val="000012CB"/>
    <w:rsid w:val="00001751"/>
    <w:rsid w:val="00001E61"/>
    <w:rsid w:val="00001F1E"/>
    <w:rsid w:val="000043E8"/>
    <w:rsid w:val="00004517"/>
    <w:rsid w:val="0000742A"/>
    <w:rsid w:val="00012A1D"/>
    <w:rsid w:val="000134F3"/>
    <w:rsid w:val="000134FC"/>
    <w:rsid w:val="00017704"/>
    <w:rsid w:val="0001770D"/>
    <w:rsid w:val="000201A0"/>
    <w:rsid w:val="00021ACB"/>
    <w:rsid w:val="00024F73"/>
    <w:rsid w:val="000265A8"/>
    <w:rsid w:val="0003095E"/>
    <w:rsid w:val="00031581"/>
    <w:rsid w:val="000409C9"/>
    <w:rsid w:val="00040C62"/>
    <w:rsid w:val="000412D6"/>
    <w:rsid w:val="000441B5"/>
    <w:rsid w:val="000445FF"/>
    <w:rsid w:val="00044888"/>
    <w:rsid w:val="00045172"/>
    <w:rsid w:val="0004576F"/>
    <w:rsid w:val="000459D4"/>
    <w:rsid w:val="00046BB3"/>
    <w:rsid w:val="00047D77"/>
    <w:rsid w:val="000509F3"/>
    <w:rsid w:val="00051F51"/>
    <w:rsid w:val="0005591C"/>
    <w:rsid w:val="0005650A"/>
    <w:rsid w:val="00056ECD"/>
    <w:rsid w:val="000609D4"/>
    <w:rsid w:val="00061200"/>
    <w:rsid w:val="00062988"/>
    <w:rsid w:val="00063787"/>
    <w:rsid w:val="00064F02"/>
    <w:rsid w:val="000709D9"/>
    <w:rsid w:val="00073F72"/>
    <w:rsid w:val="00074A36"/>
    <w:rsid w:val="000750AD"/>
    <w:rsid w:val="000800DE"/>
    <w:rsid w:val="00080423"/>
    <w:rsid w:val="000875A7"/>
    <w:rsid w:val="0009252E"/>
    <w:rsid w:val="00097A1C"/>
    <w:rsid w:val="00097CF9"/>
    <w:rsid w:val="000A1629"/>
    <w:rsid w:val="000A279A"/>
    <w:rsid w:val="000A43FE"/>
    <w:rsid w:val="000A60AB"/>
    <w:rsid w:val="000A6652"/>
    <w:rsid w:val="000B0453"/>
    <w:rsid w:val="000B29C9"/>
    <w:rsid w:val="000B3E0B"/>
    <w:rsid w:val="000B7FDA"/>
    <w:rsid w:val="000C118C"/>
    <w:rsid w:val="000D12FC"/>
    <w:rsid w:val="000D1C29"/>
    <w:rsid w:val="000D2EB6"/>
    <w:rsid w:val="000E1FDA"/>
    <w:rsid w:val="000E27A5"/>
    <w:rsid w:val="000F09E0"/>
    <w:rsid w:val="00100BEF"/>
    <w:rsid w:val="00105BF2"/>
    <w:rsid w:val="00107872"/>
    <w:rsid w:val="00111617"/>
    <w:rsid w:val="00115458"/>
    <w:rsid w:val="00121EF4"/>
    <w:rsid w:val="001308B6"/>
    <w:rsid w:val="00133C23"/>
    <w:rsid w:val="001345C8"/>
    <w:rsid w:val="00135FEF"/>
    <w:rsid w:val="00142BCC"/>
    <w:rsid w:val="001435BD"/>
    <w:rsid w:val="00143D70"/>
    <w:rsid w:val="00143D8E"/>
    <w:rsid w:val="0014735C"/>
    <w:rsid w:val="001551B3"/>
    <w:rsid w:val="00155CB0"/>
    <w:rsid w:val="00161BEB"/>
    <w:rsid w:val="001664C1"/>
    <w:rsid w:val="001673CF"/>
    <w:rsid w:val="0017460C"/>
    <w:rsid w:val="0017477E"/>
    <w:rsid w:val="0017668C"/>
    <w:rsid w:val="001767B5"/>
    <w:rsid w:val="00176941"/>
    <w:rsid w:val="00177D3E"/>
    <w:rsid w:val="001822E4"/>
    <w:rsid w:val="00183428"/>
    <w:rsid w:val="0018449D"/>
    <w:rsid w:val="001844B9"/>
    <w:rsid w:val="00185617"/>
    <w:rsid w:val="001864AF"/>
    <w:rsid w:val="00190EAC"/>
    <w:rsid w:val="00192C81"/>
    <w:rsid w:val="00192E8A"/>
    <w:rsid w:val="0019408E"/>
    <w:rsid w:val="00196924"/>
    <w:rsid w:val="00196B3E"/>
    <w:rsid w:val="00196C60"/>
    <w:rsid w:val="001973EE"/>
    <w:rsid w:val="001A0CA6"/>
    <w:rsid w:val="001A24AB"/>
    <w:rsid w:val="001A24D6"/>
    <w:rsid w:val="001A2D63"/>
    <w:rsid w:val="001A57D2"/>
    <w:rsid w:val="001B0600"/>
    <w:rsid w:val="001B3F57"/>
    <w:rsid w:val="001B51BC"/>
    <w:rsid w:val="001B635E"/>
    <w:rsid w:val="001C12A2"/>
    <w:rsid w:val="001C4305"/>
    <w:rsid w:val="001C5198"/>
    <w:rsid w:val="001D189E"/>
    <w:rsid w:val="001D609D"/>
    <w:rsid w:val="001D7C09"/>
    <w:rsid w:val="001E121E"/>
    <w:rsid w:val="001E39C4"/>
    <w:rsid w:val="001F0350"/>
    <w:rsid w:val="001F0C28"/>
    <w:rsid w:val="001F59AD"/>
    <w:rsid w:val="00200ABE"/>
    <w:rsid w:val="0020477E"/>
    <w:rsid w:val="0021365B"/>
    <w:rsid w:val="00214318"/>
    <w:rsid w:val="00214342"/>
    <w:rsid w:val="00214CB1"/>
    <w:rsid w:val="002161E9"/>
    <w:rsid w:val="0022064E"/>
    <w:rsid w:val="00220962"/>
    <w:rsid w:val="00225A35"/>
    <w:rsid w:val="00226C0B"/>
    <w:rsid w:val="002301A0"/>
    <w:rsid w:val="002322D1"/>
    <w:rsid w:val="00233FB6"/>
    <w:rsid w:val="00234821"/>
    <w:rsid w:val="0023628E"/>
    <w:rsid w:val="00237634"/>
    <w:rsid w:val="002416DB"/>
    <w:rsid w:val="002417F2"/>
    <w:rsid w:val="00244D5C"/>
    <w:rsid w:val="00244FC1"/>
    <w:rsid w:val="00247D1F"/>
    <w:rsid w:val="00247F55"/>
    <w:rsid w:val="00250816"/>
    <w:rsid w:val="002522E9"/>
    <w:rsid w:val="0025243A"/>
    <w:rsid w:val="00254B9A"/>
    <w:rsid w:val="0025563D"/>
    <w:rsid w:val="0026067D"/>
    <w:rsid w:val="0026639D"/>
    <w:rsid w:val="00267849"/>
    <w:rsid w:val="00272818"/>
    <w:rsid w:val="00283160"/>
    <w:rsid w:val="00283445"/>
    <w:rsid w:val="002837F1"/>
    <w:rsid w:val="00284FC0"/>
    <w:rsid w:val="002923DF"/>
    <w:rsid w:val="002940E8"/>
    <w:rsid w:val="00294309"/>
    <w:rsid w:val="002978B9"/>
    <w:rsid w:val="00297C0F"/>
    <w:rsid w:val="002A1C13"/>
    <w:rsid w:val="002A65C9"/>
    <w:rsid w:val="002A6DDA"/>
    <w:rsid w:val="002A6F76"/>
    <w:rsid w:val="002A785C"/>
    <w:rsid w:val="002B08CB"/>
    <w:rsid w:val="002B169B"/>
    <w:rsid w:val="002B1FD0"/>
    <w:rsid w:val="002B2195"/>
    <w:rsid w:val="002B22AE"/>
    <w:rsid w:val="002B5BE7"/>
    <w:rsid w:val="002B5C08"/>
    <w:rsid w:val="002B69EF"/>
    <w:rsid w:val="002B6E69"/>
    <w:rsid w:val="002C2931"/>
    <w:rsid w:val="002C5397"/>
    <w:rsid w:val="002C7334"/>
    <w:rsid w:val="002E0364"/>
    <w:rsid w:val="002E0A22"/>
    <w:rsid w:val="002E11BC"/>
    <w:rsid w:val="002E17BE"/>
    <w:rsid w:val="002E233C"/>
    <w:rsid w:val="002E53FB"/>
    <w:rsid w:val="002E61A2"/>
    <w:rsid w:val="002E7F22"/>
    <w:rsid w:val="002F16B9"/>
    <w:rsid w:val="002F1E6E"/>
    <w:rsid w:val="002F26D1"/>
    <w:rsid w:val="002F774A"/>
    <w:rsid w:val="003009B4"/>
    <w:rsid w:val="00300D58"/>
    <w:rsid w:val="0030343D"/>
    <w:rsid w:val="0031083C"/>
    <w:rsid w:val="00312CBF"/>
    <w:rsid w:val="0031327C"/>
    <w:rsid w:val="00315991"/>
    <w:rsid w:val="0032363C"/>
    <w:rsid w:val="003243FE"/>
    <w:rsid w:val="00327739"/>
    <w:rsid w:val="00327F27"/>
    <w:rsid w:val="0033123E"/>
    <w:rsid w:val="00331254"/>
    <w:rsid w:val="00331564"/>
    <w:rsid w:val="003365DA"/>
    <w:rsid w:val="00337759"/>
    <w:rsid w:val="0033795C"/>
    <w:rsid w:val="00337BC6"/>
    <w:rsid w:val="00340839"/>
    <w:rsid w:val="00341346"/>
    <w:rsid w:val="003433A9"/>
    <w:rsid w:val="00343A24"/>
    <w:rsid w:val="00345C58"/>
    <w:rsid w:val="003471BA"/>
    <w:rsid w:val="00352457"/>
    <w:rsid w:val="0035404E"/>
    <w:rsid w:val="00354F5C"/>
    <w:rsid w:val="00355B6B"/>
    <w:rsid w:val="00356A3E"/>
    <w:rsid w:val="00361088"/>
    <w:rsid w:val="00363CC0"/>
    <w:rsid w:val="00363E87"/>
    <w:rsid w:val="00375CE7"/>
    <w:rsid w:val="00375D55"/>
    <w:rsid w:val="0038011C"/>
    <w:rsid w:val="003808D1"/>
    <w:rsid w:val="00380EF0"/>
    <w:rsid w:val="00381559"/>
    <w:rsid w:val="0038281A"/>
    <w:rsid w:val="0039149E"/>
    <w:rsid w:val="003916C0"/>
    <w:rsid w:val="00392945"/>
    <w:rsid w:val="00393116"/>
    <w:rsid w:val="003945C6"/>
    <w:rsid w:val="0039606C"/>
    <w:rsid w:val="003A183A"/>
    <w:rsid w:val="003A413B"/>
    <w:rsid w:val="003A55AC"/>
    <w:rsid w:val="003A58EC"/>
    <w:rsid w:val="003A7C4E"/>
    <w:rsid w:val="003B4F45"/>
    <w:rsid w:val="003B7E63"/>
    <w:rsid w:val="003C1B1D"/>
    <w:rsid w:val="003C1E94"/>
    <w:rsid w:val="003D3652"/>
    <w:rsid w:val="003D4C9D"/>
    <w:rsid w:val="003D4CFA"/>
    <w:rsid w:val="003D74CA"/>
    <w:rsid w:val="003D78DD"/>
    <w:rsid w:val="003E1B12"/>
    <w:rsid w:val="003E5BF3"/>
    <w:rsid w:val="003F08A6"/>
    <w:rsid w:val="003F61D8"/>
    <w:rsid w:val="003F66FE"/>
    <w:rsid w:val="00402BBE"/>
    <w:rsid w:val="00403589"/>
    <w:rsid w:val="004162AB"/>
    <w:rsid w:val="00416ABC"/>
    <w:rsid w:val="004172F8"/>
    <w:rsid w:val="00417428"/>
    <w:rsid w:val="00420DEB"/>
    <w:rsid w:val="0042211B"/>
    <w:rsid w:val="004250C5"/>
    <w:rsid w:val="004253DB"/>
    <w:rsid w:val="00427349"/>
    <w:rsid w:val="004314F6"/>
    <w:rsid w:val="00431DBA"/>
    <w:rsid w:val="0043282D"/>
    <w:rsid w:val="00432C92"/>
    <w:rsid w:val="004374FD"/>
    <w:rsid w:val="00437F62"/>
    <w:rsid w:val="00452DC5"/>
    <w:rsid w:val="0045394B"/>
    <w:rsid w:val="00453A8A"/>
    <w:rsid w:val="00453C90"/>
    <w:rsid w:val="00454711"/>
    <w:rsid w:val="00456C91"/>
    <w:rsid w:val="00462EFB"/>
    <w:rsid w:val="004724CB"/>
    <w:rsid w:val="004738FF"/>
    <w:rsid w:val="00473D52"/>
    <w:rsid w:val="00481132"/>
    <w:rsid w:val="00484390"/>
    <w:rsid w:val="00484DD9"/>
    <w:rsid w:val="00494A0C"/>
    <w:rsid w:val="00495501"/>
    <w:rsid w:val="004A1097"/>
    <w:rsid w:val="004A2E20"/>
    <w:rsid w:val="004A4C84"/>
    <w:rsid w:val="004A5171"/>
    <w:rsid w:val="004A6AFB"/>
    <w:rsid w:val="004B1115"/>
    <w:rsid w:val="004B35E1"/>
    <w:rsid w:val="004B4DA2"/>
    <w:rsid w:val="004B5B29"/>
    <w:rsid w:val="004C2FAF"/>
    <w:rsid w:val="004C3462"/>
    <w:rsid w:val="004C6683"/>
    <w:rsid w:val="004C6DE0"/>
    <w:rsid w:val="004D2901"/>
    <w:rsid w:val="004D57C7"/>
    <w:rsid w:val="004D5859"/>
    <w:rsid w:val="004D602B"/>
    <w:rsid w:val="004D7615"/>
    <w:rsid w:val="004E027A"/>
    <w:rsid w:val="004E1103"/>
    <w:rsid w:val="004E1F8B"/>
    <w:rsid w:val="004E3038"/>
    <w:rsid w:val="004E4591"/>
    <w:rsid w:val="004E4EC1"/>
    <w:rsid w:val="004F181E"/>
    <w:rsid w:val="004F233D"/>
    <w:rsid w:val="004F2B1A"/>
    <w:rsid w:val="004F56D2"/>
    <w:rsid w:val="004F666D"/>
    <w:rsid w:val="004F69EF"/>
    <w:rsid w:val="004F7175"/>
    <w:rsid w:val="004F7D0D"/>
    <w:rsid w:val="00500492"/>
    <w:rsid w:val="00501F32"/>
    <w:rsid w:val="00501FF8"/>
    <w:rsid w:val="0050262A"/>
    <w:rsid w:val="00505172"/>
    <w:rsid w:val="0050573B"/>
    <w:rsid w:val="00506548"/>
    <w:rsid w:val="005076CF"/>
    <w:rsid w:val="0051144C"/>
    <w:rsid w:val="0051267C"/>
    <w:rsid w:val="005130B2"/>
    <w:rsid w:val="005139CA"/>
    <w:rsid w:val="005154E3"/>
    <w:rsid w:val="005225B9"/>
    <w:rsid w:val="00534606"/>
    <w:rsid w:val="00543636"/>
    <w:rsid w:val="00546F61"/>
    <w:rsid w:val="00546F70"/>
    <w:rsid w:val="00550A49"/>
    <w:rsid w:val="0055163A"/>
    <w:rsid w:val="00554C81"/>
    <w:rsid w:val="0055531D"/>
    <w:rsid w:val="00556982"/>
    <w:rsid w:val="00560310"/>
    <w:rsid w:val="00560D6E"/>
    <w:rsid w:val="00561839"/>
    <w:rsid w:val="005627EA"/>
    <w:rsid w:val="00563708"/>
    <w:rsid w:val="00564EB9"/>
    <w:rsid w:val="00571628"/>
    <w:rsid w:val="00572BCD"/>
    <w:rsid w:val="00572EAE"/>
    <w:rsid w:val="0057378D"/>
    <w:rsid w:val="005746A5"/>
    <w:rsid w:val="00575B68"/>
    <w:rsid w:val="0057600C"/>
    <w:rsid w:val="00576B69"/>
    <w:rsid w:val="00582109"/>
    <w:rsid w:val="00582D3B"/>
    <w:rsid w:val="00584370"/>
    <w:rsid w:val="00587DFA"/>
    <w:rsid w:val="0059053A"/>
    <w:rsid w:val="00593102"/>
    <w:rsid w:val="00593745"/>
    <w:rsid w:val="00595C4E"/>
    <w:rsid w:val="005967C7"/>
    <w:rsid w:val="00596A96"/>
    <w:rsid w:val="005A05DA"/>
    <w:rsid w:val="005A0ECC"/>
    <w:rsid w:val="005A1F33"/>
    <w:rsid w:val="005B0008"/>
    <w:rsid w:val="005B1C56"/>
    <w:rsid w:val="005B411E"/>
    <w:rsid w:val="005C2C9F"/>
    <w:rsid w:val="005C50FE"/>
    <w:rsid w:val="005D0DCE"/>
    <w:rsid w:val="005D100D"/>
    <w:rsid w:val="005D59B7"/>
    <w:rsid w:val="005E2B3B"/>
    <w:rsid w:val="005E45DB"/>
    <w:rsid w:val="005E533D"/>
    <w:rsid w:val="005F053F"/>
    <w:rsid w:val="005F25A1"/>
    <w:rsid w:val="0060002A"/>
    <w:rsid w:val="006013AB"/>
    <w:rsid w:val="0060259F"/>
    <w:rsid w:val="0060571B"/>
    <w:rsid w:val="00606D11"/>
    <w:rsid w:val="00607DB3"/>
    <w:rsid w:val="006102D5"/>
    <w:rsid w:val="00610C2A"/>
    <w:rsid w:val="00610FC3"/>
    <w:rsid w:val="00611108"/>
    <w:rsid w:val="00611ABA"/>
    <w:rsid w:val="00611B9A"/>
    <w:rsid w:val="00612E2C"/>
    <w:rsid w:val="0061350E"/>
    <w:rsid w:val="00615715"/>
    <w:rsid w:val="00616B9D"/>
    <w:rsid w:val="0062205F"/>
    <w:rsid w:val="0062332E"/>
    <w:rsid w:val="00625652"/>
    <w:rsid w:val="00631D0C"/>
    <w:rsid w:val="00633272"/>
    <w:rsid w:val="0063364B"/>
    <w:rsid w:val="00633D90"/>
    <w:rsid w:val="0063471E"/>
    <w:rsid w:val="00634B89"/>
    <w:rsid w:val="00640147"/>
    <w:rsid w:val="006427D8"/>
    <w:rsid w:val="0064770E"/>
    <w:rsid w:val="00650770"/>
    <w:rsid w:val="00650B63"/>
    <w:rsid w:val="00653338"/>
    <w:rsid w:val="00654BCB"/>
    <w:rsid w:val="006566AE"/>
    <w:rsid w:val="00662A0F"/>
    <w:rsid w:val="00662D48"/>
    <w:rsid w:val="00664A27"/>
    <w:rsid w:val="00664ECA"/>
    <w:rsid w:val="00665067"/>
    <w:rsid w:val="006653DA"/>
    <w:rsid w:val="006657BB"/>
    <w:rsid w:val="00677187"/>
    <w:rsid w:val="00680AD4"/>
    <w:rsid w:val="00681949"/>
    <w:rsid w:val="00682C3D"/>
    <w:rsid w:val="0068481A"/>
    <w:rsid w:val="00694417"/>
    <w:rsid w:val="006968D9"/>
    <w:rsid w:val="0069794D"/>
    <w:rsid w:val="006A01D8"/>
    <w:rsid w:val="006A3D22"/>
    <w:rsid w:val="006A4C36"/>
    <w:rsid w:val="006A5C3F"/>
    <w:rsid w:val="006B0CA6"/>
    <w:rsid w:val="006C0DA7"/>
    <w:rsid w:val="006C1EB5"/>
    <w:rsid w:val="006C1FFD"/>
    <w:rsid w:val="006C4285"/>
    <w:rsid w:val="006C4AD2"/>
    <w:rsid w:val="006C4B63"/>
    <w:rsid w:val="006C5808"/>
    <w:rsid w:val="006C6B53"/>
    <w:rsid w:val="006D0579"/>
    <w:rsid w:val="006D05B0"/>
    <w:rsid w:val="006D2455"/>
    <w:rsid w:val="006D281C"/>
    <w:rsid w:val="006D3701"/>
    <w:rsid w:val="006D3CD7"/>
    <w:rsid w:val="006D562D"/>
    <w:rsid w:val="006D57D5"/>
    <w:rsid w:val="006D78ED"/>
    <w:rsid w:val="006E015F"/>
    <w:rsid w:val="006E48DE"/>
    <w:rsid w:val="006F105F"/>
    <w:rsid w:val="006F403C"/>
    <w:rsid w:val="006F4870"/>
    <w:rsid w:val="006F6831"/>
    <w:rsid w:val="006F6A41"/>
    <w:rsid w:val="007009B9"/>
    <w:rsid w:val="00701CBE"/>
    <w:rsid w:val="0070214E"/>
    <w:rsid w:val="00705CEE"/>
    <w:rsid w:val="00707BF7"/>
    <w:rsid w:val="00711476"/>
    <w:rsid w:val="007138D5"/>
    <w:rsid w:val="007149A9"/>
    <w:rsid w:val="007149C2"/>
    <w:rsid w:val="00715704"/>
    <w:rsid w:val="00720C20"/>
    <w:rsid w:val="00721AE5"/>
    <w:rsid w:val="00731803"/>
    <w:rsid w:val="0073215D"/>
    <w:rsid w:val="0073293D"/>
    <w:rsid w:val="007360FA"/>
    <w:rsid w:val="007376B2"/>
    <w:rsid w:val="00740A1A"/>
    <w:rsid w:val="00740F4E"/>
    <w:rsid w:val="00742511"/>
    <w:rsid w:val="00742656"/>
    <w:rsid w:val="00742793"/>
    <w:rsid w:val="00743611"/>
    <w:rsid w:val="00743928"/>
    <w:rsid w:val="00744B23"/>
    <w:rsid w:val="007469CC"/>
    <w:rsid w:val="00751D49"/>
    <w:rsid w:val="00752113"/>
    <w:rsid w:val="007541DB"/>
    <w:rsid w:val="00761A14"/>
    <w:rsid w:val="007628E6"/>
    <w:rsid w:val="00762B68"/>
    <w:rsid w:val="00767A91"/>
    <w:rsid w:val="00773AB2"/>
    <w:rsid w:val="00773F86"/>
    <w:rsid w:val="007753C0"/>
    <w:rsid w:val="00776839"/>
    <w:rsid w:val="00781E47"/>
    <w:rsid w:val="007824AD"/>
    <w:rsid w:val="00783527"/>
    <w:rsid w:val="007840F3"/>
    <w:rsid w:val="00786569"/>
    <w:rsid w:val="00786E73"/>
    <w:rsid w:val="00794ADD"/>
    <w:rsid w:val="0079528C"/>
    <w:rsid w:val="00795C58"/>
    <w:rsid w:val="007960EF"/>
    <w:rsid w:val="007976BE"/>
    <w:rsid w:val="007A31D2"/>
    <w:rsid w:val="007A4032"/>
    <w:rsid w:val="007A6098"/>
    <w:rsid w:val="007A6180"/>
    <w:rsid w:val="007A64E4"/>
    <w:rsid w:val="007A7BA8"/>
    <w:rsid w:val="007B01AF"/>
    <w:rsid w:val="007B0C8C"/>
    <w:rsid w:val="007B2DC0"/>
    <w:rsid w:val="007B4C44"/>
    <w:rsid w:val="007B5201"/>
    <w:rsid w:val="007B6699"/>
    <w:rsid w:val="007B7176"/>
    <w:rsid w:val="007C04F3"/>
    <w:rsid w:val="007C2459"/>
    <w:rsid w:val="007C2873"/>
    <w:rsid w:val="007C50C2"/>
    <w:rsid w:val="007D3FBE"/>
    <w:rsid w:val="007D4F27"/>
    <w:rsid w:val="007D5FE6"/>
    <w:rsid w:val="007D6735"/>
    <w:rsid w:val="007D69DE"/>
    <w:rsid w:val="007E48DC"/>
    <w:rsid w:val="007E57A3"/>
    <w:rsid w:val="007E5845"/>
    <w:rsid w:val="007F0F3B"/>
    <w:rsid w:val="007F2720"/>
    <w:rsid w:val="007F2757"/>
    <w:rsid w:val="007F54A9"/>
    <w:rsid w:val="007F5C4D"/>
    <w:rsid w:val="007F5F63"/>
    <w:rsid w:val="007F699A"/>
    <w:rsid w:val="00800A7E"/>
    <w:rsid w:val="00802AFC"/>
    <w:rsid w:val="00802B6C"/>
    <w:rsid w:val="0080429F"/>
    <w:rsid w:val="0080543A"/>
    <w:rsid w:val="0080547C"/>
    <w:rsid w:val="0080599C"/>
    <w:rsid w:val="008073C0"/>
    <w:rsid w:val="00810864"/>
    <w:rsid w:val="00812487"/>
    <w:rsid w:val="008138CD"/>
    <w:rsid w:val="00814548"/>
    <w:rsid w:val="00816759"/>
    <w:rsid w:val="00821ACB"/>
    <w:rsid w:val="00821D2B"/>
    <w:rsid w:val="00822273"/>
    <w:rsid w:val="00822C32"/>
    <w:rsid w:val="00823872"/>
    <w:rsid w:val="00825CE7"/>
    <w:rsid w:val="00826753"/>
    <w:rsid w:val="00832892"/>
    <w:rsid w:val="00832A57"/>
    <w:rsid w:val="00832FEA"/>
    <w:rsid w:val="00834274"/>
    <w:rsid w:val="008354E2"/>
    <w:rsid w:val="00835836"/>
    <w:rsid w:val="00836454"/>
    <w:rsid w:val="008405AD"/>
    <w:rsid w:val="0084623C"/>
    <w:rsid w:val="008466CB"/>
    <w:rsid w:val="008478AB"/>
    <w:rsid w:val="008479F6"/>
    <w:rsid w:val="00851803"/>
    <w:rsid w:val="008538F9"/>
    <w:rsid w:val="00860AA9"/>
    <w:rsid w:val="008621C8"/>
    <w:rsid w:val="0086490C"/>
    <w:rsid w:val="00865908"/>
    <w:rsid w:val="00867251"/>
    <w:rsid w:val="00871068"/>
    <w:rsid w:val="0087178A"/>
    <w:rsid w:val="00872712"/>
    <w:rsid w:val="00874078"/>
    <w:rsid w:val="0087530F"/>
    <w:rsid w:val="00875FB5"/>
    <w:rsid w:val="00876C7D"/>
    <w:rsid w:val="00881F2B"/>
    <w:rsid w:val="0088282D"/>
    <w:rsid w:val="00886454"/>
    <w:rsid w:val="00887368"/>
    <w:rsid w:val="0088782E"/>
    <w:rsid w:val="008904DF"/>
    <w:rsid w:val="00890CF1"/>
    <w:rsid w:val="008911C4"/>
    <w:rsid w:val="0089184C"/>
    <w:rsid w:val="00891E58"/>
    <w:rsid w:val="00892B97"/>
    <w:rsid w:val="008950B2"/>
    <w:rsid w:val="00895981"/>
    <w:rsid w:val="008A0E2E"/>
    <w:rsid w:val="008A5079"/>
    <w:rsid w:val="008A53B9"/>
    <w:rsid w:val="008A76C4"/>
    <w:rsid w:val="008B2444"/>
    <w:rsid w:val="008B430B"/>
    <w:rsid w:val="008B4A61"/>
    <w:rsid w:val="008B6F89"/>
    <w:rsid w:val="008B718E"/>
    <w:rsid w:val="008C149D"/>
    <w:rsid w:val="008C442D"/>
    <w:rsid w:val="008C559F"/>
    <w:rsid w:val="008D0AB5"/>
    <w:rsid w:val="008D3F1D"/>
    <w:rsid w:val="008D5903"/>
    <w:rsid w:val="008D5E70"/>
    <w:rsid w:val="008D62CD"/>
    <w:rsid w:val="008D65CC"/>
    <w:rsid w:val="008E3846"/>
    <w:rsid w:val="008E4101"/>
    <w:rsid w:val="008E5BDC"/>
    <w:rsid w:val="008E5C3C"/>
    <w:rsid w:val="008E76B4"/>
    <w:rsid w:val="008F5767"/>
    <w:rsid w:val="00900505"/>
    <w:rsid w:val="00903444"/>
    <w:rsid w:val="009100FD"/>
    <w:rsid w:val="00912735"/>
    <w:rsid w:val="0091365A"/>
    <w:rsid w:val="00921C06"/>
    <w:rsid w:val="00921CD5"/>
    <w:rsid w:val="0092256A"/>
    <w:rsid w:val="0092669E"/>
    <w:rsid w:val="00930702"/>
    <w:rsid w:val="0093128A"/>
    <w:rsid w:val="009329B8"/>
    <w:rsid w:val="0093390A"/>
    <w:rsid w:val="009344CA"/>
    <w:rsid w:val="00936297"/>
    <w:rsid w:val="009370BC"/>
    <w:rsid w:val="009372CC"/>
    <w:rsid w:val="00937C37"/>
    <w:rsid w:val="00937C73"/>
    <w:rsid w:val="009400CD"/>
    <w:rsid w:val="009405D5"/>
    <w:rsid w:val="00941340"/>
    <w:rsid w:val="00941B6F"/>
    <w:rsid w:val="00941F97"/>
    <w:rsid w:val="00957203"/>
    <w:rsid w:val="00957564"/>
    <w:rsid w:val="009576A1"/>
    <w:rsid w:val="00957982"/>
    <w:rsid w:val="00960671"/>
    <w:rsid w:val="00961EA6"/>
    <w:rsid w:val="0096227E"/>
    <w:rsid w:val="00972530"/>
    <w:rsid w:val="00972787"/>
    <w:rsid w:val="009739C1"/>
    <w:rsid w:val="00973CBD"/>
    <w:rsid w:val="00974962"/>
    <w:rsid w:val="00980A01"/>
    <w:rsid w:val="00981424"/>
    <w:rsid w:val="009832F0"/>
    <w:rsid w:val="009835D2"/>
    <w:rsid w:val="00984336"/>
    <w:rsid w:val="00986277"/>
    <w:rsid w:val="00990853"/>
    <w:rsid w:val="00993918"/>
    <w:rsid w:val="009959DE"/>
    <w:rsid w:val="009A0013"/>
    <w:rsid w:val="009A1353"/>
    <w:rsid w:val="009A3304"/>
    <w:rsid w:val="009A4270"/>
    <w:rsid w:val="009A4FD2"/>
    <w:rsid w:val="009B0929"/>
    <w:rsid w:val="009B1E90"/>
    <w:rsid w:val="009B3C90"/>
    <w:rsid w:val="009B3E1A"/>
    <w:rsid w:val="009B43B7"/>
    <w:rsid w:val="009B5963"/>
    <w:rsid w:val="009C4413"/>
    <w:rsid w:val="009C511C"/>
    <w:rsid w:val="009C7245"/>
    <w:rsid w:val="009C73CD"/>
    <w:rsid w:val="009C7C8D"/>
    <w:rsid w:val="009E050C"/>
    <w:rsid w:val="009E17EB"/>
    <w:rsid w:val="009E53B5"/>
    <w:rsid w:val="009E62A2"/>
    <w:rsid w:val="009E683B"/>
    <w:rsid w:val="009F0C0D"/>
    <w:rsid w:val="009F0FFB"/>
    <w:rsid w:val="009F17AE"/>
    <w:rsid w:val="009F1DF1"/>
    <w:rsid w:val="009F3D9F"/>
    <w:rsid w:val="009F3E7A"/>
    <w:rsid w:val="009F530D"/>
    <w:rsid w:val="009F5781"/>
    <w:rsid w:val="009F605A"/>
    <w:rsid w:val="00A01AE3"/>
    <w:rsid w:val="00A0289F"/>
    <w:rsid w:val="00A045AE"/>
    <w:rsid w:val="00A05772"/>
    <w:rsid w:val="00A06DDC"/>
    <w:rsid w:val="00A13EAE"/>
    <w:rsid w:val="00A159A6"/>
    <w:rsid w:val="00A200BD"/>
    <w:rsid w:val="00A23D3B"/>
    <w:rsid w:val="00A27B0E"/>
    <w:rsid w:val="00A30C36"/>
    <w:rsid w:val="00A31285"/>
    <w:rsid w:val="00A35186"/>
    <w:rsid w:val="00A35C57"/>
    <w:rsid w:val="00A35CFC"/>
    <w:rsid w:val="00A40DE0"/>
    <w:rsid w:val="00A4455C"/>
    <w:rsid w:val="00A459A3"/>
    <w:rsid w:val="00A45FED"/>
    <w:rsid w:val="00A4607E"/>
    <w:rsid w:val="00A4728A"/>
    <w:rsid w:val="00A510DE"/>
    <w:rsid w:val="00A5332D"/>
    <w:rsid w:val="00A575E0"/>
    <w:rsid w:val="00A60C3A"/>
    <w:rsid w:val="00A625DA"/>
    <w:rsid w:val="00A62A12"/>
    <w:rsid w:val="00A654B7"/>
    <w:rsid w:val="00A65586"/>
    <w:rsid w:val="00A679FD"/>
    <w:rsid w:val="00A727A1"/>
    <w:rsid w:val="00A729AA"/>
    <w:rsid w:val="00A73A58"/>
    <w:rsid w:val="00A77BE0"/>
    <w:rsid w:val="00A809BA"/>
    <w:rsid w:val="00A82497"/>
    <w:rsid w:val="00A848AE"/>
    <w:rsid w:val="00A87BEF"/>
    <w:rsid w:val="00A905B8"/>
    <w:rsid w:val="00A90A2F"/>
    <w:rsid w:val="00A92FC4"/>
    <w:rsid w:val="00A95CA5"/>
    <w:rsid w:val="00AB1398"/>
    <w:rsid w:val="00AB2591"/>
    <w:rsid w:val="00AB25BC"/>
    <w:rsid w:val="00AB3A52"/>
    <w:rsid w:val="00AB7EAC"/>
    <w:rsid w:val="00AC0068"/>
    <w:rsid w:val="00AC1B81"/>
    <w:rsid w:val="00AC3F41"/>
    <w:rsid w:val="00AC5A86"/>
    <w:rsid w:val="00AC7EA3"/>
    <w:rsid w:val="00AD18C0"/>
    <w:rsid w:val="00AD5088"/>
    <w:rsid w:val="00AD6585"/>
    <w:rsid w:val="00AD7007"/>
    <w:rsid w:val="00AE072B"/>
    <w:rsid w:val="00AE0847"/>
    <w:rsid w:val="00AE1069"/>
    <w:rsid w:val="00AE4B04"/>
    <w:rsid w:val="00AE5CDB"/>
    <w:rsid w:val="00AE6589"/>
    <w:rsid w:val="00B026EB"/>
    <w:rsid w:val="00B0304B"/>
    <w:rsid w:val="00B05787"/>
    <w:rsid w:val="00B05868"/>
    <w:rsid w:val="00B07D5A"/>
    <w:rsid w:val="00B11090"/>
    <w:rsid w:val="00B16297"/>
    <w:rsid w:val="00B1639E"/>
    <w:rsid w:val="00B207C6"/>
    <w:rsid w:val="00B20B5B"/>
    <w:rsid w:val="00B23747"/>
    <w:rsid w:val="00B23DA3"/>
    <w:rsid w:val="00B3289C"/>
    <w:rsid w:val="00B33F99"/>
    <w:rsid w:val="00B35B7A"/>
    <w:rsid w:val="00B35D13"/>
    <w:rsid w:val="00B3692E"/>
    <w:rsid w:val="00B45B65"/>
    <w:rsid w:val="00B47FBC"/>
    <w:rsid w:val="00B519F1"/>
    <w:rsid w:val="00B52C46"/>
    <w:rsid w:val="00B56240"/>
    <w:rsid w:val="00B57186"/>
    <w:rsid w:val="00B57CB5"/>
    <w:rsid w:val="00B57F8F"/>
    <w:rsid w:val="00B64CD2"/>
    <w:rsid w:val="00B76344"/>
    <w:rsid w:val="00B7754D"/>
    <w:rsid w:val="00B81FDA"/>
    <w:rsid w:val="00B90A50"/>
    <w:rsid w:val="00B9377C"/>
    <w:rsid w:val="00B96DC9"/>
    <w:rsid w:val="00BA39A7"/>
    <w:rsid w:val="00BB17C6"/>
    <w:rsid w:val="00BB1984"/>
    <w:rsid w:val="00BB2B7F"/>
    <w:rsid w:val="00BB4E2E"/>
    <w:rsid w:val="00BB5D87"/>
    <w:rsid w:val="00BC0469"/>
    <w:rsid w:val="00BC1F2D"/>
    <w:rsid w:val="00BC2365"/>
    <w:rsid w:val="00BC32B2"/>
    <w:rsid w:val="00BC59AD"/>
    <w:rsid w:val="00BC66A3"/>
    <w:rsid w:val="00BC7C18"/>
    <w:rsid w:val="00BC7DFF"/>
    <w:rsid w:val="00BD0911"/>
    <w:rsid w:val="00BD1550"/>
    <w:rsid w:val="00BD2843"/>
    <w:rsid w:val="00BD2E5E"/>
    <w:rsid w:val="00BD3B0D"/>
    <w:rsid w:val="00BD57CA"/>
    <w:rsid w:val="00BE1447"/>
    <w:rsid w:val="00BE1AA9"/>
    <w:rsid w:val="00BE2D32"/>
    <w:rsid w:val="00BE3C75"/>
    <w:rsid w:val="00BE3DC7"/>
    <w:rsid w:val="00BE46EC"/>
    <w:rsid w:val="00BE4C32"/>
    <w:rsid w:val="00BF07E2"/>
    <w:rsid w:val="00BF0EF1"/>
    <w:rsid w:val="00BF3CF6"/>
    <w:rsid w:val="00BF770C"/>
    <w:rsid w:val="00C014EE"/>
    <w:rsid w:val="00C01ACC"/>
    <w:rsid w:val="00C026E4"/>
    <w:rsid w:val="00C03944"/>
    <w:rsid w:val="00C04C77"/>
    <w:rsid w:val="00C07EB1"/>
    <w:rsid w:val="00C12874"/>
    <w:rsid w:val="00C16897"/>
    <w:rsid w:val="00C1748B"/>
    <w:rsid w:val="00C1752A"/>
    <w:rsid w:val="00C2050C"/>
    <w:rsid w:val="00C22384"/>
    <w:rsid w:val="00C232AA"/>
    <w:rsid w:val="00C31FBE"/>
    <w:rsid w:val="00C36196"/>
    <w:rsid w:val="00C36E3F"/>
    <w:rsid w:val="00C40F8A"/>
    <w:rsid w:val="00C45ED1"/>
    <w:rsid w:val="00C47906"/>
    <w:rsid w:val="00C5105D"/>
    <w:rsid w:val="00C62C00"/>
    <w:rsid w:val="00C634F2"/>
    <w:rsid w:val="00C6777A"/>
    <w:rsid w:val="00C71EE7"/>
    <w:rsid w:val="00C728F2"/>
    <w:rsid w:val="00C75192"/>
    <w:rsid w:val="00C76227"/>
    <w:rsid w:val="00C7657F"/>
    <w:rsid w:val="00C818C7"/>
    <w:rsid w:val="00C8290A"/>
    <w:rsid w:val="00C87BA4"/>
    <w:rsid w:val="00C90208"/>
    <w:rsid w:val="00C91C40"/>
    <w:rsid w:val="00C92866"/>
    <w:rsid w:val="00C93416"/>
    <w:rsid w:val="00C93A57"/>
    <w:rsid w:val="00C94BC4"/>
    <w:rsid w:val="00C96698"/>
    <w:rsid w:val="00C97509"/>
    <w:rsid w:val="00CC0664"/>
    <w:rsid w:val="00CC73D0"/>
    <w:rsid w:val="00CD2A41"/>
    <w:rsid w:val="00CD31D5"/>
    <w:rsid w:val="00CD39AB"/>
    <w:rsid w:val="00CD7B06"/>
    <w:rsid w:val="00CE06A6"/>
    <w:rsid w:val="00CE5CB7"/>
    <w:rsid w:val="00CE5FF1"/>
    <w:rsid w:val="00CE6EDA"/>
    <w:rsid w:val="00CE6F3D"/>
    <w:rsid w:val="00CF12DF"/>
    <w:rsid w:val="00CF1D76"/>
    <w:rsid w:val="00CF1E3F"/>
    <w:rsid w:val="00CF2ECF"/>
    <w:rsid w:val="00CF3ABE"/>
    <w:rsid w:val="00CF4039"/>
    <w:rsid w:val="00CF5029"/>
    <w:rsid w:val="00CF5B27"/>
    <w:rsid w:val="00D004DA"/>
    <w:rsid w:val="00D02605"/>
    <w:rsid w:val="00D03C48"/>
    <w:rsid w:val="00D11059"/>
    <w:rsid w:val="00D11D8B"/>
    <w:rsid w:val="00D13584"/>
    <w:rsid w:val="00D13CD8"/>
    <w:rsid w:val="00D14B83"/>
    <w:rsid w:val="00D15D3A"/>
    <w:rsid w:val="00D17FC7"/>
    <w:rsid w:val="00D21001"/>
    <w:rsid w:val="00D22695"/>
    <w:rsid w:val="00D23EF7"/>
    <w:rsid w:val="00D241E5"/>
    <w:rsid w:val="00D25080"/>
    <w:rsid w:val="00D26A05"/>
    <w:rsid w:val="00D278AC"/>
    <w:rsid w:val="00D361ED"/>
    <w:rsid w:val="00D3735F"/>
    <w:rsid w:val="00D41EB1"/>
    <w:rsid w:val="00D42734"/>
    <w:rsid w:val="00D43251"/>
    <w:rsid w:val="00D46078"/>
    <w:rsid w:val="00D47FDF"/>
    <w:rsid w:val="00D65DAD"/>
    <w:rsid w:val="00D663E0"/>
    <w:rsid w:val="00D7493B"/>
    <w:rsid w:val="00D74EF3"/>
    <w:rsid w:val="00D75A65"/>
    <w:rsid w:val="00D761BB"/>
    <w:rsid w:val="00D77C5A"/>
    <w:rsid w:val="00D804C5"/>
    <w:rsid w:val="00D8214A"/>
    <w:rsid w:val="00D86621"/>
    <w:rsid w:val="00D87938"/>
    <w:rsid w:val="00D91A60"/>
    <w:rsid w:val="00D942E1"/>
    <w:rsid w:val="00D945F9"/>
    <w:rsid w:val="00D979BD"/>
    <w:rsid w:val="00DA3E39"/>
    <w:rsid w:val="00DA50BF"/>
    <w:rsid w:val="00DA52B5"/>
    <w:rsid w:val="00DB14EB"/>
    <w:rsid w:val="00DC0499"/>
    <w:rsid w:val="00DC2057"/>
    <w:rsid w:val="00DD20DC"/>
    <w:rsid w:val="00DD5196"/>
    <w:rsid w:val="00DD57C6"/>
    <w:rsid w:val="00DE2B5E"/>
    <w:rsid w:val="00DE2CB4"/>
    <w:rsid w:val="00DE35D5"/>
    <w:rsid w:val="00DE4E3F"/>
    <w:rsid w:val="00DE706D"/>
    <w:rsid w:val="00DF265D"/>
    <w:rsid w:val="00DF295A"/>
    <w:rsid w:val="00DF3D8C"/>
    <w:rsid w:val="00E00F3C"/>
    <w:rsid w:val="00E015FD"/>
    <w:rsid w:val="00E01BB3"/>
    <w:rsid w:val="00E067C6"/>
    <w:rsid w:val="00E07D22"/>
    <w:rsid w:val="00E10E9D"/>
    <w:rsid w:val="00E172B8"/>
    <w:rsid w:val="00E1788A"/>
    <w:rsid w:val="00E20F93"/>
    <w:rsid w:val="00E2167F"/>
    <w:rsid w:val="00E227AA"/>
    <w:rsid w:val="00E22ACD"/>
    <w:rsid w:val="00E247AC"/>
    <w:rsid w:val="00E263F2"/>
    <w:rsid w:val="00E27453"/>
    <w:rsid w:val="00E30B9D"/>
    <w:rsid w:val="00E322DE"/>
    <w:rsid w:val="00E348CE"/>
    <w:rsid w:val="00E3551D"/>
    <w:rsid w:val="00E36298"/>
    <w:rsid w:val="00E37FE2"/>
    <w:rsid w:val="00E43690"/>
    <w:rsid w:val="00E44F7F"/>
    <w:rsid w:val="00E45212"/>
    <w:rsid w:val="00E4768A"/>
    <w:rsid w:val="00E506C1"/>
    <w:rsid w:val="00E514E8"/>
    <w:rsid w:val="00E523C3"/>
    <w:rsid w:val="00E53023"/>
    <w:rsid w:val="00E5549E"/>
    <w:rsid w:val="00E5628D"/>
    <w:rsid w:val="00E56FAA"/>
    <w:rsid w:val="00E57AAA"/>
    <w:rsid w:val="00E60E3D"/>
    <w:rsid w:val="00E615D8"/>
    <w:rsid w:val="00E61B9A"/>
    <w:rsid w:val="00E624EE"/>
    <w:rsid w:val="00E62B3A"/>
    <w:rsid w:val="00E63330"/>
    <w:rsid w:val="00E64B85"/>
    <w:rsid w:val="00E65AC7"/>
    <w:rsid w:val="00E66BC4"/>
    <w:rsid w:val="00E67F9E"/>
    <w:rsid w:val="00E705D0"/>
    <w:rsid w:val="00E70668"/>
    <w:rsid w:val="00E720FB"/>
    <w:rsid w:val="00E7358D"/>
    <w:rsid w:val="00E73719"/>
    <w:rsid w:val="00E77F5A"/>
    <w:rsid w:val="00E8471C"/>
    <w:rsid w:val="00E84A00"/>
    <w:rsid w:val="00E863AB"/>
    <w:rsid w:val="00E8683E"/>
    <w:rsid w:val="00E90C81"/>
    <w:rsid w:val="00E93499"/>
    <w:rsid w:val="00E94C45"/>
    <w:rsid w:val="00E959C9"/>
    <w:rsid w:val="00E9641E"/>
    <w:rsid w:val="00E97855"/>
    <w:rsid w:val="00E97999"/>
    <w:rsid w:val="00E97BBD"/>
    <w:rsid w:val="00EA569A"/>
    <w:rsid w:val="00EA71E3"/>
    <w:rsid w:val="00EB5E2C"/>
    <w:rsid w:val="00EB671C"/>
    <w:rsid w:val="00EB778A"/>
    <w:rsid w:val="00EC2C6D"/>
    <w:rsid w:val="00EC4A87"/>
    <w:rsid w:val="00EC4D9F"/>
    <w:rsid w:val="00EC64D4"/>
    <w:rsid w:val="00EC6A2A"/>
    <w:rsid w:val="00EC6A31"/>
    <w:rsid w:val="00EC7868"/>
    <w:rsid w:val="00ED0856"/>
    <w:rsid w:val="00ED0D30"/>
    <w:rsid w:val="00EE03E1"/>
    <w:rsid w:val="00EE1A3E"/>
    <w:rsid w:val="00EE25CB"/>
    <w:rsid w:val="00EE495F"/>
    <w:rsid w:val="00EE4E47"/>
    <w:rsid w:val="00EE5C3E"/>
    <w:rsid w:val="00EE6700"/>
    <w:rsid w:val="00EE7787"/>
    <w:rsid w:val="00EF0C58"/>
    <w:rsid w:val="00EF216B"/>
    <w:rsid w:val="00EF4EF3"/>
    <w:rsid w:val="00EF5C8C"/>
    <w:rsid w:val="00EF6977"/>
    <w:rsid w:val="00EF6E66"/>
    <w:rsid w:val="00EF6FB6"/>
    <w:rsid w:val="00EF7041"/>
    <w:rsid w:val="00F010A2"/>
    <w:rsid w:val="00F02F1C"/>
    <w:rsid w:val="00F04D19"/>
    <w:rsid w:val="00F04EF3"/>
    <w:rsid w:val="00F05A8D"/>
    <w:rsid w:val="00F1031C"/>
    <w:rsid w:val="00F10D27"/>
    <w:rsid w:val="00F13E0B"/>
    <w:rsid w:val="00F14733"/>
    <w:rsid w:val="00F15294"/>
    <w:rsid w:val="00F20B66"/>
    <w:rsid w:val="00F22220"/>
    <w:rsid w:val="00F2244C"/>
    <w:rsid w:val="00F22E3A"/>
    <w:rsid w:val="00F2662B"/>
    <w:rsid w:val="00F26BE1"/>
    <w:rsid w:val="00F31092"/>
    <w:rsid w:val="00F32684"/>
    <w:rsid w:val="00F32BF5"/>
    <w:rsid w:val="00F33935"/>
    <w:rsid w:val="00F34D2E"/>
    <w:rsid w:val="00F35546"/>
    <w:rsid w:val="00F37AB4"/>
    <w:rsid w:val="00F40695"/>
    <w:rsid w:val="00F41526"/>
    <w:rsid w:val="00F42687"/>
    <w:rsid w:val="00F45090"/>
    <w:rsid w:val="00F548D0"/>
    <w:rsid w:val="00F55347"/>
    <w:rsid w:val="00F565E3"/>
    <w:rsid w:val="00F56EA2"/>
    <w:rsid w:val="00F60AE0"/>
    <w:rsid w:val="00F614AD"/>
    <w:rsid w:val="00F62D0A"/>
    <w:rsid w:val="00F6577A"/>
    <w:rsid w:val="00F70428"/>
    <w:rsid w:val="00F707C4"/>
    <w:rsid w:val="00F7093F"/>
    <w:rsid w:val="00F70A9E"/>
    <w:rsid w:val="00F715C8"/>
    <w:rsid w:val="00F75E16"/>
    <w:rsid w:val="00F77444"/>
    <w:rsid w:val="00F77818"/>
    <w:rsid w:val="00F77E20"/>
    <w:rsid w:val="00F77F15"/>
    <w:rsid w:val="00F838AA"/>
    <w:rsid w:val="00F85BC7"/>
    <w:rsid w:val="00F8638C"/>
    <w:rsid w:val="00F876EF"/>
    <w:rsid w:val="00F907DC"/>
    <w:rsid w:val="00F92944"/>
    <w:rsid w:val="00F9597B"/>
    <w:rsid w:val="00F96AB9"/>
    <w:rsid w:val="00FA07B2"/>
    <w:rsid w:val="00FA0E2E"/>
    <w:rsid w:val="00FA2EDC"/>
    <w:rsid w:val="00FA3757"/>
    <w:rsid w:val="00FA4BA1"/>
    <w:rsid w:val="00FA597D"/>
    <w:rsid w:val="00FA6472"/>
    <w:rsid w:val="00FA6EED"/>
    <w:rsid w:val="00FA7613"/>
    <w:rsid w:val="00FB5AA5"/>
    <w:rsid w:val="00FC3066"/>
    <w:rsid w:val="00FC3417"/>
    <w:rsid w:val="00FC43D9"/>
    <w:rsid w:val="00FC4E84"/>
    <w:rsid w:val="00FD2806"/>
    <w:rsid w:val="00FD36DF"/>
    <w:rsid w:val="00FD39A4"/>
    <w:rsid w:val="00FE07AB"/>
    <w:rsid w:val="00FF1AD2"/>
    <w:rsid w:val="00FF3526"/>
    <w:rsid w:val="00FF45C4"/>
    <w:rsid w:val="00FF5561"/>
    <w:rsid w:val="07B1C3B1"/>
    <w:rsid w:val="0B4780E1"/>
    <w:rsid w:val="14843135"/>
    <w:rsid w:val="17BA3786"/>
    <w:rsid w:val="1C02BEAC"/>
    <w:rsid w:val="1C374412"/>
    <w:rsid w:val="2112D67F"/>
    <w:rsid w:val="25C45101"/>
    <w:rsid w:val="2848DB86"/>
    <w:rsid w:val="441AB569"/>
    <w:rsid w:val="4576839D"/>
    <w:rsid w:val="5294B867"/>
    <w:rsid w:val="5B81B36B"/>
    <w:rsid w:val="5BCF4902"/>
    <w:rsid w:val="6538764C"/>
    <w:rsid w:val="68B6B3FD"/>
    <w:rsid w:val="6BFC0D06"/>
    <w:rsid w:val="6D7B4D48"/>
    <w:rsid w:val="6F17A729"/>
    <w:rsid w:val="7266E6AC"/>
    <w:rsid w:val="78FEF8C8"/>
    <w:rsid w:val="7C98763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D0052"/>
  <w15:docId w15:val="{67595C64-E893-45CA-86AD-B28529F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4E8"/>
    <w:pPr>
      <w:spacing w:after="80" w:line="240" w:lineRule="auto"/>
    </w:pPr>
    <w:rPr>
      <w:rFonts w:ascii="Rockwell" w:hAnsi="Rockwell"/>
    </w:rPr>
  </w:style>
  <w:style w:type="paragraph" w:styleId="Heading1">
    <w:name w:val="heading 1"/>
    <w:basedOn w:val="Normal"/>
    <w:next w:val="Normal"/>
    <w:link w:val="Heading1Char"/>
    <w:qFormat/>
    <w:rsid w:val="00B64CD2"/>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F876EF"/>
    <w:pPr>
      <w:keepNext/>
      <w:spacing w:before="480" w:after="240"/>
      <w:outlineLvl w:val="1"/>
    </w:pPr>
    <w:rPr>
      <w:rFonts w:eastAsia="Times New Roman" w:cs="Times New Roman"/>
      <w:b/>
      <w:color w:val="FF3300"/>
      <w:szCs w:val="24"/>
    </w:rPr>
  </w:style>
  <w:style w:type="paragraph" w:styleId="ListParagraph">
    <w:name w:val="List Paragraph"/>
    <w:basedOn w:val="Normal"/>
    <w:link w:val="ListParagraphChar"/>
    <w:uiPriority w:val="1"/>
    <w:qFormat/>
    <w:rsid w:val="003D78DD"/>
    <w:pPr>
      <w:ind w:left="720"/>
      <w:contextualSpacing/>
    </w:pPr>
  </w:style>
  <w:style w:type="paragraph" w:customStyle="1" w:styleId="Headinglevel1">
    <w:name w:val="Heading level 1"/>
    <w:basedOn w:val="Normal"/>
    <w:qFormat/>
    <w:rsid w:val="004162AB"/>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B23747"/>
    <w:pPr>
      <w:tabs>
        <w:tab w:val="center" w:pos="4513"/>
        <w:tab w:val="right" w:pos="9026"/>
      </w:tabs>
      <w:spacing w:after="0"/>
    </w:pPr>
  </w:style>
  <w:style w:type="character" w:customStyle="1" w:styleId="HeaderChar">
    <w:name w:val="Header Char"/>
    <w:basedOn w:val="DefaultParagraphFont"/>
    <w:link w:val="Header"/>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B64CD2"/>
    <w:rPr>
      <w:rFonts w:ascii="Rockwell" w:eastAsia="Times New Roman" w:hAnsi="Rockwell" w:cs="Arial"/>
      <w:b/>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8011C"/>
    <w:rPr>
      <w:color w:val="808080"/>
      <w:shd w:val="clear" w:color="auto" w:fill="E6E6E6"/>
    </w:rPr>
  </w:style>
  <w:style w:type="character" w:customStyle="1" w:styleId="number">
    <w:name w:val="number"/>
    <w:basedOn w:val="DefaultParagraphFont"/>
    <w:rsid w:val="007D3FBE"/>
  </w:style>
  <w:style w:type="character" w:styleId="PageNumber">
    <w:name w:val="page number"/>
    <w:basedOn w:val="DefaultParagraphFont"/>
    <w:rsid w:val="003D4C9D"/>
  </w:style>
  <w:style w:type="paragraph" w:styleId="BodyTextIndent">
    <w:name w:val="Body Text Indent"/>
    <w:basedOn w:val="Normal"/>
    <w:link w:val="BodyTextIndentChar"/>
    <w:rsid w:val="003D4C9D"/>
    <w:pPr>
      <w:spacing w:after="0"/>
      <w:ind w:left="550"/>
    </w:pPr>
    <w:rPr>
      <w:rFonts w:eastAsia="Times New Roman" w:cs="Arial"/>
      <w:szCs w:val="28"/>
    </w:rPr>
  </w:style>
  <w:style w:type="character" w:customStyle="1" w:styleId="BodyTextIndentChar">
    <w:name w:val="Body Text Indent Char"/>
    <w:basedOn w:val="DefaultParagraphFont"/>
    <w:link w:val="BodyTextIndent"/>
    <w:rsid w:val="003D4C9D"/>
    <w:rPr>
      <w:rFonts w:ascii="Arial" w:eastAsia="Times New Roman" w:hAnsi="Arial" w:cs="Arial"/>
      <w:szCs w:val="28"/>
    </w:rPr>
  </w:style>
  <w:style w:type="paragraph" w:styleId="BodyText">
    <w:name w:val="Body Text"/>
    <w:basedOn w:val="Normal"/>
    <w:link w:val="BodyTextChar"/>
    <w:rsid w:val="003D4C9D"/>
    <w:pPr>
      <w:spacing w:after="120"/>
    </w:pPr>
    <w:rPr>
      <w:rFonts w:eastAsia="Times New Roman" w:cs="Times New Roman"/>
      <w:sz w:val="24"/>
      <w:szCs w:val="24"/>
    </w:rPr>
  </w:style>
  <w:style w:type="character" w:customStyle="1" w:styleId="BodyTextChar">
    <w:name w:val="Body Text Char"/>
    <w:basedOn w:val="DefaultParagraphFont"/>
    <w:link w:val="BodyText"/>
    <w:rsid w:val="003D4C9D"/>
    <w:rPr>
      <w:rFonts w:ascii="Arial" w:eastAsia="Times New Roman" w:hAnsi="Arial" w:cs="Times New Roman"/>
      <w:sz w:val="24"/>
      <w:szCs w:val="24"/>
    </w:rPr>
  </w:style>
  <w:style w:type="character" w:customStyle="1" w:styleId="ListParagraphChar">
    <w:name w:val="List Paragraph Char"/>
    <w:basedOn w:val="DefaultParagraphFont"/>
    <w:link w:val="ListParagraph"/>
    <w:uiPriority w:val="1"/>
    <w:locked/>
    <w:rsid w:val="00CD7B06"/>
    <w:rPr>
      <w:rFonts w:ascii="Rockwell" w:hAnsi="Rockwe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87384">
      <w:bodyDiv w:val="1"/>
      <w:marLeft w:val="0"/>
      <w:marRight w:val="0"/>
      <w:marTop w:val="0"/>
      <w:marBottom w:val="0"/>
      <w:divBdr>
        <w:top w:val="none" w:sz="0" w:space="0" w:color="auto"/>
        <w:left w:val="none" w:sz="0" w:space="0" w:color="auto"/>
        <w:bottom w:val="none" w:sz="0" w:space="0" w:color="auto"/>
        <w:right w:val="none" w:sz="0" w:space="0" w:color="auto"/>
      </w:divBdr>
    </w:div>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275985117">
      <w:bodyDiv w:val="1"/>
      <w:marLeft w:val="0"/>
      <w:marRight w:val="0"/>
      <w:marTop w:val="0"/>
      <w:marBottom w:val="0"/>
      <w:divBdr>
        <w:top w:val="none" w:sz="0" w:space="0" w:color="auto"/>
        <w:left w:val="none" w:sz="0" w:space="0" w:color="auto"/>
        <w:bottom w:val="none" w:sz="0" w:space="0" w:color="auto"/>
        <w:right w:val="none" w:sz="0" w:space="0" w:color="auto"/>
      </w:divBdr>
      <w:divsChild>
        <w:div w:id="492456946">
          <w:marLeft w:val="0"/>
          <w:marRight w:val="0"/>
          <w:marTop w:val="0"/>
          <w:marBottom w:val="0"/>
          <w:divBdr>
            <w:top w:val="none" w:sz="0" w:space="0" w:color="auto"/>
            <w:left w:val="none" w:sz="0" w:space="0" w:color="auto"/>
            <w:bottom w:val="none" w:sz="0" w:space="0" w:color="auto"/>
            <w:right w:val="none" w:sz="0" w:space="0" w:color="auto"/>
          </w:divBdr>
          <w:divsChild>
            <w:div w:id="1449809420">
              <w:marLeft w:val="0"/>
              <w:marRight w:val="0"/>
              <w:marTop w:val="0"/>
              <w:marBottom w:val="0"/>
              <w:divBdr>
                <w:top w:val="none" w:sz="0" w:space="0" w:color="auto"/>
                <w:left w:val="none" w:sz="0" w:space="0" w:color="auto"/>
                <w:bottom w:val="none" w:sz="0" w:space="0" w:color="auto"/>
                <w:right w:val="none" w:sz="0" w:space="0" w:color="auto"/>
              </w:divBdr>
              <w:divsChild>
                <w:div w:id="1859460836">
                  <w:marLeft w:val="0"/>
                  <w:marRight w:val="0"/>
                  <w:marTop w:val="0"/>
                  <w:marBottom w:val="0"/>
                  <w:divBdr>
                    <w:top w:val="none" w:sz="0" w:space="0" w:color="auto"/>
                    <w:left w:val="none" w:sz="0" w:space="0" w:color="auto"/>
                    <w:bottom w:val="none" w:sz="0" w:space="0" w:color="auto"/>
                    <w:right w:val="none" w:sz="0" w:space="0" w:color="auto"/>
                  </w:divBdr>
                  <w:divsChild>
                    <w:div w:id="930358721">
                      <w:marLeft w:val="0"/>
                      <w:marRight w:val="0"/>
                      <w:marTop w:val="0"/>
                      <w:marBottom w:val="0"/>
                      <w:divBdr>
                        <w:top w:val="none" w:sz="0" w:space="0" w:color="auto"/>
                        <w:left w:val="none" w:sz="0" w:space="0" w:color="auto"/>
                        <w:bottom w:val="none" w:sz="0" w:space="0" w:color="auto"/>
                        <w:right w:val="none" w:sz="0" w:space="0" w:color="auto"/>
                      </w:divBdr>
                    </w:div>
                  </w:divsChild>
                </w:div>
                <w:div w:id="1232083062">
                  <w:marLeft w:val="0"/>
                  <w:marRight w:val="0"/>
                  <w:marTop w:val="0"/>
                  <w:marBottom w:val="0"/>
                  <w:divBdr>
                    <w:top w:val="none" w:sz="0" w:space="0" w:color="auto"/>
                    <w:left w:val="none" w:sz="0" w:space="0" w:color="auto"/>
                    <w:bottom w:val="none" w:sz="0" w:space="0" w:color="auto"/>
                    <w:right w:val="none" w:sz="0" w:space="0" w:color="auto"/>
                  </w:divBdr>
                  <w:divsChild>
                    <w:div w:id="392043704">
                      <w:marLeft w:val="0"/>
                      <w:marRight w:val="0"/>
                      <w:marTop w:val="0"/>
                      <w:marBottom w:val="0"/>
                      <w:divBdr>
                        <w:top w:val="none" w:sz="0" w:space="0" w:color="auto"/>
                        <w:left w:val="none" w:sz="0" w:space="0" w:color="auto"/>
                        <w:bottom w:val="none" w:sz="0" w:space="0" w:color="auto"/>
                        <w:right w:val="none" w:sz="0" w:space="0" w:color="auto"/>
                      </w:divBdr>
                    </w:div>
                  </w:divsChild>
                </w:div>
                <w:div w:id="1368213314">
                  <w:marLeft w:val="0"/>
                  <w:marRight w:val="0"/>
                  <w:marTop w:val="0"/>
                  <w:marBottom w:val="0"/>
                  <w:divBdr>
                    <w:top w:val="none" w:sz="0" w:space="0" w:color="auto"/>
                    <w:left w:val="none" w:sz="0" w:space="0" w:color="auto"/>
                    <w:bottom w:val="none" w:sz="0" w:space="0" w:color="auto"/>
                    <w:right w:val="none" w:sz="0" w:space="0" w:color="auto"/>
                  </w:divBdr>
                  <w:divsChild>
                    <w:div w:id="175107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682018">
      <w:bodyDiv w:val="1"/>
      <w:marLeft w:val="0"/>
      <w:marRight w:val="0"/>
      <w:marTop w:val="0"/>
      <w:marBottom w:val="0"/>
      <w:divBdr>
        <w:top w:val="none" w:sz="0" w:space="0" w:color="auto"/>
        <w:left w:val="none" w:sz="0" w:space="0" w:color="auto"/>
        <w:bottom w:val="none" w:sz="0" w:space="0" w:color="auto"/>
        <w:right w:val="none" w:sz="0" w:space="0" w:color="auto"/>
      </w:divBdr>
      <w:divsChild>
        <w:div w:id="868449553">
          <w:marLeft w:val="0"/>
          <w:marRight w:val="0"/>
          <w:marTop w:val="0"/>
          <w:marBottom w:val="0"/>
          <w:divBdr>
            <w:top w:val="none" w:sz="0" w:space="0" w:color="auto"/>
            <w:left w:val="none" w:sz="0" w:space="0" w:color="auto"/>
            <w:bottom w:val="none" w:sz="0" w:space="0" w:color="auto"/>
            <w:right w:val="none" w:sz="0" w:space="0" w:color="auto"/>
          </w:divBdr>
          <w:divsChild>
            <w:div w:id="1090275738">
              <w:marLeft w:val="0"/>
              <w:marRight w:val="0"/>
              <w:marTop w:val="0"/>
              <w:marBottom w:val="0"/>
              <w:divBdr>
                <w:top w:val="none" w:sz="0" w:space="0" w:color="auto"/>
                <w:left w:val="none" w:sz="0" w:space="0" w:color="auto"/>
                <w:bottom w:val="none" w:sz="0" w:space="0" w:color="auto"/>
                <w:right w:val="none" w:sz="0" w:space="0" w:color="auto"/>
              </w:divBdr>
              <w:divsChild>
                <w:div w:id="178037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635598536">
      <w:bodyDiv w:val="1"/>
      <w:marLeft w:val="0"/>
      <w:marRight w:val="0"/>
      <w:marTop w:val="0"/>
      <w:marBottom w:val="0"/>
      <w:divBdr>
        <w:top w:val="none" w:sz="0" w:space="0" w:color="auto"/>
        <w:left w:val="none" w:sz="0" w:space="0" w:color="auto"/>
        <w:bottom w:val="none" w:sz="0" w:space="0" w:color="auto"/>
        <w:right w:val="none" w:sz="0" w:space="0" w:color="auto"/>
      </w:divBdr>
      <w:divsChild>
        <w:div w:id="1076319109">
          <w:marLeft w:val="0"/>
          <w:marRight w:val="0"/>
          <w:marTop w:val="0"/>
          <w:marBottom w:val="0"/>
          <w:divBdr>
            <w:top w:val="none" w:sz="0" w:space="0" w:color="auto"/>
            <w:left w:val="none" w:sz="0" w:space="0" w:color="auto"/>
            <w:bottom w:val="none" w:sz="0" w:space="0" w:color="auto"/>
            <w:right w:val="none" w:sz="0" w:space="0" w:color="auto"/>
          </w:divBdr>
          <w:divsChild>
            <w:div w:id="1158575954">
              <w:marLeft w:val="0"/>
              <w:marRight w:val="0"/>
              <w:marTop w:val="0"/>
              <w:marBottom w:val="0"/>
              <w:divBdr>
                <w:top w:val="none" w:sz="0" w:space="0" w:color="auto"/>
                <w:left w:val="none" w:sz="0" w:space="0" w:color="auto"/>
                <w:bottom w:val="none" w:sz="0" w:space="0" w:color="auto"/>
                <w:right w:val="none" w:sz="0" w:space="0" w:color="auto"/>
              </w:divBdr>
              <w:divsChild>
                <w:div w:id="738015568">
                  <w:marLeft w:val="0"/>
                  <w:marRight w:val="0"/>
                  <w:marTop w:val="0"/>
                  <w:marBottom w:val="0"/>
                  <w:divBdr>
                    <w:top w:val="none" w:sz="0" w:space="0" w:color="auto"/>
                    <w:left w:val="none" w:sz="0" w:space="0" w:color="auto"/>
                    <w:bottom w:val="none" w:sz="0" w:space="0" w:color="auto"/>
                    <w:right w:val="none" w:sz="0" w:space="0" w:color="auto"/>
                  </w:divBdr>
                  <w:divsChild>
                    <w:div w:id="720402908">
                      <w:marLeft w:val="0"/>
                      <w:marRight w:val="0"/>
                      <w:marTop w:val="0"/>
                      <w:marBottom w:val="0"/>
                      <w:divBdr>
                        <w:top w:val="none" w:sz="0" w:space="0" w:color="auto"/>
                        <w:left w:val="none" w:sz="0" w:space="0" w:color="auto"/>
                        <w:bottom w:val="none" w:sz="0" w:space="0" w:color="auto"/>
                        <w:right w:val="none" w:sz="0" w:space="0" w:color="auto"/>
                      </w:divBdr>
                    </w:div>
                  </w:divsChild>
                </w:div>
                <w:div w:id="989135093">
                  <w:marLeft w:val="0"/>
                  <w:marRight w:val="0"/>
                  <w:marTop w:val="0"/>
                  <w:marBottom w:val="0"/>
                  <w:divBdr>
                    <w:top w:val="none" w:sz="0" w:space="0" w:color="auto"/>
                    <w:left w:val="none" w:sz="0" w:space="0" w:color="auto"/>
                    <w:bottom w:val="none" w:sz="0" w:space="0" w:color="auto"/>
                    <w:right w:val="none" w:sz="0" w:space="0" w:color="auto"/>
                  </w:divBdr>
                  <w:divsChild>
                    <w:div w:id="111721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063703">
      <w:bodyDiv w:val="1"/>
      <w:marLeft w:val="0"/>
      <w:marRight w:val="0"/>
      <w:marTop w:val="0"/>
      <w:marBottom w:val="0"/>
      <w:divBdr>
        <w:top w:val="none" w:sz="0" w:space="0" w:color="auto"/>
        <w:left w:val="none" w:sz="0" w:space="0" w:color="auto"/>
        <w:bottom w:val="none" w:sz="0" w:space="0" w:color="auto"/>
        <w:right w:val="none" w:sz="0" w:space="0" w:color="auto"/>
      </w:divBdr>
      <w:divsChild>
        <w:div w:id="1660386124">
          <w:marLeft w:val="0"/>
          <w:marRight w:val="0"/>
          <w:marTop w:val="0"/>
          <w:marBottom w:val="0"/>
          <w:divBdr>
            <w:top w:val="none" w:sz="0" w:space="0" w:color="auto"/>
            <w:left w:val="none" w:sz="0" w:space="0" w:color="auto"/>
            <w:bottom w:val="none" w:sz="0" w:space="0" w:color="auto"/>
            <w:right w:val="none" w:sz="0" w:space="0" w:color="auto"/>
          </w:divBdr>
          <w:divsChild>
            <w:div w:id="491025135">
              <w:marLeft w:val="0"/>
              <w:marRight w:val="0"/>
              <w:marTop w:val="0"/>
              <w:marBottom w:val="0"/>
              <w:divBdr>
                <w:top w:val="none" w:sz="0" w:space="0" w:color="auto"/>
                <w:left w:val="none" w:sz="0" w:space="0" w:color="auto"/>
                <w:bottom w:val="none" w:sz="0" w:space="0" w:color="auto"/>
                <w:right w:val="none" w:sz="0" w:space="0" w:color="auto"/>
              </w:divBdr>
              <w:divsChild>
                <w:div w:id="9105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7463960">
      <w:bodyDiv w:val="1"/>
      <w:marLeft w:val="0"/>
      <w:marRight w:val="0"/>
      <w:marTop w:val="0"/>
      <w:marBottom w:val="0"/>
      <w:divBdr>
        <w:top w:val="none" w:sz="0" w:space="0" w:color="auto"/>
        <w:left w:val="none" w:sz="0" w:space="0" w:color="auto"/>
        <w:bottom w:val="none" w:sz="0" w:space="0" w:color="auto"/>
        <w:right w:val="none" w:sz="0" w:space="0" w:color="auto"/>
      </w:divBdr>
    </w:div>
    <w:div w:id="1047801669">
      <w:bodyDiv w:val="1"/>
      <w:marLeft w:val="0"/>
      <w:marRight w:val="0"/>
      <w:marTop w:val="0"/>
      <w:marBottom w:val="0"/>
      <w:divBdr>
        <w:top w:val="none" w:sz="0" w:space="0" w:color="auto"/>
        <w:left w:val="none" w:sz="0" w:space="0" w:color="auto"/>
        <w:bottom w:val="none" w:sz="0" w:space="0" w:color="auto"/>
        <w:right w:val="none" w:sz="0" w:space="0" w:color="auto"/>
      </w:divBdr>
    </w:div>
    <w:div w:id="1133786958">
      <w:bodyDiv w:val="1"/>
      <w:marLeft w:val="0"/>
      <w:marRight w:val="0"/>
      <w:marTop w:val="0"/>
      <w:marBottom w:val="0"/>
      <w:divBdr>
        <w:top w:val="none" w:sz="0" w:space="0" w:color="auto"/>
        <w:left w:val="none" w:sz="0" w:space="0" w:color="auto"/>
        <w:bottom w:val="none" w:sz="0" w:space="0" w:color="auto"/>
        <w:right w:val="none" w:sz="0" w:space="0" w:color="auto"/>
      </w:divBdr>
      <w:divsChild>
        <w:div w:id="735205777">
          <w:marLeft w:val="0"/>
          <w:marRight w:val="0"/>
          <w:marTop w:val="0"/>
          <w:marBottom w:val="0"/>
          <w:divBdr>
            <w:top w:val="none" w:sz="0" w:space="0" w:color="auto"/>
            <w:left w:val="none" w:sz="0" w:space="0" w:color="auto"/>
            <w:bottom w:val="none" w:sz="0" w:space="0" w:color="auto"/>
            <w:right w:val="none" w:sz="0" w:space="0" w:color="auto"/>
          </w:divBdr>
          <w:divsChild>
            <w:div w:id="19012167">
              <w:marLeft w:val="0"/>
              <w:marRight w:val="0"/>
              <w:marTop w:val="0"/>
              <w:marBottom w:val="0"/>
              <w:divBdr>
                <w:top w:val="none" w:sz="0" w:space="0" w:color="auto"/>
                <w:left w:val="none" w:sz="0" w:space="0" w:color="auto"/>
                <w:bottom w:val="none" w:sz="0" w:space="0" w:color="auto"/>
                <w:right w:val="none" w:sz="0" w:space="0" w:color="auto"/>
              </w:divBdr>
              <w:divsChild>
                <w:div w:id="957176224">
                  <w:marLeft w:val="0"/>
                  <w:marRight w:val="0"/>
                  <w:marTop w:val="0"/>
                  <w:marBottom w:val="0"/>
                  <w:divBdr>
                    <w:top w:val="none" w:sz="0" w:space="0" w:color="auto"/>
                    <w:left w:val="none" w:sz="0" w:space="0" w:color="auto"/>
                    <w:bottom w:val="none" w:sz="0" w:space="0" w:color="auto"/>
                    <w:right w:val="none" w:sz="0" w:space="0" w:color="auto"/>
                  </w:divBdr>
                  <w:divsChild>
                    <w:div w:id="128195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020635">
      <w:bodyDiv w:val="1"/>
      <w:marLeft w:val="0"/>
      <w:marRight w:val="0"/>
      <w:marTop w:val="0"/>
      <w:marBottom w:val="0"/>
      <w:divBdr>
        <w:top w:val="none" w:sz="0" w:space="0" w:color="auto"/>
        <w:left w:val="none" w:sz="0" w:space="0" w:color="auto"/>
        <w:bottom w:val="none" w:sz="0" w:space="0" w:color="auto"/>
        <w:right w:val="none" w:sz="0" w:space="0" w:color="auto"/>
      </w:divBdr>
      <w:divsChild>
        <w:div w:id="733092377">
          <w:marLeft w:val="0"/>
          <w:marRight w:val="0"/>
          <w:marTop w:val="0"/>
          <w:marBottom w:val="0"/>
          <w:divBdr>
            <w:top w:val="none" w:sz="0" w:space="0" w:color="auto"/>
            <w:left w:val="none" w:sz="0" w:space="0" w:color="auto"/>
            <w:bottom w:val="none" w:sz="0" w:space="0" w:color="auto"/>
            <w:right w:val="none" w:sz="0" w:space="0" w:color="auto"/>
          </w:divBdr>
          <w:divsChild>
            <w:div w:id="1215504974">
              <w:marLeft w:val="0"/>
              <w:marRight w:val="0"/>
              <w:marTop w:val="0"/>
              <w:marBottom w:val="0"/>
              <w:divBdr>
                <w:top w:val="none" w:sz="0" w:space="0" w:color="auto"/>
                <w:left w:val="none" w:sz="0" w:space="0" w:color="auto"/>
                <w:bottom w:val="none" w:sz="0" w:space="0" w:color="auto"/>
                <w:right w:val="none" w:sz="0" w:space="0" w:color="auto"/>
              </w:divBdr>
              <w:divsChild>
                <w:div w:id="151128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327819">
      <w:bodyDiv w:val="1"/>
      <w:marLeft w:val="0"/>
      <w:marRight w:val="0"/>
      <w:marTop w:val="0"/>
      <w:marBottom w:val="0"/>
      <w:divBdr>
        <w:top w:val="none" w:sz="0" w:space="0" w:color="auto"/>
        <w:left w:val="none" w:sz="0" w:space="0" w:color="auto"/>
        <w:bottom w:val="none" w:sz="0" w:space="0" w:color="auto"/>
        <w:right w:val="none" w:sz="0" w:space="0" w:color="auto"/>
      </w:divBdr>
      <w:divsChild>
        <w:div w:id="1565144450">
          <w:marLeft w:val="0"/>
          <w:marRight w:val="0"/>
          <w:marTop w:val="0"/>
          <w:marBottom w:val="0"/>
          <w:divBdr>
            <w:top w:val="none" w:sz="0" w:space="0" w:color="auto"/>
            <w:left w:val="none" w:sz="0" w:space="0" w:color="auto"/>
            <w:bottom w:val="none" w:sz="0" w:space="0" w:color="auto"/>
            <w:right w:val="none" w:sz="0" w:space="0" w:color="auto"/>
          </w:divBdr>
          <w:divsChild>
            <w:div w:id="118036447">
              <w:marLeft w:val="0"/>
              <w:marRight w:val="0"/>
              <w:marTop w:val="0"/>
              <w:marBottom w:val="0"/>
              <w:divBdr>
                <w:top w:val="none" w:sz="0" w:space="0" w:color="auto"/>
                <w:left w:val="none" w:sz="0" w:space="0" w:color="auto"/>
                <w:bottom w:val="none" w:sz="0" w:space="0" w:color="auto"/>
                <w:right w:val="none" w:sz="0" w:space="0" w:color="auto"/>
              </w:divBdr>
              <w:divsChild>
                <w:div w:id="412436662">
                  <w:marLeft w:val="0"/>
                  <w:marRight w:val="0"/>
                  <w:marTop w:val="0"/>
                  <w:marBottom w:val="0"/>
                  <w:divBdr>
                    <w:top w:val="none" w:sz="0" w:space="0" w:color="auto"/>
                    <w:left w:val="none" w:sz="0" w:space="0" w:color="auto"/>
                    <w:bottom w:val="none" w:sz="0" w:space="0" w:color="auto"/>
                    <w:right w:val="none" w:sz="0" w:space="0" w:color="auto"/>
                  </w:divBdr>
                  <w:divsChild>
                    <w:div w:id="120529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547908335">
      <w:bodyDiv w:val="1"/>
      <w:marLeft w:val="0"/>
      <w:marRight w:val="0"/>
      <w:marTop w:val="0"/>
      <w:marBottom w:val="0"/>
      <w:divBdr>
        <w:top w:val="none" w:sz="0" w:space="0" w:color="auto"/>
        <w:left w:val="none" w:sz="0" w:space="0" w:color="auto"/>
        <w:bottom w:val="none" w:sz="0" w:space="0" w:color="auto"/>
        <w:right w:val="none" w:sz="0" w:space="0" w:color="auto"/>
      </w:divBdr>
    </w:div>
    <w:div w:id="1742098448">
      <w:bodyDiv w:val="1"/>
      <w:marLeft w:val="0"/>
      <w:marRight w:val="0"/>
      <w:marTop w:val="0"/>
      <w:marBottom w:val="0"/>
      <w:divBdr>
        <w:top w:val="none" w:sz="0" w:space="0" w:color="auto"/>
        <w:left w:val="none" w:sz="0" w:space="0" w:color="auto"/>
        <w:bottom w:val="none" w:sz="0" w:space="0" w:color="auto"/>
        <w:right w:val="none" w:sz="0" w:space="0" w:color="auto"/>
      </w:divBdr>
    </w:div>
    <w:div w:id="1796219039">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0828">
      <w:bodyDiv w:val="1"/>
      <w:marLeft w:val="0"/>
      <w:marRight w:val="0"/>
      <w:marTop w:val="0"/>
      <w:marBottom w:val="0"/>
      <w:divBdr>
        <w:top w:val="none" w:sz="0" w:space="0" w:color="auto"/>
        <w:left w:val="none" w:sz="0" w:space="0" w:color="auto"/>
        <w:bottom w:val="none" w:sz="0" w:space="0" w:color="auto"/>
        <w:right w:val="none" w:sz="0" w:space="0" w:color="auto"/>
      </w:divBdr>
      <w:divsChild>
        <w:div w:id="1287420830">
          <w:marLeft w:val="0"/>
          <w:marRight w:val="0"/>
          <w:marTop w:val="0"/>
          <w:marBottom w:val="0"/>
          <w:divBdr>
            <w:top w:val="none" w:sz="0" w:space="0" w:color="auto"/>
            <w:left w:val="none" w:sz="0" w:space="0" w:color="auto"/>
            <w:bottom w:val="none" w:sz="0" w:space="0" w:color="auto"/>
            <w:right w:val="none" w:sz="0" w:space="0" w:color="auto"/>
          </w:divBdr>
          <w:divsChild>
            <w:div w:id="1387484118">
              <w:marLeft w:val="0"/>
              <w:marRight w:val="0"/>
              <w:marTop w:val="0"/>
              <w:marBottom w:val="0"/>
              <w:divBdr>
                <w:top w:val="none" w:sz="0" w:space="0" w:color="auto"/>
                <w:left w:val="none" w:sz="0" w:space="0" w:color="auto"/>
                <w:bottom w:val="none" w:sz="0" w:space="0" w:color="auto"/>
                <w:right w:val="none" w:sz="0" w:space="0" w:color="auto"/>
              </w:divBdr>
              <w:divsChild>
                <w:div w:id="1961304852">
                  <w:marLeft w:val="0"/>
                  <w:marRight w:val="0"/>
                  <w:marTop w:val="0"/>
                  <w:marBottom w:val="0"/>
                  <w:divBdr>
                    <w:top w:val="none" w:sz="0" w:space="0" w:color="auto"/>
                    <w:left w:val="none" w:sz="0" w:space="0" w:color="auto"/>
                    <w:bottom w:val="none" w:sz="0" w:space="0" w:color="auto"/>
                    <w:right w:val="none" w:sz="0" w:space="0" w:color="auto"/>
                  </w:divBdr>
                  <w:divsChild>
                    <w:div w:id="1336957234">
                      <w:marLeft w:val="0"/>
                      <w:marRight w:val="0"/>
                      <w:marTop w:val="0"/>
                      <w:marBottom w:val="0"/>
                      <w:divBdr>
                        <w:top w:val="none" w:sz="0" w:space="0" w:color="auto"/>
                        <w:left w:val="none" w:sz="0" w:space="0" w:color="auto"/>
                        <w:bottom w:val="none" w:sz="0" w:space="0" w:color="auto"/>
                        <w:right w:val="none" w:sz="0" w:space="0" w:color="auto"/>
                      </w:divBdr>
                    </w:div>
                  </w:divsChild>
                </w:div>
                <w:div w:id="1121342007">
                  <w:marLeft w:val="0"/>
                  <w:marRight w:val="0"/>
                  <w:marTop w:val="0"/>
                  <w:marBottom w:val="0"/>
                  <w:divBdr>
                    <w:top w:val="none" w:sz="0" w:space="0" w:color="auto"/>
                    <w:left w:val="none" w:sz="0" w:space="0" w:color="auto"/>
                    <w:bottom w:val="none" w:sz="0" w:space="0" w:color="auto"/>
                    <w:right w:val="none" w:sz="0" w:space="0" w:color="auto"/>
                  </w:divBdr>
                  <w:divsChild>
                    <w:div w:id="1318920489">
                      <w:marLeft w:val="0"/>
                      <w:marRight w:val="0"/>
                      <w:marTop w:val="0"/>
                      <w:marBottom w:val="0"/>
                      <w:divBdr>
                        <w:top w:val="none" w:sz="0" w:space="0" w:color="auto"/>
                        <w:left w:val="none" w:sz="0" w:space="0" w:color="auto"/>
                        <w:bottom w:val="none" w:sz="0" w:space="0" w:color="auto"/>
                        <w:right w:val="none" w:sz="0" w:space="0" w:color="auto"/>
                      </w:divBdr>
                    </w:div>
                  </w:divsChild>
                </w:div>
                <w:div w:id="504326043">
                  <w:marLeft w:val="0"/>
                  <w:marRight w:val="0"/>
                  <w:marTop w:val="0"/>
                  <w:marBottom w:val="0"/>
                  <w:divBdr>
                    <w:top w:val="none" w:sz="0" w:space="0" w:color="auto"/>
                    <w:left w:val="none" w:sz="0" w:space="0" w:color="auto"/>
                    <w:bottom w:val="none" w:sz="0" w:space="0" w:color="auto"/>
                    <w:right w:val="none" w:sz="0" w:space="0" w:color="auto"/>
                  </w:divBdr>
                  <w:divsChild>
                    <w:div w:id="97918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583550">
      <w:bodyDiv w:val="1"/>
      <w:marLeft w:val="0"/>
      <w:marRight w:val="0"/>
      <w:marTop w:val="0"/>
      <w:marBottom w:val="0"/>
      <w:divBdr>
        <w:top w:val="none" w:sz="0" w:space="0" w:color="auto"/>
        <w:left w:val="none" w:sz="0" w:space="0" w:color="auto"/>
        <w:bottom w:val="none" w:sz="0" w:space="0" w:color="auto"/>
        <w:right w:val="none" w:sz="0" w:space="0" w:color="auto"/>
      </w:divBdr>
      <w:divsChild>
        <w:div w:id="843785188">
          <w:marLeft w:val="0"/>
          <w:marRight w:val="0"/>
          <w:marTop w:val="0"/>
          <w:marBottom w:val="0"/>
          <w:divBdr>
            <w:top w:val="none" w:sz="0" w:space="0" w:color="auto"/>
            <w:left w:val="none" w:sz="0" w:space="0" w:color="auto"/>
            <w:bottom w:val="none" w:sz="0" w:space="0" w:color="auto"/>
            <w:right w:val="none" w:sz="0" w:space="0" w:color="auto"/>
          </w:divBdr>
          <w:divsChild>
            <w:div w:id="1296564265">
              <w:marLeft w:val="0"/>
              <w:marRight w:val="0"/>
              <w:marTop w:val="0"/>
              <w:marBottom w:val="0"/>
              <w:divBdr>
                <w:top w:val="none" w:sz="0" w:space="0" w:color="auto"/>
                <w:left w:val="none" w:sz="0" w:space="0" w:color="auto"/>
                <w:bottom w:val="none" w:sz="0" w:space="0" w:color="auto"/>
                <w:right w:val="none" w:sz="0" w:space="0" w:color="auto"/>
              </w:divBdr>
              <w:divsChild>
                <w:div w:id="393478229">
                  <w:marLeft w:val="0"/>
                  <w:marRight w:val="0"/>
                  <w:marTop w:val="0"/>
                  <w:marBottom w:val="0"/>
                  <w:divBdr>
                    <w:top w:val="none" w:sz="0" w:space="0" w:color="auto"/>
                    <w:left w:val="none" w:sz="0" w:space="0" w:color="auto"/>
                    <w:bottom w:val="none" w:sz="0" w:space="0" w:color="auto"/>
                    <w:right w:val="none" w:sz="0" w:space="0" w:color="auto"/>
                  </w:divBdr>
                  <w:divsChild>
                    <w:div w:id="505290421">
                      <w:marLeft w:val="0"/>
                      <w:marRight w:val="0"/>
                      <w:marTop w:val="0"/>
                      <w:marBottom w:val="0"/>
                      <w:divBdr>
                        <w:top w:val="none" w:sz="0" w:space="0" w:color="auto"/>
                        <w:left w:val="none" w:sz="0" w:space="0" w:color="auto"/>
                        <w:bottom w:val="none" w:sz="0" w:space="0" w:color="auto"/>
                        <w:right w:val="none" w:sz="0" w:space="0" w:color="auto"/>
                      </w:divBdr>
                    </w:div>
                  </w:divsChild>
                </w:div>
                <w:div w:id="1638759942">
                  <w:marLeft w:val="0"/>
                  <w:marRight w:val="0"/>
                  <w:marTop w:val="0"/>
                  <w:marBottom w:val="0"/>
                  <w:divBdr>
                    <w:top w:val="none" w:sz="0" w:space="0" w:color="auto"/>
                    <w:left w:val="none" w:sz="0" w:space="0" w:color="auto"/>
                    <w:bottom w:val="none" w:sz="0" w:space="0" w:color="auto"/>
                    <w:right w:val="none" w:sz="0" w:space="0" w:color="auto"/>
                  </w:divBdr>
                  <w:divsChild>
                    <w:div w:id="145243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jcq.org.uk/exams-office/coursework/" TargetMode="External"/><Relationship Id="rId18" Type="http://schemas.openxmlformats.org/officeDocument/2006/relationships/hyperlink" Target="http://www.jcq.org.uk/exams-office/non-examination-assessments" TargetMode="External"/><Relationship Id="rId26" Type="http://schemas.openxmlformats.org/officeDocument/2006/relationships/hyperlink" Target="http://www.jcq.org.uk/exams-office/non-examination-assessments" TargetMode="External"/><Relationship Id="rId39" Type="http://schemas.openxmlformats.org/officeDocument/2006/relationships/hyperlink" Target="https://www.jcq.org.uk/exams-office/post-results-services" TargetMode="External"/><Relationship Id="rId3" Type="http://schemas.openxmlformats.org/officeDocument/2006/relationships/numbering" Target="numbering.xml"/><Relationship Id="rId21" Type="http://schemas.openxmlformats.org/officeDocument/2006/relationships/hyperlink" Target="http://www.jcq.org.uk/exams-office/malpractice" TargetMode="External"/><Relationship Id="rId34" Type="http://schemas.openxmlformats.org/officeDocument/2006/relationships/hyperlink" Target="http://www.jcq.org.uk/exams-office/information-for-candidates-documents" TargetMode="Externa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jcq.org.uk/exams-office/non-examination-assessments" TargetMode="External"/><Relationship Id="rId17" Type="http://schemas.openxmlformats.org/officeDocument/2006/relationships/hyperlink" Target="http://www.jcq.org.uk/exams-office/non-examination-assessments" TargetMode="External"/><Relationship Id="rId25" Type="http://schemas.openxmlformats.org/officeDocument/2006/relationships/hyperlink" Target="https://www.jcq.org.uk/exams-office/coursework/" TargetMode="External"/><Relationship Id="rId33" Type="http://schemas.openxmlformats.org/officeDocument/2006/relationships/hyperlink" Target="http://www.jcq.org.uk/exams-office/information-for-candidates-documents" TargetMode="External"/><Relationship Id="rId38" Type="http://schemas.openxmlformats.org/officeDocument/2006/relationships/hyperlink" Target="https://www.jcq.org.uk/exams-office/post-results-services"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jcq.org.uk/exams-office/non-examination-assessments" TargetMode="External"/><Relationship Id="rId20" Type="http://schemas.openxmlformats.org/officeDocument/2006/relationships/hyperlink" Target="http://www.jcq.org.uk/exams-office/information-for-candidates-documents" TargetMode="External"/><Relationship Id="rId29" Type="http://schemas.openxmlformats.org/officeDocument/2006/relationships/hyperlink" Target="http://www.jcq.org.uk/exams-office/access-arrangements-and-special-consideration" TargetMode="External"/><Relationship Id="rId41" Type="http://schemas.openxmlformats.org/officeDocument/2006/relationships/hyperlink" Target="http://www.jcq.org.uk/exams-office/information-for-candidates-document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cq.org.uk/exams-office/non-examination-assessments" TargetMode="External"/><Relationship Id="rId24" Type="http://schemas.openxmlformats.org/officeDocument/2006/relationships/hyperlink" Target="http://www.jcq.org.uk/exams-office/non-examination-assessments" TargetMode="External"/><Relationship Id="rId32" Type="http://schemas.openxmlformats.org/officeDocument/2006/relationships/hyperlink" Target="http://www.jcq.org.uk/exams-office/non-examination-assessments" TargetMode="External"/><Relationship Id="rId37" Type="http://schemas.openxmlformats.org/officeDocument/2006/relationships/hyperlink" Target="http://www.jcq.org.uk/exams-office/non-examination-assessments" TargetMode="External"/><Relationship Id="rId40" Type="http://schemas.openxmlformats.org/officeDocument/2006/relationships/hyperlink" Target="http://www.jcq.org.uk/exams-office/non-examination-assessments"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jcq.org.uk/exams-office/non-examination-assessments" TargetMode="External"/><Relationship Id="rId23" Type="http://schemas.openxmlformats.org/officeDocument/2006/relationships/hyperlink" Target="https://www.jcq.org.uk/exams-office/coursework/" TargetMode="External"/><Relationship Id="rId28" Type="http://schemas.openxmlformats.org/officeDocument/2006/relationships/hyperlink" Target="https://www.jcq.org.uk/exams-office/access-arrangements-and-special-consideration/regulations-and-guidance" TargetMode="External"/><Relationship Id="rId36" Type="http://schemas.openxmlformats.org/officeDocument/2006/relationships/hyperlink" Target="http://www.jcq.org.uk/exams-office/malpractice" TargetMode="External"/><Relationship Id="rId10" Type="http://schemas.openxmlformats.org/officeDocument/2006/relationships/hyperlink" Target="https://www.jcq.org.uk/exams-office/coursework/" TargetMode="External"/><Relationship Id="rId19" Type="http://schemas.openxmlformats.org/officeDocument/2006/relationships/hyperlink" Target="http://www.jcq.org.uk/exams-office/information-for-candidates-documents" TargetMode="External"/><Relationship Id="rId31" Type="http://schemas.openxmlformats.org/officeDocument/2006/relationships/hyperlink" Target="http://www.jcq.org.uk/exams-office/malpractice" TargetMode="External"/><Relationship Id="rId44"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jcq.org.uk/exams-office/non-examination-assessments" TargetMode="External"/><Relationship Id="rId14" Type="http://schemas.openxmlformats.org/officeDocument/2006/relationships/hyperlink" Target="http://www.jcq.org.uk/exams-office/non-examination-assessments" TargetMode="External"/><Relationship Id="rId22" Type="http://schemas.openxmlformats.org/officeDocument/2006/relationships/hyperlink" Target="http://www.jcq.org.uk/exams-office/non-examination-assessments" TargetMode="External"/><Relationship Id="rId27" Type="http://schemas.openxmlformats.org/officeDocument/2006/relationships/hyperlink" Target="http://www.jcq.org.uk/exams-office/access-arrangements-and-special-consideration" TargetMode="External"/><Relationship Id="rId30" Type="http://schemas.openxmlformats.org/officeDocument/2006/relationships/hyperlink" Target="https://www.jcq.org.uk/exams-office/non-examinationassessments" TargetMode="External"/><Relationship Id="rId35" Type="http://schemas.openxmlformats.org/officeDocument/2006/relationships/hyperlink" Target="http://www.jcq.org.uk/exams-office/information-for-candidates-documents"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347D8F-1EC4-4576-8EC4-D348DCFD1AE6}">
  <ds:schemaRefs>
    <ds:schemaRef ds:uri="http://schemas.openxmlformats.org/officeDocument/2006/bibliography"/>
  </ds:schemaRefs>
</ds:datastoreItem>
</file>

<file path=docMetadata/LabelInfo.xml><?xml version="1.0" encoding="utf-8"?>
<clbl:labelList xmlns:clbl="http://schemas.microsoft.com/office/2020/mipLabelMetadata">
  <clbl:label id="{71f8d9a3-3347-400d-a852-d217cf3d654e}" enabled="0" method="" siteId="{71f8d9a3-3347-400d-a852-d217cf3d654e}" removed="1"/>
</clbl:labelList>
</file>

<file path=docProps/app.xml><?xml version="1.0" encoding="utf-8"?>
<Properties xmlns="http://schemas.openxmlformats.org/officeDocument/2006/extended-properties" xmlns:vt="http://schemas.openxmlformats.org/officeDocument/2006/docPropsVTypes">
  <Template>Normal</Template>
  <TotalTime>0</TotalTime>
  <Pages>20</Pages>
  <Words>9341</Words>
  <Characters>53249</Characters>
  <Application>Microsoft Office Word</Application>
  <DocSecurity>0</DocSecurity>
  <Lines>443</Lines>
  <Paragraphs>124</Paragraphs>
  <ScaleCrop>false</ScaleCrop>
  <Company/>
  <LinksUpToDate>false</LinksUpToDate>
  <CharactersWithSpaces>62466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lastModifiedBy>Morris, Mr B (Kingsmead School)</cp:lastModifiedBy>
  <cp:revision>87</cp:revision>
  <dcterms:created xsi:type="dcterms:W3CDTF">2021-04-21T11:46:00Z</dcterms:created>
  <dcterms:modified xsi:type="dcterms:W3CDTF">2025-03-02T17:07:00Z</dcterms:modified>
</cp:coreProperties>
</file>