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9FFDC" w14:textId="63E67744" w:rsidR="00741F61" w:rsidRPr="001A202C" w:rsidRDefault="002B20C3" w:rsidP="64856DD5">
      <w:pPr>
        <w:spacing w:after="200" w:line="276" w:lineRule="auto"/>
        <w:jc w:val="center"/>
        <w:rPr>
          <w:rFonts w:asciiTheme="minorHAnsi" w:eastAsia="Times New Roman" w:hAnsiTheme="minorHAnsi"/>
          <w:b/>
          <w:bCs/>
          <w:color w:val="003399"/>
          <w:sz w:val="24"/>
          <w:szCs w:val="24"/>
        </w:rPr>
      </w:pPr>
      <w:bookmarkStart w:id="0" w:name="_Toc490256598"/>
      <w:bookmarkStart w:id="1" w:name="_Toc495925305"/>
      <w:r w:rsidRPr="57FE82A2">
        <w:rPr>
          <w:rFonts w:asciiTheme="minorHAnsi" w:hAnsiTheme="minorHAnsi"/>
          <w:b/>
          <w:bCs/>
          <w:sz w:val="36"/>
          <w:szCs w:val="36"/>
        </w:rPr>
        <w:t xml:space="preserve">Appendix </w:t>
      </w:r>
      <w:r w:rsidR="002C70C8" w:rsidRPr="57FE82A2">
        <w:rPr>
          <w:rFonts w:asciiTheme="minorHAnsi" w:hAnsiTheme="minorHAnsi"/>
          <w:b/>
          <w:bCs/>
          <w:sz w:val="36"/>
          <w:szCs w:val="36"/>
        </w:rPr>
        <w:t>9</w:t>
      </w:r>
      <w:r w:rsidRPr="57FE82A2">
        <w:rPr>
          <w:rFonts w:asciiTheme="minorHAnsi" w:hAnsiTheme="minorHAnsi"/>
          <w:b/>
          <w:bCs/>
          <w:sz w:val="36"/>
          <w:szCs w:val="36"/>
        </w:rPr>
        <w:t xml:space="preserve"> –</w:t>
      </w:r>
      <w:r w:rsidR="00043651">
        <w:rPr>
          <w:rFonts w:asciiTheme="minorHAnsi" w:hAnsiTheme="minorHAnsi"/>
          <w:b/>
          <w:bCs/>
          <w:sz w:val="36"/>
          <w:szCs w:val="36"/>
        </w:rPr>
        <w:t xml:space="preserve"> </w:t>
      </w:r>
      <w:r w:rsidR="000A485C" w:rsidRPr="57FE82A2">
        <w:rPr>
          <w:rFonts w:asciiTheme="minorHAnsi" w:hAnsiTheme="minorHAnsi"/>
          <w:b/>
          <w:bCs/>
          <w:sz w:val="36"/>
          <w:szCs w:val="36"/>
        </w:rPr>
        <w:t xml:space="preserve">Emergency Evacuation </w:t>
      </w:r>
      <w:r w:rsidR="779D0EE0" w:rsidRPr="57FE82A2">
        <w:rPr>
          <w:rFonts w:asciiTheme="minorHAnsi" w:hAnsiTheme="minorHAnsi"/>
          <w:b/>
          <w:bCs/>
          <w:sz w:val="36"/>
          <w:szCs w:val="36"/>
        </w:rPr>
        <w:t>Strategy</w:t>
      </w:r>
      <w:r w:rsidR="000A485C" w:rsidRPr="57FE82A2">
        <w:rPr>
          <w:rFonts w:asciiTheme="minorHAnsi" w:hAnsiTheme="minorHAnsi"/>
          <w:b/>
          <w:bCs/>
          <w:sz w:val="36"/>
          <w:szCs w:val="36"/>
        </w:rPr>
        <w:t xml:space="preserve"> &amp; Procedure during Exams </w:t>
      </w:r>
      <w:r w:rsidR="000A485C" w:rsidRPr="57FE82A2">
        <w:rPr>
          <w:rFonts w:asciiTheme="minorHAnsi" w:hAnsiTheme="minorHAnsi"/>
          <w:sz w:val="36"/>
          <w:szCs w:val="36"/>
        </w:rPr>
        <w:t>202</w:t>
      </w:r>
      <w:r w:rsidR="00413582">
        <w:rPr>
          <w:rFonts w:asciiTheme="minorHAnsi" w:hAnsiTheme="minorHAnsi"/>
          <w:sz w:val="36"/>
          <w:szCs w:val="36"/>
        </w:rPr>
        <w:t>4</w:t>
      </w:r>
      <w:r w:rsidR="008D55E1" w:rsidRPr="57FE82A2">
        <w:rPr>
          <w:rFonts w:asciiTheme="minorHAnsi" w:hAnsiTheme="minorHAnsi"/>
          <w:sz w:val="36"/>
          <w:szCs w:val="36"/>
        </w:rPr>
        <w:t>/</w:t>
      </w:r>
      <w:r w:rsidR="00413582">
        <w:rPr>
          <w:rFonts w:asciiTheme="minorHAnsi" w:hAnsiTheme="minorHAnsi"/>
          <w:sz w:val="36"/>
          <w:szCs w:val="36"/>
        </w:rPr>
        <w:t>5</w:t>
      </w:r>
    </w:p>
    <w:p w14:paraId="624488E1" w14:textId="2BBAFBBA" w:rsidR="00752113" w:rsidRPr="001A202C" w:rsidRDefault="002940E8" w:rsidP="57FE82A2">
      <w:pPr>
        <w:pStyle w:val="Headinglevel1"/>
        <w:spacing w:before="240" w:line="276" w:lineRule="auto"/>
        <w:rPr>
          <w:rFonts w:asciiTheme="minorHAnsi" w:hAnsiTheme="minorHAnsi" w:cstheme="minorBidi"/>
          <w:sz w:val="24"/>
          <w:szCs w:val="24"/>
        </w:rPr>
      </w:pPr>
      <w:r w:rsidRPr="57FE82A2">
        <w:rPr>
          <w:rFonts w:asciiTheme="minorHAnsi" w:hAnsiTheme="minorHAnsi" w:cstheme="minorBidi"/>
          <w:sz w:val="24"/>
          <w:szCs w:val="24"/>
        </w:rPr>
        <w:t xml:space="preserve">Key staff involved in </w:t>
      </w:r>
      <w:bookmarkEnd w:id="0"/>
      <w:bookmarkEnd w:id="1"/>
      <w:r w:rsidR="0058652F" w:rsidRPr="57FE82A2">
        <w:rPr>
          <w:rFonts w:asciiTheme="minorHAnsi" w:hAnsiTheme="minorHAnsi" w:cstheme="minorBidi"/>
          <w:sz w:val="24"/>
          <w:szCs w:val="24"/>
        </w:rPr>
        <w:t xml:space="preserve">the emergency evacuation </w:t>
      </w:r>
      <w:r w:rsidR="4416325B" w:rsidRPr="57FE82A2">
        <w:rPr>
          <w:rFonts w:asciiTheme="minorHAnsi" w:hAnsiTheme="minorHAnsi" w:cstheme="minorBidi"/>
          <w:sz w:val="24"/>
          <w:szCs w:val="24"/>
        </w:rPr>
        <w:t>strategy</w:t>
      </w:r>
      <w:r w:rsidR="0058652F" w:rsidRPr="57FE82A2">
        <w:rPr>
          <w:rFonts w:asciiTheme="minorHAnsi" w:hAnsiTheme="minorHAnsi" w:cstheme="minorBidi"/>
          <w:sz w:val="24"/>
          <w:szCs w:val="24"/>
        </w:rPr>
        <w:t>/procedure</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62"/>
        <w:gridCol w:w="7970"/>
      </w:tblGrid>
      <w:tr w:rsidR="002B5670" w:rsidRPr="00203213" w14:paraId="00E40123" w14:textId="77777777" w:rsidTr="000A485C">
        <w:tc>
          <w:tcPr>
            <w:tcW w:w="2062" w:type="dxa"/>
            <w:shd w:val="clear" w:color="auto" w:fill="C6D9F1" w:themeFill="text2" w:themeFillTint="33"/>
          </w:tcPr>
          <w:p w14:paraId="05E7805F" w14:textId="77777777" w:rsidR="002B5670" w:rsidRPr="00203213" w:rsidRDefault="002B5670" w:rsidP="00F57A2E">
            <w:pPr>
              <w:spacing w:before="120" w:after="120"/>
              <w:rPr>
                <w:rFonts w:asciiTheme="minorHAnsi" w:hAnsiTheme="minorHAnsi" w:cstheme="minorHAnsi"/>
                <w:b/>
              </w:rPr>
            </w:pPr>
            <w:bookmarkStart w:id="2" w:name="_Hlk16682222"/>
            <w:r w:rsidRPr="00203213">
              <w:rPr>
                <w:rFonts w:asciiTheme="minorHAnsi" w:hAnsiTheme="minorHAnsi" w:cstheme="minorHAnsi"/>
                <w:b/>
              </w:rPr>
              <w:t>Role</w:t>
            </w:r>
          </w:p>
        </w:tc>
        <w:tc>
          <w:tcPr>
            <w:tcW w:w="7970" w:type="dxa"/>
            <w:shd w:val="clear" w:color="auto" w:fill="C6D9F1" w:themeFill="text2" w:themeFillTint="33"/>
          </w:tcPr>
          <w:p w14:paraId="1D3477C8" w14:textId="77777777" w:rsidR="002B5670" w:rsidRPr="00203213" w:rsidRDefault="002B5670" w:rsidP="00F57A2E">
            <w:pPr>
              <w:spacing w:before="120" w:after="120"/>
              <w:rPr>
                <w:rFonts w:asciiTheme="minorHAnsi" w:hAnsiTheme="minorHAnsi" w:cstheme="minorHAnsi"/>
                <w:b/>
              </w:rPr>
            </w:pPr>
            <w:r w:rsidRPr="00203213">
              <w:rPr>
                <w:rFonts w:asciiTheme="minorHAnsi" w:hAnsiTheme="minorHAnsi" w:cstheme="minorHAnsi"/>
                <w:b/>
              </w:rPr>
              <w:t>Name(s)</w:t>
            </w:r>
          </w:p>
        </w:tc>
      </w:tr>
      <w:tr w:rsidR="002B5670" w:rsidRPr="00203213" w14:paraId="78AA1116" w14:textId="77777777" w:rsidTr="000A485C">
        <w:tc>
          <w:tcPr>
            <w:tcW w:w="2062" w:type="dxa"/>
          </w:tcPr>
          <w:p w14:paraId="460C4826" w14:textId="2CA0E5F2" w:rsidR="002B5670" w:rsidRPr="00203213" w:rsidRDefault="002B5670" w:rsidP="00F57A2E">
            <w:pPr>
              <w:spacing w:before="120" w:after="120"/>
              <w:rPr>
                <w:rFonts w:asciiTheme="minorHAnsi" w:hAnsiTheme="minorHAnsi" w:cstheme="minorHAnsi"/>
              </w:rPr>
            </w:pPr>
            <w:r w:rsidRPr="00203213">
              <w:rPr>
                <w:rFonts w:asciiTheme="minorHAnsi" w:hAnsiTheme="minorHAnsi" w:cstheme="minorHAnsi"/>
              </w:rPr>
              <w:t>Head of centre</w:t>
            </w:r>
          </w:p>
        </w:tc>
        <w:tc>
          <w:tcPr>
            <w:tcW w:w="7970" w:type="dxa"/>
          </w:tcPr>
          <w:p w14:paraId="6038A8A1" w14:textId="127E761A" w:rsidR="002B5670" w:rsidRPr="00203213" w:rsidRDefault="000A485C" w:rsidP="00F57A2E">
            <w:pPr>
              <w:spacing w:before="120" w:after="120"/>
              <w:rPr>
                <w:rFonts w:asciiTheme="minorHAnsi" w:hAnsiTheme="minorHAnsi" w:cstheme="minorHAnsi"/>
                <w:b/>
              </w:rPr>
            </w:pPr>
            <w:r w:rsidRPr="00203213">
              <w:rPr>
                <w:rFonts w:asciiTheme="minorHAnsi" w:hAnsiTheme="minorHAnsi" w:cstheme="minorHAnsi"/>
                <w:b/>
              </w:rPr>
              <w:t>Mr</w:t>
            </w:r>
            <w:r w:rsidR="003814DF">
              <w:rPr>
                <w:rFonts w:asciiTheme="minorHAnsi" w:hAnsiTheme="minorHAnsi" w:cstheme="minorHAnsi"/>
                <w:b/>
              </w:rPr>
              <w:t xml:space="preserve"> S Cope</w:t>
            </w:r>
          </w:p>
        </w:tc>
      </w:tr>
      <w:tr w:rsidR="002B5670" w:rsidRPr="00203213" w14:paraId="68497F0E" w14:textId="77777777" w:rsidTr="000A485C">
        <w:tc>
          <w:tcPr>
            <w:tcW w:w="2062" w:type="dxa"/>
          </w:tcPr>
          <w:p w14:paraId="2F5E68B6" w14:textId="77777777" w:rsidR="002B5670" w:rsidRPr="00203213" w:rsidRDefault="002B5670" w:rsidP="00F57A2E">
            <w:pPr>
              <w:spacing w:before="120" w:after="120"/>
              <w:rPr>
                <w:rFonts w:asciiTheme="minorHAnsi" w:hAnsiTheme="minorHAnsi" w:cstheme="minorHAnsi"/>
              </w:rPr>
            </w:pPr>
            <w:r w:rsidRPr="00203213">
              <w:rPr>
                <w:rFonts w:asciiTheme="minorHAnsi" w:hAnsiTheme="minorHAnsi" w:cstheme="minorHAnsi"/>
              </w:rPr>
              <w:t>Exams officer</w:t>
            </w:r>
          </w:p>
        </w:tc>
        <w:tc>
          <w:tcPr>
            <w:tcW w:w="7970" w:type="dxa"/>
          </w:tcPr>
          <w:p w14:paraId="53E3E15D" w14:textId="023062F2" w:rsidR="002B5670" w:rsidRPr="00203213" w:rsidRDefault="000A485C" w:rsidP="00F57A2E">
            <w:pPr>
              <w:spacing w:before="120" w:after="120"/>
              <w:rPr>
                <w:rFonts w:asciiTheme="minorHAnsi" w:hAnsiTheme="minorHAnsi" w:cstheme="minorHAnsi"/>
                <w:b/>
              </w:rPr>
            </w:pPr>
            <w:r w:rsidRPr="00203213">
              <w:rPr>
                <w:rFonts w:asciiTheme="minorHAnsi" w:hAnsiTheme="minorHAnsi" w:cstheme="minorHAnsi"/>
                <w:b/>
              </w:rPr>
              <w:t>M</w:t>
            </w:r>
            <w:r w:rsidR="006A232B">
              <w:rPr>
                <w:rFonts w:asciiTheme="minorHAnsi" w:hAnsiTheme="minorHAnsi" w:cstheme="minorHAnsi"/>
                <w:b/>
              </w:rPr>
              <w:t>iss N Harding</w:t>
            </w:r>
          </w:p>
        </w:tc>
      </w:tr>
      <w:tr w:rsidR="00EE7828" w:rsidRPr="00203213" w14:paraId="798E383E" w14:textId="77777777" w:rsidTr="000A485C">
        <w:tc>
          <w:tcPr>
            <w:tcW w:w="2062" w:type="dxa"/>
          </w:tcPr>
          <w:p w14:paraId="669C26DB" w14:textId="0C97A10F" w:rsidR="00EE7828" w:rsidRPr="00203213" w:rsidRDefault="00EE7828" w:rsidP="00EE7828">
            <w:pPr>
              <w:spacing w:before="120" w:after="120"/>
              <w:rPr>
                <w:rFonts w:asciiTheme="minorHAnsi" w:hAnsiTheme="minorHAnsi" w:cstheme="minorHAnsi"/>
              </w:rPr>
            </w:pPr>
            <w:r w:rsidRPr="00203213">
              <w:rPr>
                <w:rFonts w:asciiTheme="minorHAnsi" w:hAnsiTheme="minorHAnsi" w:cstheme="minorHAnsi"/>
              </w:rPr>
              <w:t>Senior leader(s)</w:t>
            </w:r>
          </w:p>
        </w:tc>
        <w:tc>
          <w:tcPr>
            <w:tcW w:w="7970" w:type="dxa"/>
          </w:tcPr>
          <w:p w14:paraId="0F8B998C" w14:textId="1C913310" w:rsidR="00EE7828" w:rsidRPr="00203213" w:rsidRDefault="003814DF" w:rsidP="00EE7828">
            <w:pPr>
              <w:spacing w:before="120" w:after="120"/>
              <w:rPr>
                <w:rFonts w:asciiTheme="minorHAnsi" w:hAnsiTheme="minorHAnsi" w:cstheme="minorHAnsi"/>
                <w:b/>
              </w:rPr>
            </w:pPr>
            <w:r>
              <w:rPr>
                <w:rFonts w:asciiTheme="minorHAnsi" w:hAnsiTheme="minorHAnsi" w:cstheme="minorHAnsi"/>
                <w:b/>
              </w:rPr>
              <w:t>Mr B Morris</w:t>
            </w:r>
          </w:p>
        </w:tc>
      </w:tr>
      <w:tr w:rsidR="00CF353B" w:rsidRPr="00203213" w14:paraId="7A591E02" w14:textId="77777777" w:rsidTr="000A485C">
        <w:tc>
          <w:tcPr>
            <w:tcW w:w="2062" w:type="dxa"/>
          </w:tcPr>
          <w:p w14:paraId="60109F0D" w14:textId="143F2550" w:rsidR="00CF353B" w:rsidRPr="00CF353B" w:rsidRDefault="00CF353B" w:rsidP="00CF353B">
            <w:pPr>
              <w:spacing w:before="120" w:after="120"/>
              <w:rPr>
                <w:rFonts w:asciiTheme="minorHAnsi" w:hAnsiTheme="minorHAnsi" w:cstheme="minorHAnsi"/>
              </w:rPr>
            </w:pPr>
            <w:r w:rsidRPr="00CF353B">
              <w:rPr>
                <w:rFonts w:asciiTheme="minorHAnsi" w:hAnsiTheme="minorHAnsi" w:cstheme="minorHAnsi"/>
                <w:sz w:val="20"/>
                <w:szCs w:val="20"/>
                <w:highlight w:val="yellow"/>
              </w:rPr>
              <w:t>SENCo (or equivalent role</w:t>
            </w:r>
            <w:r w:rsidRPr="00CF353B">
              <w:rPr>
                <w:rFonts w:asciiTheme="minorHAnsi" w:hAnsiTheme="minorHAnsi" w:cstheme="minorHAnsi"/>
                <w:sz w:val="20"/>
                <w:szCs w:val="20"/>
              </w:rPr>
              <w:t>)</w:t>
            </w:r>
          </w:p>
        </w:tc>
        <w:tc>
          <w:tcPr>
            <w:tcW w:w="7970" w:type="dxa"/>
          </w:tcPr>
          <w:p w14:paraId="78B2B1BA" w14:textId="05462B0E" w:rsidR="00CF353B" w:rsidRPr="00203213" w:rsidRDefault="003814DF" w:rsidP="00CF353B">
            <w:pPr>
              <w:spacing w:before="120" w:after="120"/>
              <w:rPr>
                <w:rFonts w:asciiTheme="minorHAnsi" w:hAnsiTheme="minorHAnsi" w:cstheme="minorHAnsi"/>
                <w:b/>
              </w:rPr>
            </w:pPr>
            <w:r>
              <w:rPr>
                <w:rFonts w:asciiTheme="minorHAnsi" w:hAnsiTheme="minorHAnsi" w:cstheme="minorHAnsi"/>
                <w:b/>
              </w:rPr>
              <w:t>Mrs</w:t>
            </w:r>
            <w:r w:rsidR="00CF353B">
              <w:rPr>
                <w:rFonts w:asciiTheme="minorHAnsi" w:hAnsiTheme="minorHAnsi" w:cstheme="minorHAnsi"/>
                <w:b/>
              </w:rPr>
              <w:t xml:space="preserve"> N </w:t>
            </w:r>
            <w:r>
              <w:rPr>
                <w:rFonts w:asciiTheme="minorHAnsi" w:hAnsiTheme="minorHAnsi" w:cstheme="minorHAnsi"/>
                <w:b/>
              </w:rPr>
              <w:t>Caffery</w:t>
            </w:r>
          </w:p>
        </w:tc>
      </w:tr>
    </w:tbl>
    <w:bookmarkEnd w:id="2"/>
    <w:p w14:paraId="4382A963" w14:textId="30B16534" w:rsidR="001B1AC5" w:rsidRPr="00C72ADC" w:rsidRDefault="001B1AC5" w:rsidP="001B1AC5">
      <w:pPr>
        <w:spacing w:before="120" w:after="120" w:line="276" w:lineRule="auto"/>
        <w:rPr>
          <w:rFonts w:asciiTheme="minorHAnsi" w:hAnsiTheme="minorHAnsi" w:cstheme="minorHAnsi"/>
          <w:bCs/>
          <w:color w:val="000000" w:themeColor="text1"/>
        </w:rPr>
      </w:pPr>
      <w:r w:rsidRPr="00C72ADC">
        <w:rPr>
          <w:rFonts w:asciiTheme="minorHAnsi" w:hAnsiTheme="minorHAnsi" w:cstheme="minorHAnsi"/>
          <w:bCs/>
          <w:color w:val="000000" w:themeColor="text1"/>
        </w:rPr>
        <w:t>This policy is reviewed and updated annually to ensure that emergency evacuation from examination rooms at Kingsmead School is managed in accordance with current requirements and regulations.</w:t>
      </w:r>
    </w:p>
    <w:p w14:paraId="101A3C6D" w14:textId="06A90B38" w:rsidR="002B5670" w:rsidRPr="00C72ADC" w:rsidRDefault="001B1AC5" w:rsidP="00972530">
      <w:pPr>
        <w:spacing w:before="120" w:after="120" w:line="276" w:lineRule="auto"/>
        <w:rPr>
          <w:rFonts w:asciiTheme="minorHAnsi" w:hAnsiTheme="minorHAnsi" w:cstheme="minorHAnsi"/>
          <w:bCs/>
          <w:color w:val="000000" w:themeColor="text1"/>
        </w:rPr>
      </w:pPr>
      <w:r w:rsidRPr="00C72ADC">
        <w:rPr>
          <w:rFonts w:asciiTheme="minorHAnsi" w:hAnsiTheme="minorHAnsi" w:cstheme="minorHAnsi"/>
          <w:bCs/>
          <w:color w:val="000000" w:themeColor="text1"/>
        </w:rPr>
        <w:t>References in this policy to ICE refer to the JCQ publication Instructions for conducting examinations.</w:t>
      </w:r>
    </w:p>
    <w:p w14:paraId="425FB9F2" w14:textId="7BEDE5F0" w:rsidR="0058652F" w:rsidRPr="00203213" w:rsidRDefault="0058652F" w:rsidP="57FE82A2">
      <w:pPr>
        <w:spacing w:after="200" w:line="276" w:lineRule="auto"/>
        <w:rPr>
          <w:rFonts w:asciiTheme="minorHAnsi" w:eastAsia="Times New Roman" w:hAnsiTheme="minorHAnsi"/>
          <w:b/>
          <w:bCs/>
          <w:color w:val="003399"/>
          <w:sz w:val="24"/>
          <w:szCs w:val="24"/>
        </w:rPr>
      </w:pPr>
      <w:bookmarkStart w:id="3" w:name="_Toc449469093"/>
      <w:bookmarkStart w:id="4" w:name="_Toc460328856"/>
      <w:r w:rsidRPr="57FE82A2">
        <w:rPr>
          <w:rFonts w:asciiTheme="minorHAnsi" w:eastAsia="Times New Roman" w:hAnsiTheme="minorHAnsi"/>
          <w:b/>
          <w:bCs/>
          <w:color w:val="003399"/>
          <w:sz w:val="24"/>
          <w:szCs w:val="24"/>
        </w:rPr>
        <w:t xml:space="preserve">Purpose of the </w:t>
      </w:r>
      <w:r w:rsidR="25F431F3" w:rsidRPr="57FE82A2">
        <w:rPr>
          <w:rFonts w:asciiTheme="minorHAnsi" w:eastAsia="Times New Roman" w:hAnsiTheme="minorHAnsi"/>
          <w:b/>
          <w:bCs/>
          <w:color w:val="003399"/>
          <w:sz w:val="24"/>
          <w:szCs w:val="24"/>
        </w:rPr>
        <w:t>strategy</w:t>
      </w:r>
      <w:bookmarkEnd w:id="3"/>
      <w:bookmarkEnd w:id="4"/>
    </w:p>
    <w:p w14:paraId="6D6D5B98" w14:textId="6513E4AB" w:rsidR="0058652F" w:rsidRPr="00203213" w:rsidRDefault="0058652F" w:rsidP="003F0849">
      <w:pPr>
        <w:pStyle w:val="Default"/>
        <w:spacing w:line="276" w:lineRule="auto"/>
        <w:jc w:val="both"/>
        <w:rPr>
          <w:rFonts w:asciiTheme="minorHAnsi" w:hAnsiTheme="minorHAnsi" w:cstheme="minorHAnsi"/>
          <w:color w:val="auto"/>
          <w:sz w:val="22"/>
          <w:szCs w:val="22"/>
        </w:rPr>
      </w:pPr>
      <w:r w:rsidRPr="00203213">
        <w:rPr>
          <w:rFonts w:asciiTheme="minorHAnsi" w:hAnsiTheme="minorHAnsi" w:cstheme="minorHAnsi"/>
          <w:sz w:val="22"/>
          <w:szCs w:val="22"/>
        </w:rPr>
        <w:t xml:space="preserve">This policy details how </w:t>
      </w:r>
      <w:r w:rsidR="001A202C" w:rsidRPr="00203213">
        <w:rPr>
          <w:rFonts w:asciiTheme="minorHAnsi" w:hAnsiTheme="minorHAnsi" w:cstheme="minorHAnsi"/>
          <w:color w:val="auto"/>
          <w:sz w:val="22"/>
          <w:szCs w:val="22"/>
        </w:rPr>
        <w:t xml:space="preserve">Kingsmead School </w:t>
      </w:r>
      <w:r w:rsidRPr="00203213">
        <w:rPr>
          <w:rFonts w:asciiTheme="minorHAnsi" w:hAnsiTheme="minorHAnsi" w:cstheme="minorHAnsi"/>
          <w:color w:val="auto"/>
          <w:sz w:val="22"/>
          <w:szCs w:val="22"/>
        </w:rPr>
        <w:t>deals with an emergency evacuation of the exam room(s) by defining staff roles and responsibilities and confirming the emergency evacuation procedure.</w:t>
      </w:r>
    </w:p>
    <w:p w14:paraId="4E36D282" w14:textId="77777777" w:rsidR="0058652F" w:rsidRPr="00203213" w:rsidRDefault="0058652F" w:rsidP="002B5670">
      <w:pPr>
        <w:pStyle w:val="Headinglevel1"/>
        <w:spacing w:before="240"/>
        <w:rPr>
          <w:rFonts w:asciiTheme="minorHAnsi" w:hAnsiTheme="minorHAnsi" w:cstheme="minorHAnsi"/>
          <w:sz w:val="24"/>
          <w:szCs w:val="24"/>
        </w:rPr>
      </w:pPr>
      <w:r w:rsidRPr="00203213">
        <w:rPr>
          <w:rFonts w:asciiTheme="minorHAnsi" w:hAnsiTheme="minorHAnsi" w:cstheme="minorHAnsi"/>
          <w:sz w:val="24"/>
          <w:szCs w:val="24"/>
        </w:rPr>
        <w:t>When is an emergency evacuation required?</w:t>
      </w:r>
    </w:p>
    <w:p w14:paraId="2836994C" w14:textId="77777777" w:rsidR="0058652F" w:rsidRPr="00203213" w:rsidRDefault="0058652F" w:rsidP="003F0849">
      <w:pPr>
        <w:autoSpaceDE w:val="0"/>
        <w:autoSpaceDN w:val="0"/>
        <w:adjustRightInd w:val="0"/>
        <w:spacing w:before="120" w:after="120" w:line="276" w:lineRule="auto"/>
        <w:jc w:val="both"/>
        <w:rPr>
          <w:rFonts w:asciiTheme="minorHAnsi" w:hAnsiTheme="minorHAnsi" w:cstheme="minorHAnsi"/>
          <w:bCs/>
        </w:rPr>
      </w:pPr>
      <w:r w:rsidRPr="00203213">
        <w:rPr>
          <w:rFonts w:asciiTheme="minorHAnsi" w:hAnsiTheme="minorHAnsi" w:cstheme="minorHAnsi"/>
          <w:bCs/>
        </w:rPr>
        <w:t xml:space="preserve">An emergency evacuation is required where it is unsafe for candidates to remain in the exam room. This might include a fire in the exam room, the fire alarm sounding to warn of fire, bomb alert or other serious threat. </w:t>
      </w:r>
    </w:p>
    <w:p w14:paraId="51A3CACE" w14:textId="084B9017" w:rsidR="0058652F" w:rsidRPr="00203213" w:rsidRDefault="0058652F" w:rsidP="003F0849">
      <w:pPr>
        <w:spacing w:before="120" w:after="120" w:line="276" w:lineRule="auto"/>
        <w:jc w:val="both"/>
        <w:rPr>
          <w:rFonts w:asciiTheme="minorHAnsi" w:hAnsiTheme="minorHAnsi" w:cstheme="minorHAnsi"/>
        </w:rPr>
      </w:pPr>
      <w:r w:rsidRPr="00203213">
        <w:rPr>
          <w:rFonts w:asciiTheme="minorHAnsi" w:hAnsiTheme="minorHAnsi" w:cstheme="minorHAnsi"/>
        </w:rPr>
        <w:t>In exceptional situations, where candidates might be severely disadvantaged or distressed by remaining in the exam room, the emergency evacuation procedure may also need to be followed. This might include situations where there is severe disruption in the exam room, serious illness of a candidate or invigilator or similarly serious incidents.</w:t>
      </w:r>
    </w:p>
    <w:p w14:paraId="3AF34E64" w14:textId="151E3CB5" w:rsidR="0060698A" w:rsidRPr="0060698A" w:rsidRDefault="0060698A" w:rsidP="0060698A">
      <w:pPr>
        <w:pStyle w:val="NormalWeb"/>
        <w:spacing w:before="120" w:beforeAutospacing="0" w:after="120" w:afterAutospacing="0"/>
        <w:rPr>
          <w:rFonts w:asciiTheme="minorHAnsi" w:hAnsiTheme="minorHAnsi" w:cstheme="minorHAnsi"/>
          <w:szCs w:val="22"/>
        </w:rPr>
      </w:pPr>
      <w:r w:rsidRPr="0060698A">
        <w:rPr>
          <w:rFonts w:asciiTheme="minorHAnsi" w:hAnsiTheme="minorHAnsi" w:cstheme="minorHAnsi"/>
          <w:szCs w:val="22"/>
        </w:rPr>
        <w:t>As each incident may be different, advice will be sought from the relevant awarding body as soon as it is safe to do so. (ICE 25.</w:t>
      </w:r>
      <w:r w:rsidRPr="0060698A">
        <w:rPr>
          <w:rFonts w:asciiTheme="minorHAnsi" w:hAnsiTheme="minorHAnsi" w:cstheme="minorHAnsi"/>
          <w:szCs w:val="22"/>
          <w:highlight w:val="yellow"/>
        </w:rPr>
        <w:t>6</w:t>
      </w:r>
      <w:r w:rsidRPr="0060698A">
        <w:rPr>
          <w:rFonts w:asciiTheme="minorHAnsi" w:hAnsiTheme="minorHAnsi" w:cstheme="minorHAnsi"/>
          <w:szCs w:val="22"/>
        </w:rPr>
        <w:t>)</w:t>
      </w:r>
    </w:p>
    <w:p w14:paraId="19658D46" w14:textId="6F559B25" w:rsidR="00C037C8" w:rsidRPr="00283459" w:rsidRDefault="00C037C8" w:rsidP="64856DD5">
      <w:pPr>
        <w:spacing w:after="0" w:line="336" w:lineRule="atLeast"/>
        <w:textAlignment w:val="baseline"/>
        <w:rPr>
          <w:rFonts w:ascii="Calibri" w:hAnsi="Calibri" w:cs="Open Sans"/>
          <w:color w:val="000000"/>
        </w:rPr>
      </w:pPr>
      <w:r w:rsidRPr="00283459">
        <w:rPr>
          <w:rFonts w:ascii="Calibri" w:hAnsi="Calibri" w:cs="Open Sans"/>
          <w:color w:val="000000" w:themeColor="text1"/>
        </w:rPr>
        <w:t xml:space="preserve">Where candidates are unable to return to the building to complete the examination, the relevant awarding body will be contacted immediately for advice. </w:t>
      </w:r>
    </w:p>
    <w:p w14:paraId="34927F52" w14:textId="486DB773" w:rsidR="0058652F" w:rsidRDefault="0058652F" w:rsidP="002B5670">
      <w:pPr>
        <w:pStyle w:val="Headinglevel1"/>
        <w:spacing w:before="240"/>
        <w:rPr>
          <w:rFonts w:asciiTheme="minorHAnsi" w:hAnsiTheme="minorHAnsi" w:cstheme="minorBidi"/>
          <w:sz w:val="24"/>
          <w:szCs w:val="24"/>
        </w:rPr>
      </w:pPr>
      <w:r w:rsidRPr="64856DD5">
        <w:rPr>
          <w:rFonts w:asciiTheme="minorHAnsi" w:hAnsiTheme="minorHAnsi" w:cstheme="minorBidi"/>
          <w:sz w:val="24"/>
          <w:szCs w:val="24"/>
        </w:rPr>
        <w:t>Emergency evacuation of an exam room</w:t>
      </w:r>
    </w:p>
    <w:p w14:paraId="557DEE68" w14:textId="77777777" w:rsidR="000302F6" w:rsidRPr="00203213" w:rsidRDefault="000302F6" w:rsidP="000302F6">
      <w:pPr>
        <w:pStyle w:val="Headinglevel2"/>
        <w:spacing w:before="240" w:after="120"/>
        <w:rPr>
          <w:rFonts w:asciiTheme="minorHAnsi" w:hAnsiTheme="minorHAnsi" w:cstheme="minorHAnsi"/>
        </w:rPr>
      </w:pPr>
      <w:bookmarkStart w:id="5" w:name="_Toc449469096"/>
      <w:bookmarkStart w:id="6" w:name="_Toc460328859"/>
      <w:r w:rsidRPr="00203213">
        <w:rPr>
          <w:rFonts w:asciiTheme="minorHAnsi" w:hAnsiTheme="minorHAnsi" w:cstheme="minorHAnsi"/>
        </w:rPr>
        <w:t>Roles and responsibilities</w:t>
      </w:r>
      <w:bookmarkEnd w:id="5"/>
      <w:bookmarkEnd w:id="6"/>
    </w:p>
    <w:p w14:paraId="5B2FE937" w14:textId="77777777" w:rsidR="000302F6" w:rsidRPr="00203213" w:rsidRDefault="000302F6" w:rsidP="000302F6">
      <w:pPr>
        <w:spacing w:line="276" w:lineRule="auto"/>
        <w:jc w:val="both"/>
        <w:rPr>
          <w:rFonts w:asciiTheme="minorHAnsi" w:hAnsiTheme="minorHAnsi" w:cstheme="minorHAnsi"/>
          <w:b/>
        </w:rPr>
      </w:pPr>
      <w:r w:rsidRPr="00203213">
        <w:rPr>
          <w:rFonts w:asciiTheme="minorHAnsi" w:hAnsiTheme="minorHAnsi" w:cstheme="minorHAnsi"/>
          <w:b/>
        </w:rPr>
        <w:t>Head of centre</w:t>
      </w:r>
    </w:p>
    <w:p w14:paraId="5812D03A" w14:textId="77777777" w:rsidR="000302F6" w:rsidRPr="00083977" w:rsidRDefault="000302F6" w:rsidP="000302F6">
      <w:pPr>
        <w:pStyle w:val="ListParagraph"/>
        <w:numPr>
          <w:ilvl w:val="0"/>
          <w:numId w:val="7"/>
        </w:numPr>
        <w:autoSpaceDE w:val="0"/>
        <w:autoSpaceDN w:val="0"/>
        <w:adjustRightInd w:val="0"/>
        <w:spacing w:after="0" w:line="276" w:lineRule="auto"/>
        <w:jc w:val="both"/>
        <w:rPr>
          <w:rFonts w:asciiTheme="minorHAnsi" w:hAnsiTheme="minorHAnsi" w:cstheme="minorHAnsi"/>
        </w:rPr>
      </w:pPr>
      <w:r w:rsidRPr="00083977">
        <w:rPr>
          <w:rFonts w:asciiTheme="minorHAnsi" w:hAnsiTheme="minorHAnsi" w:cstheme="minorHAnsi"/>
        </w:rPr>
        <w:t xml:space="preserve">Ensures the emergency evacuation policy for exams is fit for purpose and complies with relevant health and safety regulation </w:t>
      </w:r>
    </w:p>
    <w:p w14:paraId="64CB1477" w14:textId="77777777" w:rsidR="000302F6" w:rsidRPr="00083977" w:rsidRDefault="000302F6" w:rsidP="000302F6">
      <w:pPr>
        <w:pStyle w:val="ListParagraph"/>
        <w:numPr>
          <w:ilvl w:val="0"/>
          <w:numId w:val="7"/>
        </w:numPr>
        <w:autoSpaceDE w:val="0"/>
        <w:autoSpaceDN w:val="0"/>
        <w:adjustRightInd w:val="0"/>
        <w:spacing w:after="0" w:line="276" w:lineRule="auto"/>
        <w:rPr>
          <w:rFonts w:asciiTheme="minorHAnsi" w:hAnsiTheme="minorHAnsi" w:cstheme="minorHAnsi"/>
        </w:rPr>
      </w:pPr>
      <w:r w:rsidRPr="00083977">
        <w:rPr>
          <w:rFonts w:asciiTheme="minorHAnsi" w:hAnsiTheme="minorHAnsi" w:cstheme="minorHAnsi"/>
        </w:rPr>
        <w:t>Ensures any instructions from relevant local or national agencies are referenced and followed where applicable</w:t>
      </w:r>
    </w:p>
    <w:p w14:paraId="5DDCF970" w14:textId="77777777" w:rsidR="000302F6" w:rsidRPr="00083977" w:rsidRDefault="000302F6" w:rsidP="000302F6">
      <w:pPr>
        <w:pStyle w:val="ListParagraph"/>
        <w:numPr>
          <w:ilvl w:val="0"/>
          <w:numId w:val="7"/>
        </w:numPr>
        <w:autoSpaceDE w:val="0"/>
        <w:autoSpaceDN w:val="0"/>
        <w:adjustRightInd w:val="0"/>
        <w:spacing w:after="0" w:line="276" w:lineRule="auto"/>
        <w:jc w:val="both"/>
        <w:rPr>
          <w:rFonts w:asciiTheme="minorHAnsi" w:hAnsiTheme="minorHAnsi" w:cstheme="minorHAnsi"/>
          <w:sz w:val="24"/>
          <w:szCs w:val="24"/>
        </w:rPr>
      </w:pPr>
      <w:r w:rsidRPr="00083977">
        <w:rPr>
          <w:rFonts w:asciiTheme="minorHAnsi" w:hAnsiTheme="minorHAnsi" w:cstheme="minorHAnsi"/>
        </w:rPr>
        <w:t>are given the opportunity to sit exams for their published</w:t>
      </w:r>
      <w:r w:rsidRPr="00083977">
        <w:rPr>
          <w:rFonts w:asciiTheme="minorHAnsi" w:hAnsiTheme="minorHAnsi" w:cstheme="minorHAnsi"/>
          <w:sz w:val="24"/>
          <w:szCs w:val="24"/>
        </w:rPr>
        <w:t xml:space="preserve"> duration</w:t>
      </w:r>
    </w:p>
    <w:p w14:paraId="015A2039" w14:textId="77777777" w:rsidR="000302F6" w:rsidRPr="00083977" w:rsidRDefault="000302F6" w:rsidP="000302F6">
      <w:pPr>
        <w:numPr>
          <w:ilvl w:val="0"/>
          <w:numId w:val="7"/>
        </w:numPr>
        <w:spacing w:after="0" w:line="336" w:lineRule="atLeast"/>
        <w:textAlignment w:val="baseline"/>
        <w:rPr>
          <w:rFonts w:ascii="Calibri" w:hAnsi="Calibri" w:cs="Open Sans"/>
          <w:color w:val="000000"/>
        </w:rPr>
      </w:pPr>
      <w:r w:rsidRPr="00083977">
        <w:rPr>
          <w:rFonts w:ascii="Calibri" w:hAnsi="Calibri" w:cs="Open Sans"/>
          <w:color w:val="000000" w:themeColor="text1"/>
        </w:rPr>
        <w:t xml:space="preserve">Ensure any breach of question paper security or malpractice is reported to the awarding body </w:t>
      </w:r>
      <w:r w:rsidRPr="00083977">
        <w:rPr>
          <w:rFonts w:ascii="Calibri" w:hAnsi="Calibri" w:cs="Open Sans"/>
          <w:b/>
          <w:bCs/>
          <w:color w:val="000000" w:themeColor="text1"/>
        </w:rPr>
        <w:t>immediately</w:t>
      </w:r>
      <w:r w:rsidRPr="00083977">
        <w:rPr>
          <w:rFonts w:ascii="Calibri" w:hAnsi="Calibri" w:cs="Open Sans"/>
          <w:color w:val="000000" w:themeColor="text1"/>
        </w:rPr>
        <w:t xml:space="preserve"> (25.5)</w:t>
      </w:r>
    </w:p>
    <w:p w14:paraId="1190AC31" w14:textId="77777777" w:rsidR="000302F6" w:rsidRPr="00203213" w:rsidRDefault="000302F6" w:rsidP="000302F6">
      <w:pPr>
        <w:autoSpaceDE w:val="0"/>
        <w:autoSpaceDN w:val="0"/>
        <w:adjustRightInd w:val="0"/>
        <w:spacing w:after="0" w:line="276" w:lineRule="auto"/>
        <w:jc w:val="both"/>
        <w:rPr>
          <w:rFonts w:asciiTheme="minorHAnsi" w:hAnsiTheme="minorHAnsi" w:cstheme="minorHAnsi"/>
          <w:b/>
        </w:rPr>
      </w:pPr>
      <w:r w:rsidRPr="00203213">
        <w:rPr>
          <w:rFonts w:asciiTheme="minorHAnsi" w:hAnsiTheme="minorHAnsi" w:cstheme="minorHAnsi"/>
          <w:b/>
        </w:rPr>
        <w:lastRenderedPageBreak/>
        <w:t>Senior leader</w:t>
      </w:r>
    </w:p>
    <w:p w14:paraId="762A8C5E" w14:textId="77777777" w:rsidR="000302F6" w:rsidRPr="00203213" w:rsidRDefault="000302F6" w:rsidP="000302F6">
      <w:pPr>
        <w:pStyle w:val="ListParagraph"/>
        <w:numPr>
          <w:ilvl w:val="0"/>
          <w:numId w:val="3"/>
        </w:numPr>
        <w:autoSpaceDE w:val="0"/>
        <w:autoSpaceDN w:val="0"/>
        <w:adjustRightInd w:val="0"/>
        <w:spacing w:after="0" w:line="276" w:lineRule="auto"/>
        <w:jc w:val="both"/>
        <w:rPr>
          <w:rFonts w:asciiTheme="minorHAnsi" w:hAnsiTheme="minorHAnsi" w:cstheme="minorHAnsi"/>
        </w:rPr>
      </w:pPr>
      <w:r w:rsidRPr="00203213">
        <w:rPr>
          <w:rFonts w:asciiTheme="minorHAnsi" w:hAnsiTheme="minorHAnsi" w:cstheme="minorHAnsi"/>
        </w:rPr>
        <w:t>Where responsible for the centre-wide emergency evacuation procedure, ensures all staff and appointed fire marshals are aware of the policy and procedures to be followed when an emergency evacuation of an exam room is required</w:t>
      </w:r>
    </w:p>
    <w:p w14:paraId="5957F7AB" w14:textId="77777777" w:rsidR="000302F6" w:rsidRPr="00203213" w:rsidRDefault="000302F6" w:rsidP="000302F6">
      <w:pPr>
        <w:spacing w:after="0" w:line="276" w:lineRule="auto"/>
        <w:jc w:val="both"/>
        <w:rPr>
          <w:rFonts w:asciiTheme="minorHAnsi" w:hAnsiTheme="minorHAnsi" w:cstheme="minorHAnsi"/>
          <w:b/>
        </w:rPr>
      </w:pPr>
    </w:p>
    <w:p w14:paraId="1EC54F56" w14:textId="592E479D" w:rsidR="000302F6" w:rsidRPr="00203213" w:rsidRDefault="000302F6" w:rsidP="000302F6">
      <w:pPr>
        <w:spacing w:after="0" w:line="276" w:lineRule="auto"/>
        <w:jc w:val="both"/>
        <w:rPr>
          <w:rFonts w:asciiTheme="minorHAnsi" w:hAnsiTheme="minorHAnsi" w:cstheme="minorHAnsi"/>
        </w:rPr>
      </w:pPr>
      <w:r w:rsidRPr="00203213">
        <w:rPr>
          <w:rFonts w:asciiTheme="minorHAnsi" w:hAnsiTheme="minorHAnsi" w:cstheme="minorHAnsi"/>
          <w:b/>
        </w:rPr>
        <w:t>Special educational needs coordinator (</w:t>
      </w:r>
      <w:r w:rsidRPr="00727974">
        <w:rPr>
          <w:rFonts w:asciiTheme="minorHAnsi" w:hAnsiTheme="minorHAnsi" w:cstheme="minorHAnsi"/>
          <w:b/>
        </w:rPr>
        <w:t>SENCo</w:t>
      </w:r>
      <w:r w:rsidR="00727974" w:rsidRPr="00727974">
        <w:rPr>
          <w:rFonts w:asciiTheme="minorHAnsi" w:hAnsiTheme="minorHAnsi" w:cstheme="minorHAnsi"/>
          <w:b/>
        </w:rPr>
        <w:t xml:space="preserve">) </w:t>
      </w:r>
      <w:r w:rsidR="00727974" w:rsidRPr="00727974">
        <w:rPr>
          <w:rFonts w:asciiTheme="minorHAnsi" w:hAnsiTheme="minorHAnsi" w:cstheme="minorHAnsi"/>
          <w:bCs/>
          <w:highlight w:val="yellow"/>
        </w:rPr>
        <w:t>or equivalent role</w:t>
      </w:r>
    </w:p>
    <w:p w14:paraId="12816585" w14:textId="77777777" w:rsidR="000302F6" w:rsidRPr="00203213" w:rsidRDefault="000302F6" w:rsidP="000302F6">
      <w:pPr>
        <w:pStyle w:val="ListParagraph"/>
        <w:numPr>
          <w:ilvl w:val="0"/>
          <w:numId w:val="3"/>
        </w:numPr>
        <w:autoSpaceDE w:val="0"/>
        <w:autoSpaceDN w:val="0"/>
        <w:adjustRightInd w:val="0"/>
        <w:spacing w:after="0" w:line="276" w:lineRule="auto"/>
        <w:jc w:val="both"/>
        <w:rPr>
          <w:rFonts w:asciiTheme="minorHAnsi" w:hAnsiTheme="minorHAnsi" w:cstheme="minorHAnsi"/>
        </w:rPr>
      </w:pPr>
      <w:r w:rsidRPr="00203213">
        <w:rPr>
          <w:rFonts w:asciiTheme="minorHAnsi" w:hAnsiTheme="minorHAnsi" w:cstheme="minorHAnsi"/>
        </w:rPr>
        <w:t>Ensures appropriate arrangements are in place for the emergency evacuation of a disabled candidate from an exam room where different procedures or assistance may need to be provided for the candidate</w:t>
      </w:r>
    </w:p>
    <w:p w14:paraId="0920598A" w14:textId="77777777" w:rsidR="000302F6" w:rsidRPr="00203213" w:rsidRDefault="000302F6" w:rsidP="000302F6">
      <w:pPr>
        <w:pStyle w:val="ListParagraph"/>
        <w:numPr>
          <w:ilvl w:val="0"/>
          <w:numId w:val="3"/>
        </w:numPr>
        <w:autoSpaceDE w:val="0"/>
        <w:autoSpaceDN w:val="0"/>
        <w:adjustRightInd w:val="0"/>
        <w:spacing w:after="0" w:line="276" w:lineRule="auto"/>
        <w:jc w:val="both"/>
        <w:rPr>
          <w:rFonts w:asciiTheme="minorHAnsi" w:hAnsiTheme="minorHAnsi" w:cstheme="minorHAnsi"/>
        </w:rPr>
      </w:pPr>
      <w:r w:rsidRPr="00203213">
        <w:rPr>
          <w:rFonts w:asciiTheme="minorHAnsi" w:hAnsiTheme="minorHAnsi" w:cstheme="minorHAnsi"/>
        </w:rPr>
        <w:t>Ensures the candidate is informed prior to taking their exams of what will happen in the event of an emergency evacuation</w:t>
      </w:r>
    </w:p>
    <w:p w14:paraId="3917BBC8" w14:textId="77777777" w:rsidR="000302F6" w:rsidRPr="00203213" w:rsidRDefault="000302F6" w:rsidP="000302F6">
      <w:pPr>
        <w:spacing w:after="0" w:line="276" w:lineRule="auto"/>
        <w:jc w:val="both"/>
        <w:rPr>
          <w:rFonts w:asciiTheme="minorHAnsi" w:hAnsiTheme="minorHAnsi" w:cstheme="minorHAnsi"/>
          <w:b/>
        </w:rPr>
      </w:pPr>
    </w:p>
    <w:p w14:paraId="5E8BA76B" w14:textId="77777777" w:rsidR="000302F6" w:rsidRPr="00203213" w:rsidRDefault="000302F6" w:rsidP="000302F6">
      <w:pPr>
        <w:spacing w:after="0" w:line="276" w:lineRule="auto"/>
        <w:jc w:val="both"/>
        <w:rPr>
          <w:rFonts w:asciiTheme="minorHAnsi" w:hAnsiTheme="minorHAnsi" w:cstheme="minorHAnsi"/>
        </w:rPr>
      </w:pPr>
      <w:r w:rsidRPr="00203213">
        <w:rPr>
          <w:rFonts w:asciiTheme="minorHAnsi" w:hAnsiTheme="minorHAnsi" w:cstheme="minorHAnsi"/>
          <w:b/>
        </w:rPr>
        <w:t>Exams officer</w:t>
      </w:r>
    </w:p>
    <w:p w14:paraId="2EA2A3D1" w14:textId="77777777" w:rsidR="000302F6" w:rsidRPr="00203213" w:rsidRDefault="000302F6" w:rsidP="000302F6">
      <w:pPr>
        <w:pStyle w:val="ListParagraph"/>
        <w:numPr>
          <w:ilvl w:val="0"/>
          <w:numId w:val="3"/>
        </w:numPr>
        <w:autoSpaceDE w:val="0"/>
        <w:autoSpaceDN w:val="0"/>
        <w:adjustRightInd w:val="0"/>
        <w:spacing w:after="0" w:line="276" w:lineRule="auto"/>
        <w:jc w:val="both"/>
        <w:rPr>
          <w:rFonts w:asciiTheme="minorHAnsi" w:hAnsiTheme="minorHAnsi" w:cstheme="minorHAnsi"/>
        </w:rPr>
      </w:pPr>
      <w:r w:rsidRPr="00203213">
        <w:rPr>
          <w:rFonts w:asciiTheme="minorHAnsi" w:hAnsiTheme="minorHAnsi" w:cstheme="minorHAnsi"/>
        </w:rPr>
        <w:t>Ensures invigilators are trained in emergency evacuation procedures and how an incident and actions taken must be recorded</w:t>
      </w:r>
    </w:p>
    <w:p w14:paraId="30734AA4" w14:textId="77777777" w:rsidR="000302F6" w:rsidRPr="00203213" w:rsidRDefault="000302F6" w:rsidP="00062E02">
      <w:pPr>
        <w:pStyle w:val="ListParagraph"/>
        <w:numPr>
          <w:ilvl w:val="0"/>
          <w:numId w:val="3"/>
        </w:numPr>
        <w:autoSpaceDE w:val="0"/>
        <w:autoSpaceDN w:val="0"/>
        <w:adjustRightInd w:val="0"/>
        <w:spacing w:after="0" w:line="276" w:lineRule="auto"/>
        <w:jc w:val="both"/>
        <w:rPr>
          <w:rFonts w:asciiTheme="minorHAnsi" w:hAnsiTheme="minorHAnsi" w:cstheme="minorHAnsi"/>
        </w:rPr>
      </w:pPr>
      <w:r w:rsidRPr="00203213">
        <w:rPr>
          <w:rFonts w:asciiTheme="minorHAnsi" w:hAnsiTheme="minorHAnsi" w:cstheme="minorHAnsi"/>
        </w:rPr>
        <w:t xml:space="preserve">Ensures candidates are briefed through the candidate handbook, prior to exams taking place, </w:t>
      </w:r>
      <w:bookmarkStart w:id="7" w:name="_Toc443551704"/>
      <w:r w:rsidRPr="00203213">
        <w:rPr>
          <w:rFonts w:asciiTheme="minorHAnsi" w:hAnsiTheme="minorHAnsi" w:cstheme="minorHAnsi"/>
        </w:rPr>
        <w:t>on what will happen in the event of an emergency in the exam room</w:t>
      </w:r>
      <w:bookmarkEnd w:id="7"/>
    </w:p>
    <w:p w14:paraId="52033484" w14:textId="77777777" w:rsidR="000302F6" w:rsidRPr="00203213" w:rsidRDefault="000302F6" w:rsidP="00062E02">
      <w:pPr>
        <w:pStyle w:val="ListParagraph"/>
        <w:numPr>
          <w:ilvl w:val="0"/>
          <w:numId w:val="3"/>
        </w:numPr>
        <w:autoSpaceDE w:val="0"/>
        <w:autoSpaceDN w:val="0"/>
        <w:adjustRightInd w:val="0"/>
        <w:spacing w:after="0" w:line="276" w:lineRule="auto"/>
        <w:jc w:val="both"/>
        <w:rPr>
          <w:rFonts w:asciiTheme="minorHAnsi" w:hAnsiTheme="minorHAnsi" w:cstheme="minorHAnsi"/>
        </w:rPr>
      </w:pPr>
      <w:r w:rsidRPr="00203213">
        <w:rPr>
          <w:rFonts w:asciiTheme="minorHAnsi" w:hAnsiTheme="minorHAnsi" w:cstheme="minorHAnsi"/>
        </w:rPr>
        <w:t>Provides invigilators with a copy of the emergency evacuation procedure for every exam room</w:t>
      </w:r>
    </w:p>
    <w:p w14:paraId="60029BF8" w14:textId="77777777" w:rsidR="000302F6" w:rsidRPr="00203213" w:rsidRDefault="000302F6" w:rsidP="00062E02">
      <w:pPr>
        <w:pStyle w:val="ListParagraph"/>
        <w:numPr>
          <w:ilvl w:val="0"/>
          <w:numId w:val="3"/>
        </w:numPr>
        <w:autoSpaceDE w:val="0"/>
        <w:autoSpaceDN w:val="0"/>
        <w:adjustRightInd w:val="0"/>
        <w:spacing w:after="0" w:line="276" w:lineRule="auto"/>
        <w:jc w:val="both"/>
        <w:rPr>
          <w:rFonts w:asciiTheme="minorHAnsi" w:hAnsiTheme="minorHAnsi" w:cstheme="minorHAnsi"/>
        </w:rPr>
      </w:pPr>
      <w:r w:rsidRPr="00203213">
        <w:rPr>
          <w:rFonts w:asciiTheme="minorHAnsi" w:hAnsiTheme="minorHAnsi" w:cstheme="minorHAnsi"/>
        </w:rPr>
        <w:t xml:space="preserve">Provides a standard invigilator announcement for each exam room which includes appropriate instructions for candidates about emergency procedures and what will happen if the fire alarm sounds </w:t>
      </w:r>
    </w:p>
    <w:p w14:paraId="5F266823" w14:textId="77777777" w:rsidR="000302F6" w:rsidRPr="00203213" w:rsidRDefault="000302F6" w:rsidP="00062E02">
      <w:pPr>
        <w:pStyle w:val="ListParagraph"/>
        <w:numPr>
          <w:ilvl w:val="0"/>
          <w:numId w:val="3"/>
        </w:numPr>
        <w:autoSpaceDE w:val="0"/>
        <w:autoSpaceDN w:val="0"/>
        <w:adjustRightInd w:val="0"/>
        <w:spacing w:after="0" w:line="276" w:lineRule="auto"/>
        <w:jc w:val="both"/>
        <w:rPr>
          <w:rFonts w:asciiTheme="minorHAnsi" w:hAnsiTheme="minorHAnsi" w:cstheme="minorHAnsi"/>
        </w:rPr>
      </w:pPr>
      <w:r w:rsidRPr="00203213">
        <w:rPr>
          <w:rFonts w:asciiTheme="minorHAnsi" w:hAnsiTheme="minorHAnsi" w:cstheme="minorHAnsi"/>
        </w:rPr>
        <w:t>Provides an exam room incident log in each exam room</w:t>
      </w:r>
    </w:p>
    <w:p w14:paraId="5F75E7E5" w14:textId="193EF1EC" w:rsidR="000302F6" w:rsidRPr="00203213" w:rsidRDefault="000302F6" w:rsidP="00062E02">
      <w:pPr>
        <w:pStyle w:val="ListParagraph"/>
        <w:numPr>
          <w:ilvl w:val="0"/>
          <w:numId w:val="3"/>
        </w:numPr>
        <w:autoSpaceDE w:val="0"/>
        <w:autoSpaceDN w:val="0"/>
        <w:adjustRightInd w:val="0"/>
        <w:spacing w:after="0" w:line="276" w:lineRule="auto"/>
        <w:jc w:val="both"/>
        <w:rPr>
          <w:rFonts w:asciiTheme="minorHAnsi" w:hAnsiTheme="minorHAnsi" w:cstheme="minorHAnsi"/>
        </w:rPr>
      </w:pPr>
      <w:r w:rsidRPr="00203213">
        <w:rPr>
          <w:rFonts w:asciiTheme="minorHAnsi" w:hAnsiTheme="minorHAnsi" w:cstheme="minorHAnsi"/>
        </w:rPr>
        <w:t xml:space="preserve">Liaises </w:t>
      </w:r>
      <w:r w:rsidRPr="005202DB">
        <w:rPr>
          <w:rFonts w:asciiTheme="minorHAnsi" w:hAnsiTheme="minorHAnsi" w:cstheme="minorHAnsi"/>
        </w:rPr>
        <w:t xml:space="preserve">with the </w:t>
      </w:r>
      <w:r w:rsidR="005202DB" w:rsidRPr="005202DB">
        <w:rPr>
          <w:rFonts w:asciiTheme="minorHAnsi" w:hAnsiTheme="minorHAnsi" w:cstheme="minorHAnsi"/>
        </w:rPr>
        <w:t xml:space="preserve">SENCo </w:t>
      </w:r>
      <w:r w:rsidR="005202DB" w:rsidRPr="005202DB">
        <w:rPr>
          <w:rFonts w:asciiTheme="minorHAnsi" w:hAnsiTheme="minorHAnsi" w:cstheme="minorHAnsi"/>
          <w:highlight w:val="yellow"/>
        </w:rPr>
        <w:t>(or equivalent role)</w:t>
      </w:r>
      <w:r w:rsidR="005202DB" w:rsidRPr="005202DB">
        <w:rPr>
          <w:rFonts w:asciiTheme="minorHAnsi" w:hAnsiTheme="minorHAnsi" w:cstheme="minorHAnsi"/>
        </w:rPr>
        <w:t xml:space="preserve"> </w:t>
      </w:r>
      <w:r w:rsidRPr="005202DB">
        <w:rPr>
          <w:rFonts w:asciiTheme="minorHAnsi" w:hAnsiTheme="minorHAnsi" w:cstheme="minorHAnsi"/>
        </w:rPr>
        <w:t>and</w:t>
      </w:r>
      <w:r w:rsidRPr="00203213">
        <w:rPr>
          <w:rFonts w:asciiTheme="minorHAnsi" w:hAnsiTheme="minorHAnsi" w:cstheme="minorHAnsi"/>
        </w:rPr>
        <w:t xml:space="preserve"> other relevant staff prior to each exam where different procedures or assistance may need to be provided for a disabled candidate</w:t>
      </w:r>
    </w:p>
    <w:p w14:paraId="494E2C95" w14:textId="77777777" w:rsidR="000302F6" w:rsidRPr="00203213" w:rsidRDefault="000302F6" w:rsidP="00062E02">
      <w:pPr>
        <w:pStyle w:val="ListParagraph"/>
        <w:numPr>
          <w:ilvl w:val="0"/>
          <w:numId w:val="3"/>
        </w:numPr>
        <w:autoSpaceDE w:val="0"/>
        <w:autoSpaceDN w:val="0"/>
        <w:adjustRightInd w:val="0"/>
        <w:spacing w:after="0" w:line="276" w:lineRule="auto"/>
        <w:jc w:val="both"/>
        <w:rPr>
          <w:rFonts w:asciiTheme="minorHAnsi" w:hAnsiTheme="minorHAnsi" w:cstheme="minorHAnsi"/>
        </w:rPr>
      </w:pPr>
      <w:r w:rsidRPr="00203213">
        <w:rPr>
          <w:rFonts w:asciiTheme="minorHAnsi" w:hAnsiTheme="minorHAnsi" w:cstheme="minorHAnsi"/>
        </w:rPr>
        <w:t>Briefs invigilators prior to each exam where different procedures or assistance may need to be provided for a disabled candidate</w:t>
      </w:r>
    </w:p>
    <w:p w14:paraId="57113BA6" w14:textId="77777777" w:rsidR="000302F6" w:rsidRPr="00062E02" w:rsidRDefault="000302F6" w:rsidP="00062E02">
      <w:pPr>
        <w:numPr>
          <w:ilvl w:val="0"/>
          <w:numId w:val="3"/>
        </w:numPr>
        <w:spacing w:after="0" w:line="276" w:lineRule="auto"/>
        <w:textAlignment w:val="baseline"/>
        <w:rPr>
          <w:rFonts w:ascii="Calibri" w:hAnsi="Calibri" w:cs="Open Sans"/>
          <w:color w:val="000000"/>
        </w:rPr>
      </w:pPr>
      <w:r w:rsidRPr="00062E02">
        <w:rPr>
          <w:rFonts w:ascii="Calibri" w:hAnsi="Calibri" w:cs="Open Sans"/>
          <w:color w:val="000000" w:themeColor="text1"/>
        </w:rPr>
        <w:t>Ensure appropriate follow-up is undertaken after an emergency evacuation, reporting the incident to the awarding body and the actions taken</w:t>
      </w:r>
    </w:p>
    <w:p w14:paraId="4B2A423F" w14:textId="77777777" w:rsidR="000302F6" w:rsidRPr="00062E02" w:rsidRDefault="000302F6" w:rsidP="00062E02">
      <w:pPr>
        <w:numPr>
          <w:ilvl w:val="0"/>
          <w:numId w:val="3"/>
        </w:numPr>
        <w:spacing w:after="0" w:line="276" w:lineRule="auto"/>
        <w:textAlignment w:val="baseline"/>
        <w:rPr>
          <w:rFonts w:ascii="Calibri" w:hAnsi="Calibri" w:cs="Open Sans"/>
          <w:color w:val="000000"/>
        </w:rPr>
      </w:pPr>
      <w:r w:rsidRPr="00062E02">
        <w:rPr>
          <w:rFonts w:ascii="Calibri" w:hAnsi="Calibri" w:cs="Open Sans"/>
          <w:color w:val="000000" w:themeColor="text1"/>
        </w:rPr>
        <w:t>Ensure a full report of the incident is produced and retained on file if required by an awarding body (ICE 25.4)</w:t>
      </w:r>
    </w:p>
    <w:p w14:paraId="2F3C36CA" w14:textId="77777777" w:rsidR="000302F6" w:rsidRPr="00062E02" w:rsidRDefault="000302F6" w:rsidP="00062E02">
      <w:pPr>
        <w:numPr>
          <w:ilvl w:val="0"/>
          <w:numId w:val="3"/>
        </w:numPr>
        <w:spacing w:after="0" w:line="276" w:lineRule="auto"/>
        <w:textAlignment w:val="baseline"/>
        <w:rPr>
          <w:rFonts w:ascii="Calibri" w:hAnsi="Calibri" w:cs="Open Sans"/>
          <w:color w:val="000000"/>
        </w:rPr>
      </w:pPr>
      <w:r w:rsidRPr="00062E02">
        <w:rPr>
          <w:rFonts w:ascii="Calibri" w:hAnsi="Calibri" w:cs="Open Sans"/>
          <w:color w:val="000000" w:themeColor="text1"/>
        </w:rPr>
        <w:t>Ensure an online application for special consideration is submitted to the relevant awarding body where candidates have been disadvantaged (ICE 25.7)</w:t>
      </w:r>
    </w:p>
    <w:p w14:paraId="340EBD4C" w14:textId="77777777" w:rsidR="000302F6" w:rsidRPr="00203213" w:rsidRDefault="000302F6" w:rsidP="000302F6">
      <w:pPr>
        <w:autoSpaceDE w:val="0"/>
        <w:autoSpaceDN w:val="0"/>
        <w:adjustRightInd w:val="0"/>
        <w:spacing w:after="0" w:line="276" w:lineRule="auto"/>
        <w:jc w:val="both"/>
        <w:rPr>
          <w:rFonts w:asciiTheme="minorHAnsi" w:hAnsiTheme="minorHAnsi" w:cstheme="minorHAnsi"/>
          <w:b/>
        </w:rPr>
      </w:pPr>
    </w:p>
    <w:p w14:paraId="3480E540" w14:textId="77777777" w:rsidR="000302F6" w:rsidRPr="00203213" w:rsidRDefault="000302F6" w:rsidP="000302F6">
      <w:pPr>
        <w:autoSpaceDE w:val="0"/>
        <w:autoSpaceDN w:val="0"/>
        <w:adjustRightInd w:val="0"/>
        <w:spacing w:after="0" w:line="276" w:lineRule="auto"/>
        <w:jc w:val="both"/>
        <w:rPr>
          <w:rFonts w:asciiTheme="minorHAnsi" w:hAnsiTheme="minorHAnsi" w:cstheme="minorHAnsi"/>
          <w:b/>
        </w:rPr>
      </w:pPr>
      <w:r w:rsidRPr="00203213">
        <w:rPr>
          <w:rFonts w:asciiTheme="minorHAnsi" w:hAnsiTheme="minorHAnsi" w:cstheme="minorHAnsi"/>
          <w:b/>
        </w:rPr>
        <w:t>Invigilators</w:t>
      </w:r>
    </w:p>
    <w:p w14:paraId="4FE79D85" w14:textId="77777777" w:rsidR="000302F6" w:rsidRPr="00203213" w:rsidRDefault="000302F6" w:rsidP="000302F6">
      <w:pPr>
        <w:pStyle w:val="ListParagraph"/>
        <w:numPr>
          <w:ilvl w:val="0"/>
          <w:numId w:val="3"/>
        </w:numPr>
        <w:autoSpaceDE w:val="0"/>
        <w:autoSpaceDN w:val="0"/>
        <w:adjustRightInd w:val="0"/>
        <w:spacing w:after="0" w:line="276" w:lineRule="auto"/>
        <w:jc w:val="both"/>
        <w:rPr>
          <w:rFonts w:asciiTheme="minorHAnsi" w:hAnsiTheme="minorHAnsi" w:cstheme="minorHAnsi"/>
        </w:rPr>
      </w:pPr>
      <w:r w:rsidRPr="00203213">
        <w:rPr>
          <w:rFonts w:asciiTheme="minorHAnsi" w:hAnsiTheme="minorHAnsi" w:cstheme="minorHAnsi"/>
        </w:rPr>
        <w:t>By attending training and/or update sessions, ensure they understand what to do in the event of an emergency in the exam room</w:t>
      </w:r>
    </w:p>
    <w:p w14:paraId="0392C5EC" w14:textId="77777777" w:rsidR="000302F6" w:rsidRPr="00203213" w:rsidRDefault="000302F6" w:rsidP="000302F6">
      <w:pPr>
        <w:pStyle w:val="ListParagraph"/>
        <w:numPr>
          <w:ilvl w:val="0"/>
          <w:numId w:val="3"/>
        </w:numPr>
        <w:autoSpaceDE w:val="0"/>
        <w:autoSpaceDN w:val="0"/>
        <w:adjustRightInd w:val="0"/>
        <w:spacing w:after="0" w:line="276" w:lineRule="auto"/>
        <w:jc w:val="both"/>
        <w:rPr>
          <w:rFonts w:asciiTheme="minorHAnsi" w:hAnsiTheme="minorHAnsi" w:cstheme="minorHAnsi"/>
        </w:rPr>
      </w:pPr>
      <w:r w:rsidRPr="00203213">
        <w:rPr>
          <w:rFonts w:asciiTheme="minorHAnsi" w:hAnsiTheme="minorHAnsi" w:cstheme="minorHAnsi"/>
          <w:bCs/>
        </w:rPr>
        <w:t>Follow the actions required in the emergency evacuation procedure issued to them for every exam room</w:t>
      </w:r>
    </w:p>
    <w:p w14:paraId="30BF909A" w14:textId="77777777" w:rsidR="000302F6" w:rsidRPr="00203213" w:rsidRDefault="000302F6" w:rsidP="000302F6">
      <w:pPr>
        <w:pStyle w:val="ListParagraph"/>
        <w:numPr>
          <w:ilvl w:val="0"/>
          <w:numId w:val="3"/>
        </w:numPr>
        <w:autoSpaceDE w:val="0"/>
        <w:autoSpaceDN w:val="0"/>
        <w:adjustRightInd w:val="0"/>
        <w:spacing w:after="0" w:line="276" w:lineRule="auto"/>
        <w:jc w:val="both"/>
        <w:rPr>
          <w:rFonts w:asciiTheme="minorHAnsi" w:hAnsiTheme="minorHAnsi" w:cstheme="minorHAnsi"/>
        </w:rPr>
      </w:pPr>
      <w:r w:rsidRPr="00203213">
        <w:rPr>
          <w:rFonts w:asciiTheme="minorHAnsi" w:hAnsiTheme="minorHAnsi" w:cstheme="minorHAnsi"/>
          <w:bCs/>
        </w:rPr>
        <w:t xml:space="preserve">Confirm with the exams officer, where </w:t>
      </w:r>
      <w:r w:rsidRPr="00203213">
        <w:rPr>
          <w:rFonts w:asciiTheme="minorHAnsi" w:hAnsiTheme="minorHAnsi" w:cstheme="minorHAnsi"/>
        </w:rPr>
        <w:t>different procedures or assistance may need to be provided for a disabled candidate they are invigilating</w:t>
      </w:r>
    </w:p>
    <w:p w14:paraId="401B41AE" w14:textId="77777777" w:rsidR="000302F6" w:rsidRPr="00203213" w:rsidRDefault="000302F6" w:rsidP="000302F6">
      <w:pPr>
        <w:pStyle w:val="ListParagraph"/>
        <w:numPr>
          <w:ilvl w:val="0"/>
          <w:numId w:val="3"/>
        </w:numPr>
        <w:autoSpaceDE w:val="0"/>
        <w:autoSpaceDN w:val="0"/>
        <w:adjustRightInd w:val="0"/>
        <w:spacing w:after="0" w:line="276" w:lineRule="auto"/>
        <w:jc w:val="both"/>
        <w:rPr>
          <w:rFonts w:asciiTheme="minorHAnsi" w:hAnsiTheme="minorHAnsi" w:cstheme="minorHAnsi"/>
          <w:b/>
        </w:rPr>
      </w:pPr>
      <w:r w:rsidRPr="00203213">
        <w:rPr>
          <w:rFonts w:asciiTheme="minorHAnsi" w:hAnsiTheme="minorHAnsi" w:cstheme="minorHAnsi"/>
        </w:rPr>
        <w:t xml:space="preserve">Record details on the exam room incident log to support follow-up reporting to the awarding body by the exams officer (see below) </w:t>
      </w:r>
    </w:p>
    <w:p w14:paraId="70B392F7" w14:textId="77777777" w:rsidR="000302F6" w:rsidRPr="00203213" w:rsidRDefault="000302F6" w:rsidP="000302F6">
      <w:pPr>
        <w:autoSpaceDE w:val="0"/>
        <w:autoSpaceDN w:val="0"/>
        <w:adjustRightInd w:val="0"/>
        <w:spacing w:after="0" w:line="276" w:lineRule="auto"/>
        <w:jc w:val="both"/>
        <w:rPr>
          <w:rFonts w:asciiTheme="minorHAnsi" w:hAnsiTheme="minorHAnsi" w:cstheme="minorHAnsi"/>
          <w:b/>
        </w:rPr>
      </w:pPr>
    </w:p>
    <w:p w14:paraId="3419F701" w14:textId="77777777" w:rsidR="000302F6" w:rsidRPr="00203213" w:rsidRDefault="000302F6" w:rsidP="000302F6">
      <w:pPr>
        <w:spacing w:after="0" w:line="276" w:lineRule="auto"/>
        <w:jc w:val="both"/>
        <w:rPr>
          <w:rFonts w:asciiTheme="minorHAnsi" w:hAnsiTheme="minorHAnsi" w:cstheme="minorHAnsi"/>
          <w:b/>
        </w:rPr>
      </w:pPr>
      <w:r w:rsidRPr="00203213">
        <w:rPr>
          <w:rFonts w:asciiTheme="minorHAnsi" w:hAnsiTheme="minorHAnsi" w:cstheme="minorHAnsi"/>
          <w:b/>
        </w:rPr>
        <w:t>Other relevant centre staff</w:t>
      </w:r>
    </w:p>
    <w:p w14:paraId="6325C325" w14:textId="6F024560" w:rsidR="000302F6" w:rsidRPr="00203213" w:rsidRDefault="000302F6" w:rsidP="000302F6">
      <w:pPr>
        <w:pStyle w:val="ListParagraph"/>
        <w:numPr>
          <w:ilvl w:val="0"/>
          <w:numId w:val="2"/>
        </w:numPr>
        <w:spacing w:line="276" w:lineRule="auto"/>
        <w:jc w:val="both"/>
        <w:rPr>
          <w:rFonts w:asciiTheme="minorHAnsi" w:hAnsiTheme="minorHAnsi" w:cstheme="minorHAnsi"/>
        </w:rPr>
      </w:pPr>
      <w:r w:rsidRPr="00203213">
        <w:rPr>
          <w:rFonts w:asciiTheme="minorHAnsi" w:hAnsiTheme="minorHAnsi" w:cstheme="minorHAnsi"/>
        </w:rPr>
        <w:t xml:space="preserve">Support the senior </w:t>
      </w:r>
      <w:r w:rsidRPr="00F9381B">
        <w:rPr>
          <w:rFonts w:asciiTheme="minorHAnsi" w:hAnsiTheme="minorHAnsi" w:cstheme="minorHAnsi"/>
        </w:rPr>
        <w:t xml:space="preserve">leader, </w:t>
      </w:r>
      <w:r w:rsidR="00F9381B" w:rsidRPr="00F9381B">
        <w:rPr>
          <w:rFonts w:asciiTheme="minorHAnsi" w:hAnsiTheme="minorHAnsi" w:cstheme="minorHAnsi"/>
        </w:rPr>
        <w:t xml:space="preserve">SENCo </w:t>
      </w:r>
      <w:r w:rsidR="00F9381B" w:rsidRPr="00F9381B">
        <w:rPr>
          <w:rFonts w:asciiTheme="minorHAnsi" w:hAnsiTheme="minorHAnsi" w:cstheme="minorHAnsi"/>
          <w:highlight w:val="yellow"/>
        </w:rPr>
        <w:t>(or equivalent role)</w:t>
      </w:r>
      <w:r w:rsidRPr="00F9381B">
        <w:rPr>
          <w:rFonts w:asciiTheme="minorHAnsi" w:hAnsiTheme="minorHAnsi" w:cstheme="minorHAnsi"/>
        </w:rPr>
        <w:t>, exams</w:t>
      </w:r>
      <w:r w:rsidRPr="00203213">
        <w:rPr>
          <w:rFonts w:asciiTheme="minorHAnsi" w:hAnsiTheme="minorHAnsi" w:cstheme="minorHAnsi"/>
        </w:rPr>
        <w:t xml:space="preserve"> officer and invigilators in ensuring the safe emergency evacuation of exam rooms</w:t>
      </w:r>
    </w:p>
    <w:p w14:paraId="398C1C31" w14:textId="77777777" w:rsidR="00312860" w:rsidRPr="00203213" w:rsidRDefault="00312860" w:rsidP="00312860">
      <w:pPr>
        <w:spacing w:after="120" w:line="276" w:lineRule="auto"/>
        <w:jc w:val="both"/>
        <w:rPr>
          <w:rFonts w:asciiTheme="minorHAnsi" w:hAnsiTheme="minorHAnsi" w:cstheme="minorHAnsi"/>
          <w:b/>
        </w:rPr>
      </w:pPr>
      <w:r w:rsidRPr="00203213">
        <w:rPr>
          <w:rFonts w:asciiTheme="minorHAnsi" w:hAnsiTheme="minorHAnsi" w:cstheme="minorHAnsi"/>
          <w:b/>
        </w:rPr>
        <w:t>Recording details</w:t>
      </w:r>
    </w:p>
    <w:p w14:paraId="4F2248CF" w14:textId="77777777" w:rsidR="00312860" w:rsidRPr="00203213" w:rsidRDefault="00312860" w:rsidP="00312860">
      <w:pPr>
        <w:spacing w:after="0" w:line="276" w:lineRule="auto"/>
        <w:jc w:val="both"/>
        <w:rPr>
          <w:rFonts w:asciiTheme="minorHAnsi" w:hAnsiTheme="minorHAnsi" w:cstheme="minorHAnsi"/>
        </w:rPr>
      </w:pPr>
      <w:r w:rsidRPr="00203213">
        <w:rPr>
          <w:rFonts w:asciiTheme="minorHAnsi" w:hAnsiTheme="minorHAnsi" w:cstheme="minorHAnsi"/>
        </w:rPr>
        <w:t xml:space="preserve">As soon as practically possible and safe to do so, details should be recorded. Details must include: </w:t>
      </w:r>
    </w:p>
    <w:p w14:paraId="71501233" w14:textId="77777777" w:rsidR="00312860" w:rsidRPr="00203213" w:rsidRDefault="00312860" w:rsidP="00312860">
      <w:pPr>
        <w:pStyle w:val="ListParagraph"/>
        <w:numPr>
          <w:ilvl w:val="0"/>
          <w:numId w:val="2"/>
        </w:numPr>
        <w:spacing w:after="0" w:line="276" w:lineRule="auto"/>
        <w:jc w:val="both"/>
        <w:rPr>
          <w:rFonts w:asciiTheme="minorHAnsi" w:hAnsiTheme="minorHAnsi" w:cstheme="minorHAnsi"/>
        </w:rPr>
      </w:pPr>
      <w:r w:rsidRPr="00203213">
        <w:rPr>
          <w:rFonts w:asciiTheme="minorHAnsi" w:hAnsiTheme="minorHAnsi" w:cstheme="minorHAnsi"/>
        </w:rPr>
        <w:t>the actual time of the start of the interruption</w:t>
      </w:r>
    </w:p>
    <w:p w14:paraId="27D72909" w14:textId="77777777" w:rsidR="00312860" w:rsidRPr="00203213" w:rsidRDefault="00312860" w:rsidP="00312860">
      <w:pPr>
        <w:pStyle w:val="ListParagraph"/>
        <w:numPr>
          <w:ilvl w:val="0"/>
          <w:numId w:val="2"/>
        </w:numPr>
        <w:spacing w:after="0" w:line="276" w:lineRule="auto"/>
        <w:jc w:val="both"/>
        <w:rPr>
          <w:rFonts w:asciiTheme="minorHAnsi" w:hAnsiTheme="minorHAnsi" w:cstheme="minorHAnsi"/>
        </w:rPr>
      </w:pPr>
      <w:r w:rsidRPr="00203213">
        <w:rPr>
          <w:rFonts w:asciiTheme="minorHAnsi" w:hAnsiTheme="minorHAnsi" w:cstheme="minorHAnsi"/>
        </w:rPr>
        <w:t>the actions taken</w:t>
      </w:r>
    </w:p>
    <w:p w14:paraId="044E1783" w14:textId="77777777" w:rsidR="00312860" w:rsidRPr="00203213" w:rsidRDefault="00312860" w:rsidP="00312860">
      <w:pPr>
        <w:pStyle w:val="ListParagraph"/>
        <w:numPr>
          <w:ilvl w:val="0"/>
          <w:numId w:val="2"/>
        </w:numPr>
        <w:spacing w:after="0" w:line="276" w:lineRule="auto"/>
        <w:jc w:val="both"/>
        <w:rPr>
          <w:rFonts w:asciiTheme="minorHAnsi" w:hAnsiTheme="minorHAnsi" w:cstheme="minorHAnsi"/>
        </w:rPr>
      </w:pPr>
      <w:r w:rsidRPr="00203213">
        <w:rPr>
          <w:rFonts w:asciiTheme="minorHAnsi" w:hAnsiTheme="minorHAnsi" w:cstheme="minorHAnsi"/>
        </w:rPr>
        <w:t>the actual time the exam(s) resumed</w:t>
      </w:r>
    </w:p>
    <w:p w14:paraId="42E8BCE1" w14:textId="77777777" w:rsidR="00312860" w:rsidRPr="00203213" w:rsidRDefault="00312860" w:rsidP="00312860">
      <w:pPr>
        <w:pStyle w:val="ListParagraph"/>
        <w:numPr>
          <w:ilvl w:val="0"/>
          <w:numId w:val="2"/>
        </w:numPr>
        <w:spacing w:after="0" w:line="276" w:lineRule="auto"/>
        <w:jc w:val="both"/>
        <w:rPr>
          <w:rFonts w:asciiTheme="minorHAnsi" w:hAnsiTheme="minorHAnsi" w:cstheme="minorHAnsi"/>
        </w:rPr>
      </w:pPr>
      <w:r w:rsidRPr="00203213">
        <w:rPr>
          <w:rFonts w:asciiTheme="minorHAnsi" w:hAnsiTheme="minorHAnsi" w:cstheme="minorHAnsi"/>
        </w:rPr>
        <w:lastRenderedPageBreak/>
        <w:t>the actual finishing time(s) of the resumed exam(s)</w:t>
      </w:r>
    </w:p>
    <w:p w14:paraId="75A2D7BB" w14:textId="77777777" w:rsidR="00312860" w:rsidRPr="00203213" w:rsidRDefault="00312860" w:rsidP="00312860">
      <w:pPr>
        <w:autoSpaceDE w:val="0"/>
        <w:autoSpaceDN w:val="0"/>
        <w:adjustRightInd w:val="0"/>
        <w:spacing w:before="120" w:after="0" w:line="276" w:lineRule="auto"/>
        <w:jc w:val="both"/>
        <w:rPr>
          <w:rFonts w:asciiTheme="minorHAnsi" w:hAnsiTheme="minorHAnsi" w:cstheme="minorHAnsi"/>
        </w:rPr>
      </w:pPr>
      <w:r w:rsidRPr="00203213">
        <w:rPr>
          <w:rFonts w:asciiTheme="minorHAnsi" w:hAnsiTheme="minorHAnsi" w:cstheme="minorHAnsi"/>
        </w:rPr>
        <w:t>Further details could include:</w:t>
      </w:r>
    </w:p>
    <w:p w14:paraId="35C886D3" w14:textId="77777777" w:rsidR="00312860" w:rsidRDefault="00312860" w:rsidP="00312860">
      <w:pPr>
        <w:pStyle w:val="ListParagraph"/>
        <w:numPr>
          <w:ilvl w:val="0"/>
          <w:numId w:val="3"/>
        </w:numPr>
        <w:autoSpaceDE w:val="0"/>
        <w:autoSpaceDN w:val="0"/>
        <w:adjustRightInd w:val="0"/>
        <w:spacing w:after="0" w:line="276" w:lineRule="auto"/>
        <w:jc w:val="both"/>
        <w:rPr>
          <w:rFonts w:asciiTheme="minorHAnsi" w:hAnsiTheme="minorHAnsi" w:cstheme="minorHAnsi"/>
        </w:rPr>
      </w:pPr>
      <w:r w:rsidRPr="00203213">
        <w:rPr>
          <w:rFonts w:asciiTheme="minorHAnsi" w:hAnsiTheme="minorHAnsi" w:cstheme="minorHAnsi"/>
        </w:rPr>
        <w:t>report on candidate behaviour throughout the interruption/evacuation</w:t>
      </w:r>
    </w:p>
    <w:p w14:paraId="34239E55" w14:textId="30047350" w:rsidR="000302F6" w:rsidRPr="00312860" w:rsidRDefault="00312860" w:rsidP="00312860">
      <w:pPr>
        <w:pStyle w:val="ListParagraph"/>
        <w:numPr>
          <w:ilvl w:val="0"/>
          <w:numId w:val="3"/>
        </w:numPr>
        <w:autoSpaceDE w:val="0"/>
        <w:autoSpaceDN w:val="0"/>
        <w:adjustRightInd w:val="0"/>
        <w:spacing w:after="0" w:line="276" w:lineRule="auto"/>
        <w:jc w:val="both"/>
        <w:rPr>
          <w:rFonts w:asciiTheme="minorHAnsi" w:hAnsiTheme="minorHAnsi" w:cstheme="minorHAnsi"/>
        </w:rPr>
      </w:pPr>
      <w:r w:rsidRPr="00312860">
        <w:rPr>
          <w:rFonts w:asciiTheme="minorHAnsi" w:hAnsiTheme="minorHAnsi"/>
        </w:rPr>
        <w:t>a judgement on the impact on candidates after the interruption/evacuation</w:t>
      </w:r>
    </w:p>
    <w:p w14:paraId="156D4048" w14:textId="77777777" w:rsidR="00F9381B" w:rsidRDefault="00F9381B" w:rsidP="64856DD5">
      <w:pPr>
        <w:pStyle w:val="Headinglevel1"/>
        <w:spacing w:before="240"/>
        <w:rPr>
          <w:rFonts w:asciiTheme="minorHAnsi" w:hAnsiTheme="minorHAnsi" w:cstheme="minorBidi"/>
          <w:sz w:val="24"/>
          <w:szCs w:val="24"/>
        </w:rPr>
      </w:pPr>
      <w:r>
        <w:rPr>
          <w:rFonts w:asciiTheme="minorHAnsi" w:hAnsiTheme="minorHAnsi" w:cstheme="minorBidi"/>
          <w:sz w:val="24"/>
          <w:szCs w:val="24"/>
        </w:rPr>
        <w:br w:type="page"/>
      </w:r>
    </w:p>
    <w:p w14:paraId="334AB945" w14:textId="318437CD" w:rsidR="7B2CA8F0" w:rsidRDefault="7B2CA8F0" w:rsidP="64856DD5">
      <w:pPr>
        <w:pStyle w:val="Headinglevel1"/>
        <w:spacing w:before="240"/>
        <w:rPr>
          <w:rFonts w:asciiTheme="minorHAnsi" w:hAnsiTheme="minorHAnsi" w:cstheme="minorBidi"/>
          <w:sz w:val="24"/>
          <w:szCs w:val="24"/>
        </w:rPr>
      </w:pPr>
      <w:r w:rsidRPr="64856DD5">
        <w:rPr>
          <w:rFonts w:asciiTheme="minorHAnsi" w:hAnsiTheme="minorHAnsi" w:cstheme="minorBidi"/>
          <w:sz w:val="24"/>
          <w:szCs w:val="24"/>
        </w:rPr>
        <w:lastRenderedPageBreak/>
        <w:t>Emergency evacuation procedure</w:t>
      </w:r>
    </w:p>
    <w:p w14:paraId="758829F5" w14:textId="2E5BCB85" w:rsidR="00C23480" w:rsidRDefault="00C23480" w:rsidP="00C23480">
      <w:pPr>
        <w:spacing w:after="0" w:line="276" w:lineRule="auto"/>
        <w:jc w:val="both"/>
        <w:rPr>
          <w:rFonts w:asciiTheme="minorHAnsi" w:hAnsiTheme="minorHAnsi"/>
        </w:rPr>
      </w:pPr>
      <w:r w:rsidRPr="64856DD5">
        <w:rPr>
          <w:rFonts w:asciiTheme="minorHAnsi" w:hAnsiTheme="minorHAnsi"/>
        </w:rPr>
        <w:t xml:space="preserve">Invigilators are trained in this procedure and understand the actions they must take in the event of a fire alarm or other emergency that leads to an evacuation of the exam room. </w:t>
      </w:r>
    </w:p>
    <w:p w14:paraId="129B7A7F" w14:textId="77777777" w:rsidR="008B5AE8" w:rsidRDefault="008B5AE8" w:rsidP="00C23480">
      <w:pPr>
        <w:spacing w:after="0" w:line="276" w:lineRule="auto"/>
        <w:jc w:val="both"/>
        <w:rPr>
          <w:rFonts w:asciiTheme="minorHAnsi" w:hAnsiTheme="minorHAnsi"/>
        </w:rPr>
      </w:pPr>
    </w:p>
    <w:tbl>
      <w:tblPr>
        <w:tblW w:w="0" w:type="auto"/>
        <w:tblLook w:val="04A0" w:firstRow="1" w:lastRow="0" w:firstColumn="1" w:lastColumn="0" w:noHBand="0" w:noVBand="1"/>
      </w:tblPr>
      <w:tblGrid>
        <w:gridCol w:w="10042"/>
      </w:tblGrid>
      <w:tr w:rsidR="64856DD5" w14:paraId="7F4FB186" w14:textId="77777777" w:rsidTr="008B5AE8">
        <w:trPr>
          <w:trHeight w:val="300"/>
        </w:trPr>
        <w:tc>
          <w:tcPr>
            <w:tcW w:w="1004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5072B6D" w14:textId="77777777" w:rsidR="64856DD5" w:rsidRDefault="64856DD5" w:rsidP="64856DD5">
            <w:pPr>
              <w:spacing w:before="120" w:after="120"/>
              <w:jc w:val="center"/>
              <w:rPr>
                <w:rFonts w:asciiTheme="minorHAnsi" w:hAnsiTheme="minorHAnsi"/>
              </w:rPr>
            </w:pPr>
            <w:r w:rsidRPr="64856DD5">
              <w:rPr>
                <w:rFonts w:asciiTheme="minorHAnsi" w:hAnsiTheme="minorHAnsi"/>
              </w:rPr>
              <w:t>Emergency evacuation procedure</w:t>
            </w:r>
          </w:p>
        </w:tc>
      </w:tr>
      <w:tr w:rsidR="64856DD5" w14:paraId="28683746" w14:textId="77777777" w:rsidTr="008B5AE8">
        <w:trPr>
          <w:trHeight w:val="300"/>
        </w:trPr>
        <w:tc>
          <w:tcPr>
            <w:tcW w:w="100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A2EE5D" w14:textId="2B205AAB" w:rsidR="64856DD5" w:rsidRDefault="64856DD5" w:rsidP="64856DD5">
            <w:pPr>
              <w:spacing w:before="100" w:after="100"/>
              <w:rPr>
                <w:rFonts w:asciiTheme="minorHAnsi" w:hAnsiTheme="minorHAnsi"/>
                <w:b/>
                <w:bCs/>
              </w:rPr>
            </w:pPr>
            <w:r w:rsidRPr="64856DD5">
              <w:rPr>
                <w:rFonts w:asciiTheme="minorHAnsi" w:hAnsiTheme="minorHAnsi"/>
                <w:b/>
                <w:bCs/>
              </w:rPr>
              <w:t xml:space="preserve">Actions to be taken </w:t>
            </w:r>
            <w:r w:rsidRPr="64856DD5">
              <w:rPr>
                <w:rFonts w:asciiTheme="minorHAnsi" w:hAnsiTheme="minorHAnsi"/>
                <w:sz w:val="20"/>
                <w:szCs w:val="20"/>
              </w:rPr>
              <w:t>(as detailed in current JCQ</w:t>
            </w:r>
            <w:r w:rsidRPr="64856DD5">
              <w:rPr>
                <w:rFonts w:asciiTheme="minorHAnsi" w:hAnsiTheme="minorHAnsi"/>
              </w:rPr>
              <w:t xml:space="preserve"> </w:t>
            </w:r>
            <w:hyperlink r:id="rId9">
              <w:r w:rsidRPr="64856DD5">
                <w:rPr>
                  <w:rStyle w:val="Hyperlink"/>
                  <w:rFonts w:asciiTheme="minorHAnsi" w:hAnsiTheme="minorHAnsi"/>
                  <w:color w:val="0000FF"/>
                  <w:sz w:val="20"/>
                  <w:szCs w:val="20"/>
                  <w:u w:val="none"/>
                </w:rPr>
                <w:t>Instructions for conducting examinations</w:t>
              </w:r>
            </w:hyperlink>
            <w:r w:rsidRPr="64856DD5">
              <w:rPr>
                <w:rFonts w:asciiTheme="minorHAnsi" w:hAnsiTheme="minorHAnsi"/>
                <w:sz w:val="20"/>
                <w:szCs w:val="20"/>
              </w:rPr>
              <w:t xml:space="preserve"> section 25, </w:t>
            </w:r>
            <w:r w:rsidRPr="64856DD5">
              <w:rPr>
                <w:rFonts w:asciiTheme="minorHAnsi" w:hAnsiTheme="minorHAnsi"/>
                <w:b/>
                <w:bCs/>
                <w:sz w:val="20"/>
                <w:szCs w:val="20"/>
              </w:rPr>
              <w:t>Emergencies</w:t>
            </w:r>
            <w:r w:rsidRPr="64856DD5">
              <w:rPr>
                <w:rFonts w:asciiTheme="minorHAnsi" w:hAnsiTheme="minorHAnsi"/>
                <w:sz w:val="20"/>
                <w:szCs w:val="20"/>
              </w:rPr>
              <w:t>)</w:t>
            </w:r>
          </w:p>
        </w:tc>
      </w:tr>
      <w:tr w:rsidR="64856DD5" w14:paraId="6A341C39" w14:textId="77777777" w:rsidTr="008B5AE8">
        <w:trPr>
          <w:trHeight w:val="300"/>
        </w:trPr>
        <w:tc>
          <w:tcPr>
            <w:tcW w:w="10042" w:type="dxa"/>
            <w:tcBorders>
              <w:top w:val="single" w:sz="4" w:space="0" w:color="auto"/>
              <w:left w:val="single" w:sz="4" w:space="0" w:color="auto"/>
              <w:bottom w:val="single" w:sz="4" w:space="0" w:color="auto"/>
              <w:right w:val="single" w:sz="4" w:space="0" w:color="auto"/>
            </w:tcBorders>
          </w:tcPr>
          <w:p w14:paraId="212BA354" w14:textId="6376B9C0" w:rsidR="64856DD5" w:rsidRDefault="64856DD5" w:rsidP="64856DD5">
            <w:pPr>
              <w:spacing w:before="100" w:after="100"/>
              <w:rPr>
                <w:rFonts w:asciiTheme="minorHAnsi" w:hAnsiTheme="minorHAnsi"/>
              </w:rPr>
            </w:pPr>
            <w:r w:rsidRPr="64856DD5">
              <w:rPr>
                <w:rFonts w:asciiTheme="minorHAnsi" w:hAnsiTheme="minorHAnsi"/>
              </w:rPr>
              <w:t>Stop the candidates from writing</w:t>
            </w:r>
          </w:p>
        </w:tc>
      </w:tr>
      <w:tr w:rsidR="64856DD5" w14:paraId="6F8615B6" w14:textId="77777777" w:rsidTr="008B5AE8">
        <w:trPr>
          <w:trHeight w:val="300"/>
        </w:trPr>
        <w:tc>
          <w:tcPr>
            <w:tcW w:w="10042" w:type="dxa"/>
            <w:tcBorders>
              <w:top w:val="single" w:sz="4" w:space="0" w:color="auto"/>
              <w:left w:val="single" w:sz="4" w:space="0" w:color="auto"/>
              <w:bottom w:val="single" w:sz="4" w:space="0" w:color="auto"/>
              <w:right w:val="single" w:sz="4" w:space="0" w:color="auto"/>
            </w:tcBorders>
          </w:tcPr>
          <w:p w14:paraId="4BFC84BA" w14:textId="5A555839" w:rsidR="64856DD5" w:rsidRDefault="64856DD5" w:rsidP="64856DD5">
            <w:pPr>
              <w:spacing w:before="100" w:after="100"/>
              <w:rPr>
                <w:rFonts w:asciiTheme="minorHAnsi" w:hAnsiTheme="minorHAnsi"/>
              </w:rPr>
            </w:pPr>
            <w:r w:rsidRPr="64856DD5">
              <w:rPr>
                <w:rFonts w:asciiTheme="minorHAnsi" w:hAnsiTheme="minorHAnsi"/>
              </w:rPr>
              <w:t>Collect the attendance register (in order to ensure all candidates are present)</w:t>
            </w:r>
          </w:p>
        </w:tc>
      </w:tr>
      <w:tr w:rsidR="64856DD5" w14:paraId="19D7710F" w14:textId="77777777" w:rsidTr="008B5AE8">
        <w:trPr>
          <w:trHeight w:val="300"/>
        </w:trPr>
        <w:tc>
          <w:tcPr>
            <w:tcW w:w="10042" w:type="dxa"/>
            <w:tcBorders>
              <w:top w:val="single" w:sz="4" w:space="0" w:color="auto"/>
              <w:left w:val="single" w:sz="4" w:space="0" w:color="auto"/>
              <w:bottom w:val="single" w:sz="4" w:space="0" w:color="auto"/>
              <w:right w:val="single" w:sz="4" w:space="0" w:color="auto"/>
            </w:tcBorders>
          </w:tcPr>
          <w:p w14:paraId="377E8955" w14:textId="77777777" w:rsidR="64856DD5" w:rsidRDefault="64856DD5" w:rsidP="64856DD5">
            <w:pPr>
              <w:spacing w:before="100" w:after="100"/>
              <w:rPr>
                <w:rFonts w:asciiTheme="minorHAnsi" w:hAnsiTheme="minorHAnsi"/>
                <w:sz w:val="20"/>
                <w:szCs w:val="20"/>
              </w:rPr>
            </w:pPr>
            <w:r w:rsidRPr="64856DD5">
              <w:rPr>
                <w:rFonts w:asciiTheme="minorHAnsi" w:hAnsiTheme="minorHAnsi"/>
              </w:rPr>
              <w:t>Evacuate the examination room in line with the instructions given by the appropriate authority</w:t>
            </w:r>
          </w:p>
        </w:tc>
      </w:tr>
      <w:tr w:rsidR="64856DD5" w14:paraId="0057BB5A" w14:textId="77777777" w:rsidTr="008B5AE8">
        <w:trPr>
          <w:trHeight w:val="300"/>
        </w:trPr>
        <w:tc>
          <w:tcPr>
            <w:tcW w:w="10042" w:type="dxa"/>
            <w:tcBorders>
              <w:top w:val="single" w:sz="4" w:space="0" w:color="auto"/>
              <w:left w:val="single" w:sz="4" w:space="0" w:color="auto"/>
              <w:bottom w:val="single" w:sz="4" w:space="0" w:color="auto"/>
              <w:right w:val="single" w:sz="4" w:space="0" w:color="auto"/>
            </w:tcBorders>
          </w:tcPr>
          <w:p w14:paraId="7B464329" w14:textId="77777777" w:rsidR="64856DD5" w:rsidRDefault="64856DD5" w:rsidP="64856DD5">
            <w:pPr>
              <w:spacing w:before="100" w:after="100" w:line="276" w:lineRule="auto"/>
              <w:rPr>
                <w:rFonts w:asciiTheme="minorHAnsi" w:hAnsiTheme="minorHAnsi"/>
              </w:rPr>
            </w:pPr>
            <w:r w:rsidRPr="64856DD5">
              <w:rPr>
                <w:rFonts w:asciiTheme="minorHAnsi" w:hAnsiTheme="minorHAnsi"/>
              </w:rPr>
              <w:t>Advise candidates to leave all question papers and scripts in the examination room</w:t>
            </w:r>
          </w:p>
          <w:p w14:paraId="31CA07BD" w14:textId="18D18E2A" w:rsidR="64856DD5" w:rsidRDefault="64856DD5" w:rsidP="64856DD5">
            <w:pPr>
              <w:spacing w:before="100" w:after="100" w:line="276" w:lineRule="auto"/>
              <w:rPr>
                <w:rFonts w:asciiTheme="minorHAnsi" w:hAnsiTheme="minorHAnsi"/>
              </w:rPr>
            </w:pPr>
            <w:r w:rsidRPr="64856DD5">
              <w:rPr>
                <w:rFonts w:asciiTheme="minorHAnsi" w:hAnsiTheme="minorHAnsi"/>
              </w:rPr>
              <w:t>Candidates must be advised to close their answer booklet</w:t>
            </w:r>
          </w:p>
        </w:tc>
      </w:tr>
      <w:tr w:rsidR="64856DD5" w14:paraId="35B67F38" w14:textId="77777777" w:rsidTr="008B5AE8">
        <w:trPr>
          <w:trHeight w:val="300"/>
        </w:trPr>
        <w:tc>
          <w:tcPr>
            <w:tcW w:w="10042" w:type="dxa"/>
            <w:tcBorders>
              <w:top w:val="single" w:sz="4" w:space="0" w:color="auto"/>
              <w:left w:val="single" w:sz="4" w:space="0" w:color="auto"/>
              <w:bottom w:val="single" w:sz="4" w:space="0" w:color="auto"/>
              <w:right w:val="single" w:sz="4" w:space="0" w:color="auto"/>
            </w:tcBorders>
          </w:tcPr>
          <w:p w14:paraId="47660709" w14:textId="11247225" w:rsidR="64856DD5" w:rsidRDefault="64856DD5" w:rsidP="64856DD5">
            <w:pPr>
              <w:spacing w:before="100" w:after="100"/>
              <w:rPr>
                <w:rFonts w:asciiTheme="minorHAnsi" w:hAnsiTheme="minorHAnsi"/>
              </w:rPr>
            </w:pPr>
            <w:r w:rsidRPr="64856DD5">
              <w:rPr>
                <w:rFonts w:asciiTheme="minorHAnsi" w:hAnsiTheme="minorHAnsi"/>
              </w:rPr>
              <w:t>Ensure candidates leave the room in silence</w:t>
            </w:r>
          </w:p>
        </w:tc>
      </w:tr>
      <w:tr w:rsidR="64856DD5" w14:paraId="5C4974AF" w14:textId="77777777" w:rsidTr="008B5AE8">
        <w:trPr>
          <w:trHeight w:val="300"/>
        </w:trPr>
        <w:tc>
          <w:tcPr>
            <w:tcW w:w="10042" w:type="dxa"/>
            <w:tcBorders>
              <w:top w:val="single" w:sz="4" w:space="0" w:color="auto"/>
              <w:left w:val="single" w:sz="4" w:space="0" w:color="auto"/>
              <w:bottom w:val="single" w:sz="4" w:space="0" w:color="auto"/>
              <w:right w:val="single" w:sz="4" w:space="0" w:color="auto"/>
            </w:tcBorders>
          </w:tcPr>
          <w:p w14:paraId="7154633B" w14:textId="6B8FB142" w:rsidR="64856DD5" w:rsidRDefault="64856DD5" w:rsidP="64856DD5">
            <w:pPr>
              <w:spacing w:before="100" w:after="100"/>
              <w:rPr>
                <w:rFonts w:asciiTheme="minorHAnsi" w:hAnsiTheme="minorHAnsi"/>
              </w:rPr>
            </w:pPr>
            <w:r w:rsidRPr="64856DD5">
              <w:rPr>
                <w:rFonts w:asciiTheme="minorHAnsi" w:hAnsiTheme="minorHAnsi"/>
              </w:rPr>
              <w:t>Ensure the candidates are supervised as closely as possible while they are out of the examination room so that there is no discussion about the examination</w:t>
            </w:r>
          </w:p>
        </w:tc>
      </w:tr>
      <w:tr w:rsidR="64856DD5" w14:paraId="6A7FAE0F" w14:textId="77777777" w:rsidTr="008B5AE8">
        <w:trPr>
          <w:trHeight w:val="300"/>
        </w:trPr>
        <w:tc>
          <w:tcPr>
            <w:tcW w:w="10042" w:type="dxa"/>
            <w:tcBorders>
              <w:top w:val="single" w:sz="4" w:space="0" w:color="auto"/>
              <w:left w:val="single" w:sz="4" w:space="0" w:color="auto"/>
              <w:bottom w:val="single" w:sz="4" w:space="0" w:color="auto"/>
              <w:right w:val="single" w:sz="4" w:space="0" w:color="auto"/>
            </w:tcBorders>
          </w:tcPr>
          <w:p w14:paraId="0FDCBDCE" w14:textId="6F771631" w:rsidR="64856DD5" w:rsidRDefault="64856DD5" w:rsidP="64856DD5">
            <w:pPr>
              <w:spacing w:before="100" w:after="100"/>
              <w:rPr>
                <w:rFonts w:asciiTheme="minorHAnsi" w:hAnsiTheme="minorHAnsi"/>
              </w:rPr>
            </w:pPr>
            <w:r w:rsidRPr="64856DD5">
              <w:rPr>
                <w:rFonts w:asciiTheme="minorHAnsi" w:hAnsiTheme="minorHAnsi"/>
              </w:rPr>
              <w:t xml:space="preserve">Make a note of the time of the interruption and how long it lasted </w:t>
            </w:r>
          </w:p>
        </w:tc>
      </w:tr>
      <w:tr w:rsidR="64856DD5" w14:paraId="68D66743" w14:textId="77777777" w:rsidTr="008B5AE8">
        <w:trPr>
          <w:trHeight w:val="300"/>
        </w:trPr>
        <w:tc>
          <w:tcPr>
            <w:tcW w:w="10042" w:type="dxa"/>
            <w:tcBorders>
              <w:top w:val="single" w:sz="4" w:space="0" w:color="auto"/>
              <w:left w:val="single" w:sz="4" w:space="0" w:color="auto"/>
              <w:bottom w:val="single" w:sz="4" w:space="0" w:color="auto"/>
              <w:right w:val="single" w:sz="4" w:space="0" w:color="auto"/>
            </w:tcBorders>
          </w:tcPr>
          <w:p w14:paraId="121CFA6D" w14:textId="4055549D" w:rsidR="64856DD5" w:rsidRDefault="64856DD5" w:rsidP="64856DD5">
            <w:pPr>
              <w:pStyle w:val="NormalWeb"/>
              <w:spacing w:beforeAutospacing="0" w:afterAutospacing="0"/>
              <w:rPr>
                <w:rFonts w:asciiTheme="minorHAnsi" w:hAnsiTheme="minorHAnsi" w:cstheme="minorBidi"/>
              </w:rPr>
            </w:pPr>
            <w:r w:rsidRPr="64856DD5">
              <w:rPr>
                <w:rFonts w:asciiTheme="minorHAnsi" w:hAnsiTheme="minorHAnsi" w:cstheme="minorBidi"/>
              </w:rPr>
              <w:t xml:space="preserve">Allow the candidates the remainder of the working time set for the examination once it resumes </w:t>
            </w:r>
          </w:p>
        </w:tc>
      </w:tr>
      <w:tr w:rsidR="64856DD5" w14:paraId="4128BEFB" w14:textId="77777777" w:rsidTr="008B5AE8">
        <w:trPr>
          <w:trHeight w:val="300"/>
        </w:trPr>
        <w:tc>
          <w:tcPr>
            <w:tcW w:w="10042" w:type="dxa"/>
            <w:tcBorders>
              <w:top w:val="single" w:sz="4" w:space="0" w:color="auto"/>
              <w:left w:val="single" w:sz="4" w:space="0" w:color="auto"/>
              <w:bottom w:val="single" w:sz="4" w:space="0" w:color="auto"/>
              <w:right w:val="single" w:sz="4" w:space="0" w:color="auto"/>
            </w:tcBorders>
          </w:tcPr>
          <w:p w14:paraId="159BF904" w14:textId="74E809FE" w:rsidR="64856DD5" w:rsidRDefault="64856DD5" w:rsidP="64856DD5">
            <w:pPr>
              <w:spacing w:before="100" w:after="100"/>
              <w:rPr>
                <w:rFonts w:asciiTheme="minorHAnsi" w:hAnsiTheme="minorHAnsi"/>
              </w:rPr>
            </w:pPr>
            <w:r w:rsidRPr="64856DD5">
              <w:rPr>
                <w:rFonts w:asciiTheme="minorHAnsi" w:hAnsiTheme="minorHAnsi"/>
              </w:rPr>
              <w:t xml:space="preserve">If there are only a few candidates, consider the possibility of taking the candidates (with question papers and scripts) to another place to finish the examination </w:t>
            </w:r>
          </w:p>
        </w:tc>
      </w:tr>
      <w:tr w:rsidR="64856DD5" w14:paraId="71EF17BC" w14:textId="77777777" w:rsidTr="008B5AE8">
        <w:trPr>
          <w:trHeight w:val="300"/>
        </w:trPr>
        <w:tc>
          <w:tcPr>
            <w:tcW w:w="10042" w:type="dxa"/>
            <w:tcBorders>
              <w:top w:val="single" w:sz="4" w:space="0" w:color="auto"/>
              <w:left w:val="single" w:sz="4" w:space="0" w:color="auto"/>
              <w:bottom w:val="single" w:sz="4" w:space="0" w:color="auto"/>
              <w:right w:val="single" w:sz="4" w:space="0" w:color="auto"/>
            </w:tcBorders>
          </w:tcPr>
          <w:p w14:paraId="53D29AE9" w14:textId="006D53FE" w:rsidR="64856DD5" w:rsidRPr="005F141E" w:rsidRDefault="005F141E" w:rsidP="64856DD5">
            <w:pPr>
              <w:spacing w:before="100" w:after="100"/>
              <w:rPr>
                <w:rFonts w:asciiTheme="minorHAnsi" w:hAnsiTheme="minorHAnsi" w:cstheme="minorHAnsi"/>
              </w:rPr>
            </w:pPr>
            <w:r w:rsidRPr="005F141E">
              <w:rPr>
                <w:rFonts w:asciiTheme="minorHAnsi" w:hAnsiTheme="minorHAnsi" w:cstheme="minorHAnsi"/>
                <w:bCs/>
              </w:rPr>
              <w:t xml:space="preserve">Make a full report of the incident and of the action taken </w:t>
            </w:r>
            <w:r w:rsidRPr="005F141E">
              <w:rPr>
                <w:rFonts w:asciiTheme="minorHAnsi" w:hAnsiTheme="minorHAnsi" w:cstheme="minorHAnsi"/>
                <w:bCs/>
                <w:highlight w:val="yellow"/>
              </w:rPr>
              <w:t>(to be retained on file if required by an</w:t>
            </w:r>
            <w:r w:rsidRPr="005F141E">
              <w:rPr>
                <w:rFonts w:asciiTheme="minorHAnsi" w:hAnsiTheme="minorHAnsi" w:cstheme="minorHAnsi"/>
                <w:bCs/>
              </w:rPr>
              <w:t xml:space="preserve"> awarding body</w:t>
            </w:r>
            <w:r w:rsidRPr="005F141E">
              <w:rPr>
                <w:rFonts w:asciiTheme="minorHAnsi" w:hAnsiTheme="minorHAnsi" w:cstheme="minorHAnsi"/>
                <w:bCs/>
                <w:highlight w:val="yellow"/>
              </w:rPr>
              <w:t>)</w:t>
            </w:r>
          </w:p>
        </w:tc>
      </w:tr>
      <w:tr w:rsidR="64856DD5" w14:paraId="16EA04A9" w14:textId="77777777" w:rsidTr="008B5AE8">
        <w:trPr>
          <w:trHeight w:val="300"/>
        </w:trPr>
        <w:tc>
          <w:tcPr>
            <w:tcW w:w="100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A31E1E" w14:textId="77777777" w:rsidR="64856DD5" w:rsidRDefault="64856DD5" w:rsidP="64856DD5">
            <w:pPr>
              <w:pStyle w:val="ListParagraph"/>
              <w:spacing w:before="100" w:after="100" w:line="276" w:lineRule="auto"/>
              <w:ind w:left="0"/>
              <w:rPr>
                <w:rFonts w:asciiTheme="minorHAnsi" w:hAnsiTheme="minorHAnsi"/>
              </w:rPr>
            </w:pPr>
            <w:r w:rsidRPr="64856DD5">
              <w:rPr>
                <w:rFonts w:asciiTheme="minorHAnsi" w:hAnsiTheme="minorHAnsi"/>
                <w:b/>
                <w:bCs/>
              </w:rPr>
              <w:t xml:space="preserve">Additional centre-specific actions to be taken </w:t>
            </w:r>
          </w:p>
        </w:tc>
      </w:tr>
      <w:tr w:rsidR="64856DD5" w14:paraId="56D0B107" w14:textId="77777777" w:rsidTr="008B5AE8">
        <w:trPr>
          <w:trHeight w:val="300"/>
        </w:trPr>
        <w:tc>
          <w:tcPr>
            <w:tcW w:w="10042" w:type="dxa"/>
            <w:tcBorders>
              <w:top w:val="single" w:sz="4" w:space="0" w:color="auto"/>
              <w:left w:val="single" w:sz="4" w:space="0" w:color="auto"/>
              <w:bottom w:val="single" w:sz="4" w:space="0" w:color="auto"/>
              <w:right w:val="single" w:sz="4" w:space="0" w:color="auto"/>
            </w:tcBorders>
          </w:tcPr>
          <w:p w14:paraId="6B08BCB3" w14:textId="297FEC8D" w:rsidR="64856DD5" w:rsidRDefault="64856DD5" w:rsidP="64856DD5">
            <w:pPr>
              <w:pStyle w:val="NormalWeb"/>
              <w:spacing w:beforeAutospacing="0" w:afterAutospacing="0" w:line="276" w:lineRule="auto"/>
              <w:rPr>
                <w:rFonts w:asciiTheme="minorHAnsi" w:hAnsiTheme="minorHAnsi" w:cstheme="minorBidi"/>
              </w:rPr>
            </w:pPr>
            <w:r w:rsidRPr="64856DD5">
              <w:rPr>
                <w:rFonts w:asciiTheme="minorHAnsi" w:hAnsiTheme="minorHAnsi" w:cstheme="minorBidi"/>
              </w:rPr>
              <w:t>Where necessary the exams officer will make a request for special consideration to the awarding body</w:t>
            </w:r>
          </w:p>
        </w:tc>
      </w:tr>
    </w:tbl>
    <w:p w14:paraId="5EE8102E" w14:textId="26776B62" w:rsidR="64856DD5" w:rsidRDefault="64856DD5" w:rsidP="64856DD5">
      <w:pPr>
        <w:spacing w:after="200" w:line="276" w:lineRule="auto"/>
        <w:rPr>
          <w:rFonts w:asciiTheme="minorHAnsi" w:hAnsiTheme="minorHAnsi"/>
          <w:b/>
          <w:bCs/>
          <w:sz w:val="24"/>
          <w:szCs w:val="24"/>
        </w:rPr>
      </w:pPr>
    </w:p>
    <w:p w14:paraId="5BDADF91" w14:textId="547C245E" w:rsidR="003F0849" w:rsidRPr="005226AC" w:rsidRDefault="0041627E" w:rsidP="005226AC">
      <w:pPr>
        <w:pStyle w:val="ListParagraph"/>
        <w:numPr>
          <w:ilvl w:val="0"/>
          <w:numId w:val="3"/>
        </w:numPr>
        <w:autoSpaceDE w:val="0"/>
        <w:autoSpaceDN w:val="0"/>
        <w:adjustRightInd w:val="0"/>
        <w:spacing w:after="0" w:line="276" w:lineRule="auto"/>
        <w:jc w:val="both"/>
        <w:rPr>
          <w:rFonts w:asciiTheme="minorHAnsi" w:hAnsiTheme="minorHAnsi" w:cstheme="minorHAnsi"/>
        </w:rPr>
      </w:pPr>
      <w:r w:rsidRPr="64856DD5">
        <w:rPr>
          <w:rFonts w:asciiTheme="minorHAnsi" w:hAnsiTheme="minorHAnsi"/>
          <w:sz w:val="24"/>
          <w:szCs w:val="24"/>
        </w:rPr>
        <w:br w:type="page"/>
      </w:r>
    </w:p>
    <w:p w14:paraId="564220F6" w14:textId="0553A8D0" w:rsidR="64856DD5" w:rsidRDefault="64856DD5" w:rsidP="64856DD5">
      <w:pPr>
        <w:spacing w:after="200" w:line="276" w:lineRule="auto"/>
        <w:rPr>
          <w:rFonts w:asciiTheme="minorHAnsi" w:hAnsiTheme="minorHAnsi"/>
          <w:b/>
          <w:bCs/>
          <w:sz w:val="24"/>
          <w:szCs w:val="24"/>
        </w:rPr>
      </w:pPr>
    </w:p>
    <w:sectPr w:rsidR="64856DD5" w:rsidSect="00A202F4">
      <w:footerReference w:type="default" r:id="rId10"/>
      <w:footerReference w:type="first" r:id="rId11"/>
      <w:pgSz w:w="11906" w:h="16838" w:code="9"/>
      <w:pgMar w:top="720" w:right="1134" w:bottom="720" w:left="720"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C4CC3E" w14:textId="77777777" w:rsidR="00A202F4" w:rsidRDefault="00A202F4" w:rsidP="00572EAE">
      <w:pPr>
        <w:spacing w:after="0"/>
      </w:pPr>
      <w:r>
        <w:separator/>
      </w:r>
    </w:p>
  </w:endnote>
  <w:endnote w:type="continuationSeparator" w:id="0">
    <w:p w14:paraId="229E0176" w14:textId="77777777" w:rsidR="00A202F4" w:rsidRDefault="00A202F4" w:rsidP="00572E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2A3E7" w14:textId="7A21E2DC" w:rsidR="00BB4E2E" w:rsidRPr="003672BC" w:rsidRDefault="003672BC" w:rsidP="003672BC">
    <w:pPr>
      <w:tabs>
        <w:tab w:val="center" w:pos="4181"/>
        <w:tab w:val="center" w:pos="7634"/>
        <w:tab w:val="center" w:pos="8758"/>
      </w:tabs>
      <w:spacing w:after="0" w:line="259" w:lineRule="auto"/>
      <w:rPr>
        <w:rFonts w:asciiTheme="minorHAnsi" w:hAnsiTheme="minorHAnsi" w:cstheme="minorHAnsi"/>
      </w:rPr>
    </w:pPr>
    <w:r w:rsidRPr="002D112E">
      <w:rPr>
        <w:rFonts w:asciiTheme="minorHAnsi" w:hAnsiTheme="minorHAnsi" w:cstheme="minorHAnsi"/>
        <w:sz w:val="18"/>
      </w:rPr>
      <w:t xml:space="preserve">Kingsmead School Exams </w:t>
    </w:r>
    <w:r w:rsidR="003D310F">
      <w:rPr>
        <w:rFonts w:asciiTheme="minorHAnsi" w:hAnsiTheme="minorHAnsi" w:cstheme="minorHAnsi"/>
        <w:sz w:val="18"/>
      </w:rPr>
      <w:t>Strategy</w:t>
    </w:r>
    <w:r w:rsidRPr="002D112E">
      <w:rPr>
        <w:rFonts w:asciiTheme="minorHAnsi" w:hAnsiTheme="minorHAnsi" w:cstheme="minorHAnsi"/>
        <w:sz w:val="18"/>
      </w:rPr>
      <w:t xml:space="preserve"> &amp; Procedures 202</w:t>
    </w:r>
    <w:r w:rsidR="00312860">
      <w:rPr>
        <w:rFonts w:asciiTheme="minorHAnsi" w:hAnsiTheme="minorHAnsi" w:cstheme="minorHAnsi"/>
        <w:sz w:val="18"/>
      </w:rPr>
      <w:t>4</w:t>
    </w:r>
    <w:r w:rsidR="008D55E1">
      <w:rPr>
        <w:rFonts w:asciiTheme="minorHAnsi" w:hAnsiTheme="minorHAnsi" w:cstheme="minorHAnsi"/>
        <w:sz w:val="18"/>
      </w:rPr>
      <w:t>-2</w:t>
    </w:r>
    <w:r w:rsidR="00312860">
      <w:rPr>
        <w:rFonts w:asciiTheme="minorHAnsi" w:hAnsiTheme="minorHAnsi" w:cstheme="minorHAnsi"/>
        <w:sz w:val="18"/>
      </w:rPr>
      <w:t>5</w:t>
    </w:r>
    <w:r w:rsidRPr="002D112E">
      <w:rPr>
        <w:rFonts w:asciiTheme="minorHAnsi" w:hAnsiTheme="minorHAnsi" w:cstheme="minorHAnsi"/>
        <w:sz w:val="18"/>
      </w:rPr>
      <w:t xml:space="preserve"> (Appendix </w:t>
    </w:r>
    <w:r>
      <w:rPr>
        <w:rFonts w:asciiTheme="minorHAnsi" w:hAnsiTheme="minorHAnsi" w:cstheme="minorHAnsi"/>
        <w:sz w:val="18"/>
      </w:rPr>
      <w:t>9</w:t>
    </w:r>
    <w:r w:rsidRPr="002D112E">
      <w:rPr>
        <w:rFonts w:asciiTheme="minorHAnsi" w:hAnsiTheme="minorHAnsi" w:cstheme="minorHAnsi"/>
        <w:sz w:val="18"/>
      </w:rPr>
      <w:t xml:space="preserve">)  </w:t>
    </w:r>
    <w:r w:rsidRPr="002D112E">
      <w:rPr>
        <w:rFonts w:asciiTheme="minorHAnsi" w:hAnsiTheme="minorHAnsi" w:cstheme="minorHAnsi"/>
        <w:sz w:val="18"/>
      </w:rPr>
      <w:tab/>
      <w:t xml:space="preserve"> </w:t>
    </w:r>
    <w:r w:rsidRPr="002D112E">
      <w:rPr>
        <w:rFonts w:asciiTheme="minorHAnsi" w:hAnsiTheme="minorHAnsi" w:cstheme="minorHAnsi"/>
        <w:sz w:val="18"/>
      </w:rPr>
      <w:tab/>
      <w:t xml:space="preserve">Page </w:t>
    </w:r>
    <w:r w:rsidRPr="002D112E">
      <w:rPr>
        <w:rFonts w:asciiTheme="minorHAnsi" w:hAnsiTheme="minorHAnsi" w:cstheme="minorHAnsi"/>
      </w:rPr>
      <w:fldChar w:fldCharType="begin"/>
    </w:r>
    <w:r w:rsidRPr="002D112E">
      <w:rPr>
        <w:rFonts w:asciiTheme="minorHAnsi" w:hAnsiTheme="minorHAnsi" w:cstheme="minorHAnsi"/>
      </w:rPr>
      <w:instrText xml:space="preserve"> PAGE   \* MERGEFORMAT </w:instrText>
    </w:r>
    <w:r w:rsidRPr="002D112E">
      <w:rPr>
        <w:rFonts w:asciiTheme="minorHAnsi" w:hAnsiTheme="minorHAnsi" w:cstheme="minorHAnsi"/>
      </w:rPr>
      <w:fldChar w:fldCharType="separate"/>
    </w:r>
    <w:r>
      <w:rPr>
        <w:rFonts w:asciiTheme="minorHAnsi" w:hAnsiTheme="minorHAnsi" w:cstheme="minorHAnsi"/>
      </w:rPr>
      <w:t>1</w:t>
    </w:r>
    <w:r w:rsidRPr="002D112E">
      <w:rPr>
        <w:rFonts w:asciiTheme="minorHAnsi" w:hAnsiTheme="minorHAnsi" w:cstheme="minorHAnsi"/>
        <w:b/>
        <w:sz w:val="18"/>
      </w:rPr>
      <w:fldChar w:fldCharType="end"/>
    </w:r>
    <w:r w:rsidRPr="002D112E">
      <w:rPr>
        <w:rFonts w:asciiTheme="minorHAnsi" w:hAnsiTheme="minorHAnsi" w:cstheme="minorHAnsi"/>
        <w:sz w:val="18"/>
      </w:rPr>
      <w:t xml:space="preserve"> of </w:t>
    </w:r>
    <w:r w:rsidRPr="002D112E">
      <w:rPr>
        <w:rFonts w:asciiTheme="minorHAnsi" w:hAnsiTheme="minorHAnsi" w:cstheme="minorHAnsi"/>
      </w:rPr>
      <w:fldChar w:fldCharType="begin"/>
    </w:r>
    <w:r w:rsidRPr="002D112E">
      <w:rPr>
        <w:rFonts w:asciiTheme="minorHAnsi" w:hAnsiTheme="minorHAnsi" w:cstheme="minorHAnsi"/>
      </w:rPr>
      <w:instrText xml:space="preserve"> NUMPAGES   \* MERGEFORMAT </w:instrText>
    </w:r>
    <w:r w:rsidRPr="002D112E">
      <w:rPr>
        <w:rFonts w:asciiTheme="minorHAnsi" w:hAnsiTheme="minorHAnsi" w:cstheme="minorHAnsi"/>
      </w:rPr>
      <w:fldChar w:fldCharType="separate"/>
    </w:r>
    <w:r>
      <w:rPr>
        <w:rFonts w:asciiTheme="minorHAnsi" w:hAnsiTheme="minorHAnsi" w:cstheme="minorHAnsi"/>
      </w:rPr>
      <w:t>4</w:t>
    </w:r>
    <w:r w:rsidRPr="002D112E">
      <w:rPr>
        <w:rFonts w:asciiTheme="minorHAnsi" w:hAnsiTheme="minorHAnsi" w:cstheme="minorHAnsi"/>
        <w:b/>
        <w:sz w:val="18"/>
      </w:rPr>
      <w:fldChar w:fldCharType="end"/>
    </w:r>
    <w:r w:rsidRPr="002D112E">
      <w:rPr>
        <w:rFonts w:asciiTheme="minorHAnsi" w:hAnsiTheme="minorHAnsi" w:cstheme="minorHAnsi"/>
        <w:sz w:val="18"/>
        <w:vertAlign w:val="superscript"/>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FB89C" w14:textId="75212C45" w:rsidR="00203213" w:rsidRPr="002D112E" w:rsidRDefault="00203213" w:rsidP="00203213">
    <w:pPr>
      <w:tabs>
        <w:tab w:val="center" w:pos="4181"/>
        <w:tab w:val="center" w:pos="7634"/>
        <w:tab w:val="center" w:pos="8758"/>
      </w:tabs>
      <w:spacing w:after="0" w:line="259" w:lineRule="auto"/>
      <w:rPr>
        <w:rFonts w:asciiTheme="minorHAnsi" w:hAnsiTheme="minorHAnsi" w:cstheme="minorHAnsi"/>
      </w:rPr>
    </w:pPr>
    <w:r w:rsidRPr="002D112E">
      <w:rPr>
        <w:rFonts w:asciiTheme="minorHAnsi" w:hAnsiTheme="minorHAnsi" w:cstheme="minorHAnsi"/>
        <w:sz w:val="18"/>
      </w:rPr>
      <w:t xml:space="preserve">Kingsmead School Exams Policy &amp; Procedures 2020-21 (Appendix </w:t>
    </w:r>
    <w:r w:rsidR="002C70C8">
      <w:rPr>
        <w:rFonts w:asciiTheme="minorHAnsi" w:hAnsiTheme="minorHAnsi" w:cstheme="minorHAnsi"/>
        <w:sz w:val="18"/>
      </w:rPr>
      <w:t>9</w:t>
    </w:r>
    <w:r w:rsidRPr="002D112E">
      <w:rPr>
        <w:rFonts w:asciiTheme="minorHAnsi" w:hAnsiTheme="minorHAnsi" w:cstheme="minorHAnsi"/>
        <w:sz w:val="18"/>
      </w:rPr>
      <w:t xml:space="preserve">)  </w:t>
    </w:r>
    <w:r w:rsidRPr="002D112E">
      <w:rPr>
        <w:rFonts w:asciiTheme="minorHAnsi" w:hAnsiTheme="minorHAnsi" w:cstheme="minorHAnsi"/>
        <w:sz w:val="18"/>
      </w:rPr>
      <w:tab/>
      <w:t xml:space="preserve"> </w:t>
    </w:r>
    <w:r w:rsidRPr="002D112E">
      <w:rPr>
        <w:rFonts w:asciiTheme="minorHAnsi" w:hAnsiTheme="minorHAnsi" w:cstheme="minorHAnsi"/>
        <w:sz w:val="18"/>
      </w:rPr>
      <w:tab/>
      <w:t xml:space="preserve">Page </w:t>
    </w:r>
    <w:r w:rsidRPr="002D112E">
      <w:rPr>
        <w:rFonts w:asciiTheme="minorHAnsi" w:hAnsiTheme="minorHAnsi" w:cstheme="minorHAnsi"/>
      </w:rPr>
      <w:fldChar w:fldCharType="begin"/>
    </w:r>
    <w:r w:rsidRPr="002D112E">
      <w:rPr>
        <w:rFonts w:asciiTheme="minorHAnsi" w:hAnsiTheme="minorHAnsi" w:cstheme="minorHAnsi"/>
      </w:rPr>
      <w:instrText xml:space="preserve"> PAGE   \* MERGEFORMAT </w:instrText>
    </w:r>
    <w:r w:rsidRPr="002D112E">
      <w:rPr>
        <w:rFonts w:asciiTheme="minorHAnsi" w:hAnsiTheme="minorHAnsi" w:cstheme="minorHAnsi"/>
      </w:rPr>
      <w:fldChar w:fldCharType="separate"/>
    </w:r>
    <w:r>
      <w:rPr>
        <w:rFonts w:asciiTheme="minorHAnsi" w:hAnsiTheme="minorHAnsi" w:cstheme="minorHAnsi"/>
      </w:rPr>
      <w:t>1</w:t>
    </w:r>
    <w:r w:rsidRPr="002D112E">
      <w:rPr>
        <w:rFonts w:asciiTheme="minorHAnsi" w:hAnsiTheme="minorHAnsi" w:cstheme="minorHAnsi"/>
        <w:b/>
        <w:sz w:val="18"/>
      </w:rPr>
      <w:fldChar w:fldCharType="end"/>
    </w:r>
    <w:r w:rsidRPr="002D112E">
      <w:rPr>
        <w:rFonts w:asciiTheme="minorHAnsi" w:hAnsiTheme="minorHAnsi" w:cstheme="minorHAnsi"/>
        <w:sz w:val="18"/>
      </w:rPr>
      <w:t xml:space="preserve"> of </w:t>
    </w:r>
    <w:r w:rsidRPr="002D112E">
      <w:rPr>
        <w:rFonts w:asciiTheme="minorHAnsi" w:hAnsiTheme="minorHAnsi" w:cstheme="minorHAnsi"/>
      </w:rPr>
      <w:fldChar w:fldCharType="begin"/>
    </w:r>
    <w:r w:rsidRPr="002D112E">
      <w:rPr>
        <w:rFonts w:asciiTheme="minorHAnsi" w:hAnsiTheme="minorHAnsi" w:cstheme="minorHAnsi"/>
      </w:rPr>
      <w:instrText xml:space="preserve"> NUMPAGES   \* MERGEFORMAT </w:instrText>
    </w:r>
    <w:r w:rsidRPr="002D112E">
      <w:rPr>
        <w:rFonts w:asciiTheme="minorHAnsi" w:hAnsiTheme="minorHAnsi" w:cstheme="minorHAnsi"/>
      </w:rPr>
      <w:fldChar w:fldCharType="separate"/>
    </w:r>
    <w:r>
      <w:rPr>
        <w:rFonts w:asciiTheme="minorHAnsi" w:hAnsiTheme="minorHAnsi" w:cstheme="minorHAnsi"/>
      </w:rPr>
      <w:t>4</w:t>
    </w:r>
    <w:r w:rsidRPr="002D112E">
      <w:rPr>
        <w:rFonts w:asciiTheme="minorHAnsi" w:hAnsiTheme="minorHAnsi" w:cstheme="minorHAnsi"/>
        <w:b/>
        <w:sz w:val="18"/>
      </w:rPr>
      <w:fldChar w:fldCharType="end"/>
    </w:r>
    <w:r w:rsidRPr="002D112E">
      <w:rPr>
        <w:rFonts w:asciiTheme="minorHAnsi" w:hAnsiTheme="minorHAnsi" w:cstheme="minorHAnsi"/>
        <w:sz w:val="18"/>
        <w:vertAlign w:val="superscrip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8C5276" w14:textId="77777777" w:rsidR="00A202F4" w:rsidRDefault="00A202F4" w:rsidP="00572EAE">
      <w:pPr>
        <w:spacing w:after="0"/>
      </w:pPr>
      <w:r>
        <w:separator/>
      </w:r>
    </w:p>
  </w:footnote>
  <w:footnote w:type="continuationSeparator" w:id="0">
    <w:p w14:paraId="2D997B4A" w14:textId="77777777" w:rsidR="00A202F4" w:rsidRDefault="00A202F4" w:rsidP="00572E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C206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16B7A"/>
    <w:multiLevelType w:val="hybridMultilevel"/>
    <w:tmpl w:val="50924BC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07CC8"/>
    <w:multiLevelType w:val="hybridMultilevel"/>
    <w:tmpl w:val="A41C3EA0"/>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2E6C89"/>
    <w:multiLevelType w:val="hybridMultilevel"/>
    <w:tmpl w:val="096E2756"/>
    <w:lvl w:ilvl="0" w:tplc="A330F1F6">
      <w:start w:val="1"/>
      <w:numFmt w:val="bullet"/>
      <w:lvlText w:val=""/>
      <w:lvlJc w:val="left"/>
      <w:pPr>
        <w:ind w:left="720" w:hanging="360"/>
      </w:pPr>
      <w:rPr>
        <w:rFonts w:ascii="Symbol" w:hAnsi="Symbol" w:hint="default"/>
        <w:color w:val="000099"/>
        <w:sz w:val="22"/>
        <w:szCs w:val="28"/>
      </w:rPr>
    </w:lvl>
    <w:lvl w:ilvl="1" w:tplc="18806C08">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4A33E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3B1228"/>
    <w:multiLevelType w:val="hybridMultilevel"/>
    <w:tmpl w:val="557E27F4"/>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374337"/>
    <w:multiLevelType w:val="hybridMultilevel"/>
    <w:tmpl w:val="A356C83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99389D"/>
    <w:multiLevelType w:val="multilevel"/>
    <w:tmpl w:val="17043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806B9C"/>
    <w:multiLevelType w:val="multilevel"/>
    <w:tmpl w:val="42A65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885AC1"/>
    <w:multiLevelType w:val="hybridMultilevel"/>
    <w:tmpl w:val="BEEC0E06"/>
    <w:lvl w:ilvl="0" w:tplc="0EE0F7B8">
      <w:start w:val="1"/>
      <w:numFmt w:val="bullet"/>
      <w:lvlText w:val=""/>
      <w:lvlJc w:val="left"/>
      <w:pPr>
        <w:ind w:left="1080" w:hanging="360"/>
      </w:pPr>
      <w:rPr>
        <w:rFonts w:ascii="Symbol" w:hAnsi="Symbol" w:hint="default"/>
        <w:color w:val="003399"/>
        <w:sz w:val="22"/>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DF75CF1"/>
    <w:multiLevelType w:val="multilevel"/>
    <w:tmpl w:val="84566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BA507F"/>
    <w:multiLevelType w:val="hybridMultilevel"/>
    <w:tmpl w:val="E1E48E8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B228EF"/>
    <w:multiLevelType w:val="hybridMultilevel"/>
    <w:tmpl w:val="453A1818"/>
    <w:lvl w:ilvl="0" w:tplc="0AC8F098">
      <w:start w:val="1"/>
      <w:numFmt w:val="bullet"/>
      <w:lvlText w:val=""/>
      <w:lvlJc w:val="left"/>
      <w:pPr>
        <w:ind w:left="720" w:hanging="360"/>
      </w:pPr>
      <w:rPr>
        <w:rFonts w:ascii="Wingdings 3" w:hAnsi="Wingdings 3"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8C1D9A"/>
    <w:multiLevelType w:val="hybridMultilevel"/>
    <w:tmpl w:val="CC2C6262"/>
    <w:lvl w:ilvl="0" w:tplc="A330F1F6">
      <w:start w:val="1"/>
      <w:numFmt w:val="bullet"/>
      <w:lvlText w:val=""/>
      <w:lvlJc w:val="left"/>
      <w:pPr>
        <w:ind w:left="720" w:hanging="360"/>
      </w:pPr>
      <w:rPr>
        <w:rFonts w:ascii="Symbol" w:hAnsi="Symbol" w:hint="default"/>
        <w:color w:val="0000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F167E6"/>
    <w:multiLevelType w:val="hybridMultilevel"/>
    <w:tmpl w:val="F678F378"/>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
  </w:num>
  <w:num w:numId="4">
    <w:abstractNumId w:val="12"/>
  </w:num>
  <w:num w:numId="5">
    <w:abstractNumId w:val="5"/>
  </w:num>
  <w:num w:numId="6">
    <w:abstractNumId w:val="3"/>
  </w:num>
  <w:num w:numId="7">
    <w:abstractNumId w:val="11"/>
  </w:num>
  <w:num w:numId="8">
    <w:abstractNumId w:val="9"/>
  </w:num>
  <w:num w:numId="9">
    <w:abstractNumId w:val="2"/>
  </w:num>
  <w:num w:numId="10">
    <w:abstractNumId w:val="13"/>
  </w:num>
  <w:num w:numId="11">
    <w:abstractNumId w:val="7"/>
  </w:num>
  <w:num w:numId="12">
    <w:abstractNumId w:val="8"/>
  </w:num>
  <w:num w:numId="13">
    <w:abstractNumId w:val="10"/>
  </w:num>
  <w:num w:numId="14">
    <w:abstractNumId w:val="4"/>
  </w:num>
  <w:num w:numId="1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DD"/>
    <w:rsid w:val="000007FD"/>
    <w:rsid w:val="000012CB"/>
    <w:rsid w:val="00001751"/>
    <w:rsid w:val="00001F1E"/>
    <w:rsid w:val="0000742A"/>
    <w:rsid w:val="00011F8D"/>
    <w:rsid w:val="00012A1D"/>
    <w:rsid w:val="000134FC"/>
    <w:rsid w:val="00017704"/>
    <w:rsid w:val="0001770D"/>
    <w:rsid w:val="000201A0"/>
    <w:rsid w:val="00021ACB"/>
    <w:rsid w:val="000265A8"/>
    <w:rsid w:val="000302F6"/>
    <w:rsid w:val="0003095E"/>
    <w:rsid w:val="000310AE"/>
    <w:rsid w:val="00033468"/>
    <w:rsid w:val="0003668B"/>
    <w:rsid w:val="000409C9"/>
    <w:rsid w:val="000412D6"/>
    <w:rsid w:val="00043651"/>
    <w:rsid w:val="000441B5"/>
    <w:rsid w:val="000445FF"/>
    <w:rsid w:val="00044888"/>
    <w:rsid w:val="00045172"/>
    <w:rsid w:val="0004576F"/>
    <w:rsid w:val="000459D4"/>
    <w:rsid w:val="00046BB3"/>
    <w:rsid w:val="00047D77"/>
    <w:rsid w:val="000509F3"/>
    <w:rsid w:val="00051F51"/>
    <w:rsid w:val="0005591C"/>
    <w:rsid w:val="0005650A"/>
    <w:rsid w:val="00056ECD"/>
    <w:rsid w:val="000609D4"/>
    <w:rsid w:val="00062988"/>
    <w:rsid w:val="00062E02"/>
    <w:rsid w:val="00064F02"/>
    <w:rsid w:val="000669CF"/>
    <w:rsid w:val="000709D9"/>
    <w:rsid w:val="00074A36"/>
    <w:rsid w:val="000750AD"/>
    <w:rsid w:val="000800DE"/>
    <w:rsid w:val="00080423"/>
    <w:rsid w:val="00083977"/>
    <w:rsid w:val="000875A7"/>
    <w:rsid w:val="0009252E"/>
    <w:rsid w:val="00097CF9"/>
    <w:rsid w:val="000A1629"/>
    <w:rsid w:val="000A44C1"/>
    <w:rsid w:val="000A485C"/>
    <w:rsid w:val="000A6652"/>
    <w:rsid w:val="000B0453"/>
    <w:rsid w:val="000B29C9"/>
    <w:rsid w:val="000B7FDA"/>
    <w:rsid w:val="000C118C"/>
    <w:rsid w:val="000D12FC"/>
    <w:rsid w:val="000D1C29"/>
    <w:rsid w:val="000D2EB6"/>
    <w:rsid w:val="000D5D28"/>
    <w:rsid w:val="000E27A5"/>
    <w:rsid w:val="000E6CB9"/>
    <w:rsid w:val="00100BEF"/>
    <w:rsid w:val="00105BF2"/>
    <w:rsid w:val="0010671C"/>
    <w:rsid w:val="00107872"/>
    <w:rsid w:val="00110071"/>
    <w:rsid w:val="00111617"/>
    <w:rsid w:val="00115458"/>
    <w:rsid w:val="001170C9"/>
    <w:rsid w:val="001173A6"/>
    <w:rsid w:val="00121EF4"/>
    <w:rsid w:val="001225A8"/>
    <w:rsid w:val="00122E76"/>
    <w:rsid w:val="001308B6"/>
    <w:rsid w:val="00133C23"/>
    <w:rsid w:val="001345C8"/>
    <w:rsid w:val="00135FEF"/>
    <w:rsid w:val="00142BCC"/>
    <w:rsid w:val="00143D70"/>
    <w:rsid w:val="00143D8E"/>
    <w:rsid w:val="0014735C"/>
    <w:rsid w:val="001551B3"/>
    <w:rsid w:val="00161BEB"/>
    <w:rsid w:val="001673CF"/>
    <w:rsid w:val="0017460C"/>
    <w:rsid w:val="0017477E"/>
    <w:rsid w:val="0017668C"/>
    <w:rsid w:val="001767B5"/>
    <w:rsid w:val="00177D3E"/>
    <w:rsid w:val="00180360"/>
    <w:rsid w:val="00183428"/>
    <w:rsid w:val="0018449D"/>
    <w:rsid w:val="001844B9"/>
    <w:rsid w:val="00185617"/>
    <w:rsid w:val="001902D9"/>
    <w:rsid w:val="00192C81"/>
    <w:rsid w:val="00192E8A"/>
    <w:rsid w:val="00196924"/>
    <w:rsid w:val="00196B3E"/>
    <w:rsid w:val="00196C60"/>
    <w:rsid w:val="001973EE"/>
    <w:rsid w:val="00197FE6"/>
    <w:rsid w:val="001A0CA6"/>
    <w:rsid w:val="001A202C"/>
    <w:rsid w:val="001A24D6"/>
    <w:rsid w:val="001A2D63"/>
    <w:rsid w:val="001A57D2"/>
    <w:rsid w:val="001B0600"/>
    <w:rsid w:val="001B1AC5"/>
    <w:rsid w:val="001B3F57"/>
    <w:rsid w:val="001B51BC"/>
    <w:rsid w:val="001B635E"/>
    <w:rsid w:val="001B642D"/>
    <w:rsid w:val="001C12A2"/>
    <w:rsid w:val="001C3C17"/>
    <w:rsid w:val="001D189E"/>
    <w:rsid w:val="001F0350"/>
    <w:rsid w:val="001F0C28"/>
    <w:rsid w:val="001F1525"/>
    <w:rsid w:val="001F59AD"/>
    <w:rsid w:val="00200ABE"/>
    <w:rsid w:val="00203213"/>
    <w:rsid w:val="0020477E"/>
    <w:rsid w:val="0021365B"/>
    <w:rsid w:val="00214318"/>
    <w:rsid w:val="00214342"/>
    <w:rsid w:val="00214CB1"/>
    <w:rsid w:val="002154B7"/>
    <w:rsid w:val="002161E9"/>
    <w:rsid w:val="002301A0"/>
    <w:rsid w:val="002322D1"/>
    <w:rsid w:val="00234821"/>
    <w:rsid w:val="0023628E"/>
    <w:rsid w:val="00237634"/>
    <w:rsid w:val="002416DB"/>
    <w:rsid w:val="002417F2"/>
    <w:rsid w:val="00244D5C"/>
    <w:rsid w:val="00244FC1"/>
    <w:rsid w:val="00246B57"/>
    <w:rsid w:val="00247D1F"/>
    <w:rsid w:val="00247F55"/>
    <w:rsid w:val="00250816"/>
    <w:rsid w:val="002522E9"/>
    <w:rsid w:val="0025243A"/>
    <w:rsid w:val="00254B9A"/>
    <w:rsid w:val="0025563D"/>
    <w:rsid w:val="0026067D"/>
    <w:rsid w:val="0026639D"/>
    <w:rsid w:val="00267235"/>
    <w:rsid w:val="00267849"/>
    <w:rsid w:val="002763DC"/>
    <w:rsid w:val="00283160"/>
    <w:rsid w:val="00283445"/>
    <w:rsid w:val="00283459"/>
    <w:rsid w:val="002837F1"/>
    <w:rsid w:val="00285883"/>
    <w:rsid w:val="00286FC6"/>
    <w:rsid w:val="002923DF"/>
    <w:rsid w:val="002940E8"/>
    <w:rsid w:val="00294309"/>
    <w:rsid w:val="002978B9"/>
    <w:rsid w:val="00297C0F"/>
    <w:rsid w:val="002A1C13"/>
    <w:rsid w:val="002A2C8A"/>
    <w:rsid w:val="002A6DDA"/>
    <w:rsid w:val="002A785C"/>
    <w:rsid w:val="002B08CB"/>
    <w:rsid w:val="002B169B"/>
    <w:rsid w:val="002B20C3"/>
    <w:rsid w:val="002B2195"/>
    <w:rsid w:val="002B5670"/>
    <w:rsid w:val="002B5BE7"/>
    <w:rsid w:val="002B5C08"/>
    <w:rsid w:val="002B6E69"/>
    <w:rsid w:val="002C2931"/>
    <w:rsid w:val="002C5397"/>
    <w:rsid w:val="002C70C8"/>
    <w:rsid w:val="002C7334"/>
    <w:rsid w:val="002E0364"/>
    <w:rsid w:val="002E0A22"/>
    <w:rsid w:val="002E17BE"/>
    <w:rsid w:val="002E233C"/>
    <w:rsid w:val="002E53FB"/>
    <w:rsid w:val="002E61A2"/>
    <w:rsid w:val="002F16B9"/>
    <w:rsid w:val="002F1E6E"/>
    <w:rsid w:val="002F26D1"/>
    <w:rsid w:val="00300D58"/>
    <w:rsid w:val="0030343D"/>
    <w:rsid w:val="0031083C"/>
    <w:rsid w:val="00310BF1"/>
    <w:rsid w:val="00312860"/>
    <w:rsid w:val="00312CBF"/>
    <w:rsid w:val="0031456D"/>
    <w:rsid w:val="00315991"/>
    <w:rsid w:val="0032363C"/>
    <w:rsid w:val="003243FE"/>
    <w:rsid w:val="00327F27"/>
    <w:rsid w:val="0033123E"/>
    <w:rsid w:val="00331254"/>
    <w:rsid w:val="00331564"/>
    <w:rsid w:val="003365DA"/>
    <w:rsid w:val="00337351"/>
    <w:rsid w:val="0033795C"/>
    <w:rsid w:val="00337BC6"/>
    <w:rsid w:val="00340839"/>
    <w:rsid w:val="00341346"/>
    <w:rsid w:val="003433A9"/>
    <w:rsid w:val="00343A24"/>
    <w:rsid w:val="00345C58"/>
    <w:rsid w:val="003471BA"/>
    <w:rsid w:val="00354F5C"/>
    <w:rsid w:val="00355B6B"/>
    <w:rsid w:val="00356A3E"/>
    <w:rsid w:val="00361088"/>
    <w:rsid w:val="003672BC"/>
    <w:rsid w:val="00375CE7"/>
    <w:rsid w:val="0038011C"/>
    <w:rsid w:val="00380EF0"/>
    <w:rsid w:val="003814DF"/>
    <w:rsid w:val="00381559"/>
    <w:rsid w:val="00392945"/>
    <w:rsid w:val="00393116"/>
    <w:rsid w:val="0039606C"/>
    <w:rsid w:val="003A0C31"/>
    <w:rsid w:val="003A183A"/>
    <w:rsid w:val="003A413B"/>
    <w:rsid w:val="003A55AC"/>
    <w:rsid w:val="003B4F45"/>
    <w:rsid w:val="003C1B1D"/>
    <w:rsid w:val="003C1E94"/>
    <w:rsid w:val="003C7F51"/>
    <w:rsid w:val="003D310F"/>
    <w:rsid w:val="003D4CFA"/>
    <w:rsid w:val="003D6B8B"/>
    <w:rsid w:val="003D78DD"/>
    <w:rsid w:val="003E1B12"/>
    <w:rsid w:val="003E5BF3"/>
    <w:rsid w:val="003F0849"/>
    <w:rsid w:val="003F08A6"/>
    <w:rsid w:val="003F66FE"/>
    <w:rsid w:val="00402229"/>
    <w:rsid w:val="00403589"/>
    <w:rsid w:val="00413582"/>
    <w:rsid w:val="0041627E"/>
    <w:rsid w:val="004172F8"/>
    <w:rsid w:val="00420DEB"/>
    <w:rsid w:val="0042211B"/>
    <w:rsid w:val="004250C5"/>
    <w:rsid w:val="004253DB"/>
    <w:rsid w:val="00427349"/>
    <w:rsid w:val="0043136D"/>
    <w:rsid w:val="004314F6"/>
    <w:rsid w:val="00432C92"/>
    <w:rsid w:val="004367BB"/>
    <w:rsid w:val="004374FD"/>
    <w:rsid w:val="00437F62"/>
    <w:rsid w:val="0045394B"/>
    <w:rsid w:val="00453A8A"/>
    <w:rsid w:val="00454711"/>
    <w:rsid w:val="00456AE1"/>
    <w:rsid w:val="00456C91"/>
    <w:rsid w:val="00462EFB"/>
    <w:rsid w:val="0046424D"/>
    <w:rsid w:val="004661F9"/>
    <w:rsid w:val="00472291"/>
    <w:rsid w:val="004738FF"/>
    <w:rsid w:val="00473D52"/>
    <w:rsid w:val="00474805"/>
    <w:rsid w:val="00480FBE"/>
    <w:rsid w:val="00481132"/>
    <w:rsid w:val="00484DD9"/>
    <w:rsid w:val="00493B3D"/>
    <w:rsid w:val="00494A0C"/>
    <w:rsid w:val="00495501"/>
    <w:rsid w:val="004A1B27"/>
    <w:rsid w:val="004A2E20"/>
    <w:rsid w:val="004A4C84"/>
    <w:rsid w:val="004A5171"/>
    <w:rsid w:val="004A6AFB"/>
    <w:rsid w:val="004B1115"/>
    <w:rsid w:val="004B35E1"/>
    <w:rsid w:val="004B4DA2"/>
    <w:rsid w:val="004B5B29"/>
    <w:rsid w:val="004C3462"/>
    <w:rsid w:val="004C6683"/>
    <w:rsid w:val="004D2901"/>
    <w:rsid w:val="004D57C7"/>
    <w:rsid w:val="004D602B"/>
    <w:rsid w:val="004D7615"/>
    <w:rsid w:val="004E027A"/>
    <w:rsid w:val="004E1103"/>
    <w:rsid w:val="004E1F8B"/>
    <w:rsid w:val="004E3038"/>
    <w:rsid w:val="004E4EC1"/>
    <w:rsid w:val="004E5BB7"/>
    <w:rsid w:val="004F06FD"/>
    <w:rsid w:val="004F181E"/>
    <w:rsid w:val="004F233D"/>
    <w:rsid w:val="004F2B1A"/>
    <w:rsid w:val="004F368E"/>
    <w:rsid w:val="004F56D2"/>
    <w:rsid w:val="004F69EF"/>
    <w:rsid w:val="004F7D0D"/>
    <w:rsid w:val="00500492"/>
    <w:rsid w:val="00501F32"/>
    <w:rsid w:val="0050262A"/>
    <w:rsid w:val="00505172"/>
    <w:rsid w:val="0050573B"/>
    <w:rsid w:val="00506548"/>
    <w:rsid w:val="005076CF"/>
    <w:rsid w:val="0051144C"/>
    <w:rsid w:val="0051267C"/>
    <w:rsid w:val="005130B2"/>
    <w:rsid w:val="005139CA"/>
    <w:rsid w:val="005154E3"/>
    <w:rsid w:val="005170B4"/>
    <w:rsid w:val="005202DB"/>
    <w:rsid w:val="00521BCA"/>
    <w:rsid w:val="00521E22"/>
    <w:rsid w:val="005225B9"/>
    <w:rsid w:val="005226AC"/>
    <w:rsid w:val="00534606"/>
    <w:rsid w:val="00546F61"/>
    <w:rsid w:val="00546F70"/>
    <w:rsid w:val="00550A49"/>
    <w:rsid w:val="0055163A"/>
    <w:rsid w:val="005537A0"/>
    <w:rsid w:val="00554C81"/>
    <w:rsid w:val="0055531D"/>
    <w:rsid w:val="005564DE"/>
    <w:rsid w:val="00556982"/>
    <w:rsid w:val="00560310"/>
    <w:rsid w:val="00561839"/>
    <w:rsid w:val="00563708"/>
    <w:rsid w:val="00563B9C"/>
    <w:rsid w:val="00572EAE"/>
    <w:rsid w:val="00575B68"/>
    <w:rsid w:val="00576B69"/>
    <w:rsid w:val="00582109"/>
    <w:rsid w:val="00582D3B"/>
    <w:rsid w:val="00584370"/>
    <w:rsid w:val="0058652F"/>
    <w:rsid w:val="00587DFA"/>
    <w:rsid w:val="00587FAA"/>
    <w:rsid w:val="0059053A"/>
    <w:rsid w:val="00593102"/>
    <w:rsid w:val="00593745"/>
    <w:rsid w:val="00593FF3"/>
    <w:rsid w:val="00595C4E"/>
    <w:rsid w:val="005A0086"/>
    <w:rsid w:val="005A05DA"/>
    <w:rsid w:val="005A1F33"/>
    <w:rsid w:val="005A4842"/>
    <w:rsid w:val="005B0EA0"/>
    <w:rsid w:val="005B2544"/>
    <w:rsid w:val="005B411E"/>
    <w:rsid w:val="005C2C9F"/>
    <w:rsid w:val="005C50FE"/>
    <w:rsid w:val="005D0DCE"/>
    <w:rsid w:val="005D100D"/>
    <w:rsid w:val="005D59B7"/>
    <w:rsid w:val="005E207D"/>
    <w:rsid w:val="005E2B3B"/>
    <w:rsid w:val="005E45DB"/>
    <w:rsid w:val="005E533D"/>
    <w:rsid w:val="005F053F"/>
    <w:rsid w:val="005F141E"/>
    <w:rsid w:val="005F25A1"/>
    <w:rsid w:val="0060002A"/>
    <w:rsid w:val="0060259F"/>
    <w:rsid w:val="0060571B"/>
    <w:rsid w:val="0060698A"/>
    <w:rsid w:val="00606D11"/>
    <w:rsid w:val="00607DB3"/>
    <w:rsid w:val="006102D5"/>
    <w:rsid w:val="00610C2A"/>
    <w:rsid w:val="00610FC3"/>
    <w:rsid w:val="00611108"/>
    <w:rsid w:val="00611ABA"/>
    <w:rsid w:val="00611B9A"/>
    <w:rsid w:val="00612E2C"/>
    <w:rsid w:val="00615324"/>
    <w:rsid w:val="00615715"/>
    <w:rsid w:val="00616B9D"/>
    <w:rsid w:val="0062205F"/>
    <w:rsid w:val="0062332E"/>
    <w:rsid w:val="00625652"/>
    <w:rsid w:val="00631D0C"/>
    <w:rsid w:val="00633272"/>
    <w:rsid w:val="0063364B"/>
    <w:rsid w:val="00633D90"/>
    <w:rsid w:val="0063471E"/>
    <w:rsid w:val="00634B89"/>
    <w:rsid w:val="00640147"/>
    <w:rsid w:val="006427D8"/>
    <w:rsid w:val="0064770E"/>
    <w:rsid w:val="00650B63"/>
    <w:rsid w:val="00654BCB"/>
    <w:rsid w:val="00662A0F"/>
    <w:rsid w:val="00662D48"/>
    <w:rsid w:val="00664ECA"/>
    <w:rsid w:val="00665067"/>
    <w:rsid w:val="006653DA"/>
    <w:rsid w:val="006657BB"/>
    <w:rsid w:val="00680AD4"/>
    <w:rsid w:val="00681F9C"/>
    <w:rsid w:val="00682C3D"/>
    <w:rsid w:val="0068481A"/>
    <w:rsid w:val="00685D4A"/>
    <w:rsid w:val="00694417"/>
    <w:rsid w:val="006968D9"/>
    <w:rsid w:val="0069794D"/>
    <w:rsid w:val="006A01D8"/>
    <w:rsid w:val="006A232B"/>
    <w:rsid w:val="006A3D22"/>
    <w:rsid w:val="006C4285"/>
    <w:rsid w:val="006C4B63"/>
    <w:rsid w:val="006C5808"/>
    <w:rsid w:val="006C6CBB"/>
    <w:rsid w:val="006D2455"/>
    <w:rsid w:val="006D281C"/>
    <w:rsid w:val="006D562D"/>
    <w:rsid w:val="006D57D5"/>
    <w:rsid w:val="006D78ED"/>
    <w:rsid w:val="006E0894"/>
    <w:rsid w:val="006E48DE"/>
    <w:rsid w:val="006E5373"/>
    <w:rsid w:val="006F403C"/>
    <w:rsid w:val="006F4870"/>
    <w:rsid w:val="006F6831"/>
    <w:rsid w:val="006F6A41"/>
    <w:rsid w:val="007009B9"/>
    <w:rsid w:val="00701CBE"/>
    <w:rsid w:val="0070214E"/>
    <w:rsid w:val="007036A9"/>
    <w:rsid w:val="00707BF7"/>
    <w:rsid w:val="007122F2"/>
    <w:rsid w:val="00713009"/>
    <w:rsid w:val="007138D5"/>
    <w:rsid w:val="007149C2"/>
    <w:rsid w:val="00721AE5"/>
    <w:rsid w:val="00727974"/>
    <w:rsid w:val="00731803"/>
    <w:rsid w:val="0073293D"/>
    <w:rsid w:val="007360FA"/>
    <w:rsid w:val="007376B2"/>
    <w:rsid w:val="00740A1A"/>
    <w:rsid w:val="00740F4E"/>
    <w:rsid w:val="00741F61"/>
    <w:rsid w:val="00742511"/>
    <w:rsid w:val="00742656"/>
    <w:rsid w:val="00742793"/>
    <w:rsid w:val="007469CC"/>
    <w:rsid w:val="00751D49"/>
    <w:rsid w:val="00752113"/>
    <w:rsid w:val="007531BA"/>
    <w:rsid w:val="00761A14"/>
    <w:rsid w:val="007628E6"/>
    <w:rsid w:val="00762B68"/>
    <w:rsid w:val="00767A91"/>
    <w:rsid w:val="00773F86"/>
    <w:rsid w:val="00775371"/>
    <w:rsid w:val="007753C0"/>
    <w:rsid w:val="00775BC1"/>
    <w:rsid w:val="00781E47"/>
    <w:rsid w:val="007824AD"/>
    <w:rsid w:val="007840F3"/>
    <w:rsid w:val="00786569"/>
    <w:rsid w:val="00786B2B"/>
    <w:rsid w:val="00794ADD"/>
    <w:rsid w:val="0079528C"/>
    <w:rsid w:val="00795C58"/>
    <w:rsid w:val="007960EF"/>
    <w:rsid w:val="007976BE"/>
    <w:rsid w:val="007A4032"/>
    <w:rsid w:val="007A5735"/>
    <w:rsid w:val="007A6098"/>
    <w:rsid w:val="007A6180"/>
    <w:rsid w:val="007A64E4"/>
    <w:rsid w:val="007A7814"/>
    <w:rsid w:val="007A7BA8"/>
    <w:rsid w:val="007B2DC0"/>
    <w:rsid w:val="007B6699"/>
    <w:rsid w:val="007B7176"/>
    <w:rsid w:val="007C2873"/>
    <w:rsid w:val="007C50C2"/>
    <w:rsid w:val="007D4261"/>
    <w:rsid w:val="007D4D3F"/>
    <w:rsid w:val="007D5FE6"/>
    <w:rsid w:val="007D6572"/>
    <w:rsid w:val="007D6735"/>
    <w:rsid w:val="007D69DE"/>
    <w:rsid w:val="007E57A3"/>
    <w:rsid w:val="007E5845"/>
    <w:rsid w:val="007F0F3B"/>
    <w:rsid w:val="007F2720"/>
    <w:rsid w:val="007F54A9"/>
    <w:rsid w:val="007F5F63"/>
    <w:rsid w:val="007F699A"/>
    <w:rsid w:val="00802AFC"/>
    <w:rsid w:val="00802B6C"/>
    <w:rsid w:val="0080429F"/>
    <w:rsid w:val="008073C0"/>
    <w:rsid w:val="00812487"/>
    <w:rsid w:val="00814548"/>
    <w:rsid w:val="00816759"/>
    <w:rsid w:val="00821ACB"/>
    <w:rsid w:val="00821D2B"/>
    <w:rsid w:val="00822C32"/>
    <w:rsid w:val="00823872"/>
    <w:rsid w:val="00825CE7"/>
    <w:rsid w:val="00832892"/>
    <w:rsid w:val="00832A57"/>
    <w:rsid w:val="00832FEA"/>
    <w:rsid w:val="00834274"/>
    <w:rsid w:val="00835836"/>
    <w:rsid w:val="008377B8"/>
    <w:rsid w:val="008405AD"/>
    <w:rsid w:val="0084623C"/>
    <w:rsid w:val="008478AB"/>
    <w:rsid w:val="00851803"/>
    <w:rsid w:val="008621C8"/>
    <w:rsid w:val="00867251"/>
    <w:rsid w:val="00871068"/>
    <w:rsid w:val="0087178A"/>
    <w:rsid w:val="00872712"/>
    <w:rsid w:val="0087530F"/>
    <w:rsid w:val="00875FB5"/>
    <w:rsid w:val="00876C7D"/>
    <w:rsid w:val="0088282D"/>
    <w:rsid w:val="00885DF4"/>
    <w:rsid w:val="00886454"/>
    <w:rsid w:val="00887368"/>
    <w:rsid w:val="008904DF"/>
    <w:rsid w:val="00890CF1"/>
    <w:rsid w:val="008911C4"/>
    <w:rsid w:val="0089184C"/>
    <w:rsid w:val="00892B97"/>
    <w:rsid w:val="00895981"/>
    <w:rsid w:val="008A0E2E"/>
    <w:rsid w:val="008A53B9"/>
    <w:rsid w:val="008A76C4"/>
    <w:rsid w:val="008B430B"/>
    <w:rsid w:val="008B5AE8"/>
    <w:rsid w:val="008B6F89"/>
    <w:rsid w:val="008B718E"/>
    <w:rsid w:val="008C149D"/>
    <w:rsid w:val="008C442D"/>
    <w:rsid w:val="008D0AB5"/>
    <w:rsid w:val="008D3F1D"/>
    <w:rsid w:val="008D55E1"/>
    <w:rsid w:val="008D5903"/>
    <w:rsid w:val="008E4101"/>
    <w:rsid w:val="008E5C3C"/>
    <w:rsid w:val="008F2035"/>
    <w:rsid w:val="008F5767"/>
    <w:rsid w:val="00900505"/>
    <w:rsid w:val="00901836"/>
    <w:rsid w:val="00903444"/>
    <w:rsid w:val="009114FB"/>
    <w:rsid w:val="00912735"/>
    <w:rsid w:val="0091365A"/>
    <w:rsid w:val="00917B73"/>
    <w:rsid w:val="00921C06"/>
    <w:rsid w:val="0092256A"/>
    <w:rsid w:val="00930702"/>
    <w:rsid w:val="009344CA"/>
    <w:rsid w:val="00936297"/>
    <w:rsid w:val="009372CC"/>
    <w:rsid w:val="00937C37"/>
    <w:rsid w:val="00937C73"/>
    <w:rsid w:val="009405D5"/>
    <w:rsid w:val="00940C35"/>
    <w:rsid w:val="00941340"/>
    <w:rsid w:val="00941B6F"/>
    <w:rsid w:val="00957564"/>
    <w:rsid w:val="009576A1"/>
    <w:rsid w:val="00960671"/>
    <w:rsid w:val="00961EA6"/>
    <w:rsid w:val="0096227E"/>
    <w:rsid w:val="009645AB"/>
    <w:rsid w:val="00972530"/>
    <w:rsid w:val="00972787"/>
    <w:rsid w:val="009739C1"/>
    <w:rsid w:val="00974962"/>
    <w:rsid w:val="00980A01"/>
    <w:rsid w:val="00981424"/>
    <w:rsid w:val="009832F0"/>
    <w:rsid w:val="009835D2"/>
    <w:rsid w:val="00986277"/>
    <w:rsid w:val="00987519"/>
    <w:rsid w:val="00987BFE"/>
    <w:rsid w:val="00993918"/>
    <w:rsid w:val="009959DE"/>
    <w:rsid w:val="009A0013"/>
    <w:rsid w:val="009A1353"/>
    <w:rsid w:val="009A4270"/>
    <w:rsid w:val="009A4FD2"/>
    <w:rsid w:val="009B0929"/>
    <w:rsid w:val="009B5963"/>
    <w:rsid w:val="009C4413"/>
    <w:rsid w:val="009C7245"/>
    <w:rsid w:val="009C73CD"/>
    <w:rsid w:val="009C7C8D"/>
    <w:rsid w:val="009E050C"/>
    <w:rsid w:val="009E17EB"/>
    <w:rsid w:val="009E4C83"/>
    <w:rsid w:val="009E683B"/>
    <w:rsid w:val="009F0C0D"/>
    <w:rsid w:val="009F0FFB"/>
    <w:rsid w:val="009F17AE"/>
    <w:rsid w:val="009F3E7A"/>
    <w:rsid w:val="009F530D"/>
    <w:rsid w:val="009F5781"/>
    <w:rsid w:val="009F605A"/>
    <w:rsid w:val="00A00945"/>
    <w:rsid w:val="00A045AE"/>
    <w:rsid w:val="00A05772"/>
    <w:rsid w:val="00A073DC"/>
    <w:rsid w:val="00A13EAE"/>
    <w:rsid w:val="00A159A6"/>
    <w:rsid w:val="00A200BD"/>
    <w:rsid w:val="00A202F4"/>
    <w:rsid w:val="00A23D3B"/>
    <w:rsid w:val="00A27B0E"/>
    <w:rsid w:val="00A35C57"/>
    <w:rsid w:val="00A35CFC"/>
    <w:rsid w:val="00A4455C"/>
    <w:rsid w:val="00A45FED"/>
    <w:rsid w:val="00A4607E"/>
    <w:rsid w:val="00A4728A"/>
    <w:rsid w:val="00A510DE"/>
    <w:rsid w:val="00A5332D"/>
    <w:rsid w:val="00A575E0"/>
    <w:rsid w:val="00A60C3A"/>
    <w:rsid w:val="00A654B7"/>
    <w:rsid w:val="00A65586"/>
    <w:rsid w:val="00A679FD"/>
    <w:rsid w:val="00A729AA"/>
    <w:rsid w:val="00A73431"/>
    <w:rsid w:val="00A77BE0"/>
    <w:rsid w:val="00A82497"/>
    <w:rsid w:val="00A848AE"/>
    <w:rsid w:val="00A90A2F"/>
    <w:rsid w:val="00A92FC4"/>
    <w:rsid w:val="00A95CA5"/>
    <w:rsid w:val="00A9766F"/>
    <w:rsid w:val="00AA0D59"/>
    <w:rsid w:val="00AB2591"/>
    <w:rsid w:val="00AB25BC"/>
    <w:rsid w:val="00AB26D9"/>
    <w:rsid w:val="00AB5D80"/>
    <w:rsid w:val="00AC3F41"/>
    <w:rsid w:val="00AC5A86"/>
    <w:rsid w:val="00AC7EA3"/>
    <w:rsid w:val="00AD18C0"/>
    <w:rsid w:val="00AD6585"/>
    <w:rsid w:val="00AD70F9"/>
    <w:rsid w:val="00AE072B"/>
    <w:rsid w:val="00AE0847"/>
    <w:rsid w:val="00AE4058"/>
    <w:rsid w:val="00AE4B04"/>
    <w:rsid w:val="00AE5CDB"/>
    <w:rsid w:val="00AE6589"/>
    <w:rsid w:val="00AF4196"/>
    <w:rsid w:val="00B0304B"/>
    <w:rsid w:val="00B05787"/>
    <w:rsid w:val="00B05868"/>
    <w:rsid w:val="00B07D5A"/>
    <w:rsid w:val="00B11090"/>
    <w:rsid w:val="00B11D21"/>
    <w:rsid w:val="00B16297"/>
    <w:rsid w:val="00B20032"/>
    <w:rsid w:val="00B207C6"/>
    <w:rsid w:val="00B20B5B"/>
    <w:rsid w:val="00B210A1"/>
    <w:rsid w:val="00B23747"/>
    <w:rsid w:val="00B23DA3"/>
    <w:rsid w:val="00B3289C"/>
    <w:rsid w:val="00B33F99"/>
    <w:rsid w:val="00B35D13"/>
    <w:rsid w:val="00B3692E"/>
    <w:rsid w:val="00B45B65"/>
    <w:rsid w:val="00B519F1"/>
    <w:rsid w:val="00B56240"/>
    <w:rsid w:val="00B57186"/>
    <w:rsid w:val="00B57CB5"/>
    <w:rsid w:val="00B57F8F"/>
    <w:rsid w:val="00B7611B"/>
    <w:rsid w:val="00B76344"/>
    <w:rsid w:val="00B7754D"/>
    <w:rsid w:val="00B83150"/>
    <w:rsid w:val="00B90A50"/>
    <w:rsid w:val="00B9377C"/>
    <w:rsid w:val="00B96DC9"/>
    <w:rsid w:val="00BA39A7"/>
    <w:rsid w:val="00BB17C6"/>
    <w:rsid w:val="00BB1984"/>
    <w:rsid w:val="00BB2B7F"/>
    <w:rsid w:val="00BB4E2E"/>
    <w:rsid w:val="00BB5D87"/>
    <w:rsid w:val="00BC0469"/>
    <w:rsid w:val="00BC1F2D"/>
    <w:rsid w:val="00BC2365"/>
    <w:rsid w:val="00BC59AD"/>
    <w:rsid w:val="00BC66A3"/>
    <w:rsid w:val="00BC7C18"/>
    <w:rsid w:val="00BC7DFF"/>
    <w:rsid w:val="00BD1550"/>
    <w:rsid w:val="00BD2843"/>
    <w:rsid w:val="00BD2E5E"/>
    <w:rsid w:val="00BD3B0D"/>
    <w:rsid w:val="00BD596E"/>
    <w:rsid w:val="00BE1447"/>
    <w:rsid w:val="00BE1AA9"/>
    <w:rsid w:val="00BE2D32"/>
    <w:rsid w:val="00BE3C75"/>
    <w:rsid w:val="00BE3DC7"/>
    <w:rsid w:val="00BE46EC"/>
    <w:rsid w:val="00BF0EF1"/>
    <w:rsid w:val="00BF3CF6"/>
    <w:rsid w:val="00BF585D"/>
    <w:rsid w:val="00BF770C"/>
    <w:rsid w:val="00C01ACC"/>
    <w:rsid w:val="00C026E4"/>
    <w:rsid w:val="00C037C8"/>
    <w:rsid w:val="00C03944"/>
    <w:rsid w:val="00C04C77"/>
    <w:rsid w:val="00C0795E"/>
    <w:rsid w:val="00C10A83"/>
    <w:rsid w:val="00C16897"/>
    <w:rsid w:val="00C1748B"/>
    <w:rsid w:val="00C1752A"/>
    <w:rsid w:val="00C2050C"/>
    <w:rsid w:val="00C232AA"/>
    <w:rsid w:val="00C23480"/>
    <w:rsid w:val="00C31FBE"/>
    <w:rsid w:val="00C35DB7"/>
    <w:rsid w:val="00C45ED1"/>
    <w:rsid w:val="00C47906"/>
    <w:rsid w:val="00C5105D"/>
    <w:rsid w:val="00C62C00"/>
    <w:rsid w:val="00C634F2"/>
    <w:rsid w:val="00C6777A"/>
    <w:rsid w:val="00C67CDA"/>
    <w:rsid w:val="00C728F2"/>
    <w:rsid w:val="00C72ADC"/>
    <w:rsid w:val="00C75192"/>
    <w:rsid w:val="00C76227"/>
    <w:rsid w:val="00C7657F"/>
    <w:rsid w:val="00C818C7"/>
    <w:rsid w:val="00C8290A"/>
    <w:rsid w:val="00C87BA4"/>
    <w:rsid w:val="00C90208"/>
    <w:rsid w:val="00C91C40"/>
    <w:rsid w:val="00C92866"/>
    <w:rsid w:val="00C93416"/>
    <w:rsid w:val="00C94BC4"/>
    <w:rsid w:val="00C97509"/>
    <w:rsid w:val="00C979F5"/>
    <w:rsid w:val="00CA46E6"/>
    <w:rsid w:val="00CB0C05"/>
    <w:rsid w:val="00CC73D0"/>
    <w:rsid w:val="00CD2A41"/>
    <w:rsid w:val="00CD31D5"/>
    <w:rsid w:val="00CD6261"/>
    <w:rsid w:val="00CE3B30"/>
    <w:rsid w:val="00CE5FF1"/>
    <w:rsid w:val="00CE6EDA"/>
    <w:rsid w:val="00CE6F3D"/>
    <w:rsid w:val="00CF12DF"/>
    <w:rsid w:val="00CF1D76"/>
    <w:rsid w:val="00CF1E3F"/>
    <w:rsid w:val="00CF2ECF"/>
    <w:rsid w:val="00CF353B"/>
    <w:rsid w:val="00CF3ABE"/>
    <w:rsid w:val="00CF4039"/>
    <w:rsid w:val="00CF5029"/>
    <w:rsid w:val="00CF5B27"/>
    <w:rsid w:val="00D004DA"/>
    <w:rsid w:val="00D02605"/>
    <w:rsid w:val="00D03C48"/>
    <w:rsid w:val="00D11059"/>
    <w:rsid w:val="00D13584"/>
    <w:rsid w:val="00D13CD8"/>
    <w:rsid w:val="00D15D3A"/>
    <w:rsid w:val="00D22695"/>
    <w:rsid w:val="00D23EF7"/>
    <w:rsid w:val="00D241E5"/>
    <w:rsid w:val="00D25080"/>
    <w:rsid w:val="00D278AC"/>
    <w:rsid w:val="00D31199"/>
    <w:rsid w:val="00D361ED"/>
    <w:rsid w:val="00D3735F"/>
    <w:rsid w:val="00D41EB1"/>
    <w:rsid w:val="00D4205A"/>
    <w:rsid w:val="00D43251"/>
    <w:rsid w:val="00D46078"/>
    <w:rsid w:val="00D47FDF"/>
    <w:rsid w:val="00D55D37"/>
    <w:rsid w:val="00D61430"/>
    <w:rsid w:val="00D663E0"/>
    <w:rsid w:val="00D74EF3"/>
    <w:rsid w:val="00D75A65"/>
    <w:rsid w:val="00D761BB"/>
    <w:rsid w:val="00D77C5A"/>
    <w:rsid w:val="00D804C5"/>
    <w:rsid w:val="00D8214A"/>
    <w:rsid w:val="00D86621"/>
    <w:rsid w:val="00D87938"/>
    <w:rsid w:val="00D945F9"/>
    <w:rsid w:val="00DA50BF"/>
    <w:rsid w:val="00DA52B5"/>
    <w:rsid w:val="00DB14EB"/>
    <w:rsid w:val="00DB7C54"/>
    <w:rsid w:val="00DC0499"/>
    <w:rsid w:val="00DC2057"/>
    <w:rsid w:val="00DC715E"/>
    <w:rsid w:val="00DD20DC"/>
    <w:rsid w:val="00DD5196"/>
    <w:rsid w:val="00DD57C6"/>
    <w:rsid w:val="00DE2CB4"/>
    <w:rsid w:val="00DE35D5"/>
    <w:rsid w:val="00DE4ABC"/>
    <w:rsid w:val="00DE4E3F"/>
    <w:rsid w:val="00DE706D"/>
    <w:rsid w:val="00DF1DD6"/>
    <w:rsid w:val="00DF295A"/>
    <w:rsid w:val="00DF3D8C"/>
    <w:rsid w:val="00DF5B0D"/>
    <w:rsid w:val="00E00F3C"/>
    <w:rsid w:val="00E01BB3"/>
    <w:rsid w:val="00E0780F"/>
    <w:rsid w:val="00E10E9D"/>
    <w:rsid w:val="00E172B8"/>
    <w:rsid w:val="00E1788A"/>
    <w:rsid w:val="00E20F93"/>
    <w:rsid w:val="00E227AA"/>
    <w:rsid w:val="00E247AC"/>
    <w:rsid w:val="00E27453"/>
    <w:rsid w:val="00E30B9D"/>
    <w:rsid w:val="00E322DE"/>
    <w:rsid w:val="00E348CE"/>
    <w:rsid w:val="00E3551D"/>
    <w:rsid w:val="00E36298"/>
    <w:rsid w:val="00E37FE2"/>
    <w:rsid w:val="00E43690"/>
    <w:rsid w:val="00E44F7F"/>
    <w:rsid w:val="00E45212"/>
    <w:rsid w:val="00E4768A"/>
    <w:rsid w:val="00E506C1"/>
    <w:rsid w:val="00E523C3"/>
    <w:rsid w:val="00E53C3C"/>
    <w:rsid w:val="00E5549E"/>
    <w:rsid w:val="00E5628D"/>
    <w:rsid w:val="00E57AAA"/>
    <w:rsid w:val="00E60E3D"/>
    <w:rsid w:val="00E624EE"/>
    <w:rsid w:val="00E63330"/>
    <w:rsid w:val="00E65AC7"/>
    <w:rsid w:val="00E66BC4"/>
    <w:rsid w:val="00E705D0"/>
    <w:rsid w:val="00E70668"/>
    <w:rsid w:val="00E7358D"/>
    <w:rsid w:val="00E73719"/>
    <w:rsid w:val="00E77F5A"/>
    <w:rsid w:val="00E84A00"/>
    <w:rsid w:val="00E863AB"/>
    <w:rsid w:val="00E95747"/>
    <w:rsid w:val="00E959C9"/>
    <w:rsid w:val="00E9729B"/>
    <w:rsid w:val="00E97855"/>
    <w:rsid w:val="00E97999"/>
    <w:rsid w:val="00E97BBD"/>
    <w:rsid w:val="00EA569A"/>
    <w:rsid w:val="00EA71E3"/>
    <w:rsid w:val="00EB5E2C"/>
    <w:rsid w:val="00EB671C"/>
    <w:rsid w:val="00EB778A"/>
    <w:rsid w:val="00EC4A87"/>
    <w:rsid w:val="00EC64D4"/>
    <w:rsid w:val="00EC6A2A"/>
    <w:rsid w:val="00EC6A31"/>
    <w:rsid w:val="00ED0856"/>
    <w:rsid w:val="00ED0D30"/>
    <w:rsid w:val="00EE03E1"/>
    <w:rsid w:val="00EE1A3E"/>
    <w:rsid w:val="00EE3C28"/>
    <w:rsid w:val="00EE495F"/>
    <w:rsid w:val="00EE4E47"/>
    <w:rsid w:val="00EE6700"/>
    <w:rsid w:val="00EE7787"/>
    <w:rsid w:val="00EE7828"/>
    <w:rsid w:val="00EF0C58"/>
    <w:rsid w:val="00EF216B"/>
    <w:rsid w:val="00EF4EF3"/>
    <w:rsid w:val="00EF5C8C"/>
    <w:rsid w:val="00EF6E66"/>
    <w:rsid w:val="00F010A2"/>
    <w:rsid w:val="00F04D19"/>
    <w:rsid w:val="00F04EF3"/>
    <w:rsid w:val="00F05A8D"/>
    <w:rsid w:val="00F10D27"/>
    <w:rsid w:val="00F13E0B"/>
    <w:rsid w:val="00F14733"/>
    <w:rsid w:val="00F15294"/>
    <w:rsid w:val="00F20B66"/>
    <w:rsid w:val="00F22220"/>
    <w:rsid w:val="00F2244C"/>
    <w:rsid w:val="00F22E3A"/>
    <w:rsid w:val="00F2662B"/>
    <w:rsid w:val="00F26BE1"/>
    <w:rsid w:val="00F32684"/>
    <w:rsid w:val="00F32BF5"/>
    <w:rsid w:val="00F33935"/>
    <w:rsid w:val="00F34D2E"/>
    <w:rsid w:val="00F37AB4"/>
    <w:rsid w:val="00F40657"/>
    <w:rsid w:val="00F40695"/>
    <w:rsid w:val="00F40C0F"/>
    <w:rsid w:val="00F41526"/>
    <w:rsid w:val="00F42687"/>
    <w:rsid w:val="00F45090"/>
    <w:rsid w:val="00F548D0"/>
    <w:rsid w:val="00F55347"/>
    <w:rsid w:val="00F56EA2"/>
    <w:rsid w:val="00F60140"/>
    <w:rsid w:val="00F60AE0"/>
    <w:rsid w:val="00F614AD"/>
    <w:rsid w:val="00F6577A"/>
    <w:rsid w:val="00F70428"/>
    <w:rsid w:val="00F707C4"/>
    <w:rsid w:val="00F7093F"/>
    <w:rsid w:val="00F70A9E"/>
    <w:rsid w:val="00F715C8"/>
    <w:rsid w:val="00F75E16"/>
    <w:rsid w:val="00F77444"/>
    <w:rsid w:val="00F77818"/>
    <w:rsid w:val="00F838AA"/>
    <w:rsid w:val="00F852AA"/>
    <w:rsid w:val="00F85BC7"/>
    <w:rsid w:val="00F8638C"/>
    <w:rsid w:val="00F907DC"/>
    <w:rsid w:val="00F92944"/>
    <w:rsid w:val="00F9381B"/>
    <w:rsid w:val="00F9597B"/>
    <w:rsid w:val="00F96AB9"/>
    <w:rsid w:val="00FA0E2E"/>
    <w:rsid w:val="00FA2EDC"/>
    <w:rsid w:val="00FA3757"/>
    <w:rsid w:val="00FA4BA1"/>
    <w:rsid w:val="00FA597D"/>
    <w:rsid w:val="00FA6472"/>
    <w:rsid w:val="00FA6EED"/>
    <w:rsid w:val="00FA7613"/>
    <w:rsid w:val="00FB5773"/>
    <w:rsid w:val="00FB5AA5"/>
    <w:rsid w:val="00FC3066"/>
    <w:rsid w:val="00FC3417"/>
    <w:rsid w:val="00FC43D9"/>
    <w:rsid w:val="00FC4E84"/>
    <w:rsid w:val="00FD2806"/>
    <w:rsid w:val="00FD36DF"/>
    <w:rsid w:val="00FD39A4"/>
    <w:rsid w:val="00FE07AB"/>
    <w:rsid w:val="00FF1AD2"/>
    <w:rsid w:val="00FF32B4"/>
    <w:rsid w:val="00FF3526"/>
    <w:rsid w:val="00FF45C4"/>
    <w:rsid w:val="00FF5561"/>
    <w:rsid w:val="0D8DDD79"/>
    <w:rsid w:val="1236B5F6"/>
    <w:rsid w:val="25F431F3"/>
    <w:rsid w:val="3379A2B8"/>
    <w:rsid w:val="3574B900"/>
    <w:rsid w:val="3D075CA1"/>
    <w:rsid w:val="4416325B"/>
    <w:rsid w:val="492B5DDC"/>
    <w:rsid w:val="4D256DF1"/>
    <w:rsid w:val="4FFFEB86"/>
    <w:rsid w:val="505D0EB3"/>
    <w:rsid w:val="57FE82A2"/>
    <w:rsid w:val="64856DD5"/>
    <w:rsid w:val="67BD0E97"/>
    <w:rsid w:val="75F6983C"/>
    <w:rsid w:val="779D0EE0"/>
    <w:rsid w:val="7B2CA8F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D0052"/>
  <w15:docId w15:val="{67595C64-E893-45CA-86AD-B28529F4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670"/>
    <w:pPr>
      <w:spacing w:after="80" w:line="240" w:lineRule="auto"/>
    </w:pPr>
    <w:rPr>
      <w:rFonts w:ascii="Rockwell" w:hAnsi="Rockwell"/>
    </w:rPr>
  </w:style>
  <w:style w:type="paragraph" w:styleId="Heading1">
    <w:name w:val="heading 1"/>
    <w:basedOn w:val="Normal"/>
    <w:next w:val="Normal"/>
    <w:link w:val="Heading1Char"/>
    <w:qFormat/>
    <w:rsid w:val="00331254"/>
    <w:pPr>
      <w:keepNext/>
      <w:spacing w:after="0"/>
      <w:outlineLvl w:val="0"/>
    </w:pPr>
    <w:rPr>
      <w:rFonts w:eastAsia="Times New Roman" w:cs="Arial"/>
      <w:b/>
      <w:sz w:val="24"/>
      <w:szCs w:val="24"/>
    </w:rPr>
  </w:style>
  <w:style w:type="paragraph" w:styleId="Heading2">
    <w:name w:val="heading 2"/>
    <w:basedOn w:val="Normal"/>
    <w:next w:val="Normal"/>
    <w:link w:val="Heading2Char"/>
    <w:uiPriority w:val="9"/>
    <w:unhideWhenUsed/>
    <w:qFormat/>
    <w:rsid w:val="00C762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3D78DD"/>
    <w:pPr>
      <w:keepNext/>
      <w:spacing w:before="480" w:after="240"/>
      <w:outlineLvl w:val="1"/>
    </w:pPr>
    <w:rPr>
      <w:rFonts w:eastAsia="Times New Roman" w:cs="Times New Roman"/>
      <w:b/>
      <w:color w:val="FF3300"/>
      <w:sz w:val="24"/>
      <w:szCs w:val="24"/>
    </w:rPr>
  </w:style>
  <w:style w:type="paragraph" w:styleId="ListParagraph">
    <w:name w:val="List Paragraph"/>
    <w:basedOn w:val="Normal"/>
    <w:qFormat/>
    <w:rsid w:val="003D78DD"/>
    <w:pPr>
      <w:ind w:left="720"/>
      <w:contextualSpacing/>
    </w:pPr>
  </w:style>
  <w:style w:type="paragraph" w:customStyle="1" w:styleId="Headinglevel1">
    <w:name w:val="Heading level 1"/>
    <w:basedOn w:val="Normal"/>
    <w:qFormat/>
    <w:rsid w:val="00EE7787"/>
    <w:pPr>
      <w:spacing w:after="240"/>
      <w:outlineLvl w:val="0"/>
    </w:pPr>
    <w:rPr>
      <w:rFonts w:eastAsia="Times New Roman" w:cs="Times New Roman"/>
      <w:b/>
      <w:color w:val="003399"/>
      <w:sz w:val="28"/>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23747"/>
    <w:pPr>
      <w:tabs>
        <w:tab w:val="center" w:pos="4513"/>
        <w:tab w:val="right" w:pos="9026"/>
      </w:tabs>
      <w:spacing w:after="0"/>
    </w:pPr>
  </w:style>
  <w:style w:type="character" w:customStyle="1" w:styleId="HeaderChar">
    <w:name w:val="Header Char"/>
    <w:basedOn w:val="DefaultParagraphFont"/>
    <w:link w:val="Header"/>
    <w:uiPriority w:val="99"/>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Pa10">
    <w:name w:val="Pa10"/>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331254"/>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ecxmsonormal">
    <w:name w:val="ecxmsonormal"/>
    <w:basedOn w:val="Normal"/>
    <w:rsid w:val="000412D6"/>
    <w:pPr>
      <w:spacing w:after="324"/>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8011C"/>
    <w:rPr>
      <w:color w:val="808080"/>
      <w:shd w:val="clear" w:color="auto" w:fill="E6E6E6"/>
    </w:rPr>
  </w:style>
  <w:style w:type="character" w:customStyle="1" w:styleId="gem-c-organisation-logoname">
    <w:name w:val="gem-c-organisation-logo__name"/>
    <w:basedOn w:val="DefaultParagraphFont"/>
    <w:rsid w:val="00775BC1"/>
  </w:style>
  <w:style w:type="character" w:customStyle="1" w:styleId="apple-converted-space">
    <w:name w:val="apple-converted-space"/>
    <w:basedOn w:val="DefaultParagraphFont"/>
    <w:rsid w:val="00285883"/>
  </w:style>
  <w:style w:type="character" w:styleId="Strong">
    <w:name w:val="Strong"/>
    <w:basedOn w:val="DefaultParagraphFont"/>
    <w:uiPriority w:val="22"/>
    <w:qFormat/>
    <w:rsid w:val="001067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54320">
      <w:bodyDiv w:val="1"/>
      <w:marLeft w:val="0"/>
      <w:marRight w:val="0"/>
      <w:marTop w:val="0"/>
      <w:marBottom w:val="0"/>
      <w:divBdr>
        <w:top w:val="none" w:sz="0" w:space="0" w:color="auto"/>
        <w:left w:val="none" w:sz="0" w:space="0" w:color="auto"/>
        <w:bottom w:val="none" w:sz="0" w:space="0" w:color="auto"/>
        <w:right w:val="none" w:sz="0" w:space="0" w:color="auto"/>
      </w:divBdr>
      <w:divsChild>
        <w:div w:id="1826816330">
          <w:marLeft w:val="0"/>
          <w:marRight w:val="0"/>
          <w:marTop w:val="0"/>
          <w:marBottom w:val="0"/>
          <w:divBdr>
            <w:top w:val="none" w:sz="0" w:space="0" w:color="auto"/>
            <w:left w:val="none" w:sz="0" w:space="0" w:color="auto"/>
            <w:bottom w:val="none" w:sz="0" w:space="0" w:color="auto"/>
            <w:right w:val="none" w:sz="0" w:space="0" w:color="auto"/>
          </w:divBdr>
          <w:divsChild>
            <w:div w:id="637682996">
              <w:marLeft w:val="0"/>
              <w:marRight w:val="0"/>
              <w:marTop w:val="0"/>
              <w:marBottom w:val="0"/>
              <w:divBdr>
                <w:top w:val="none" w:sz="0" w:space="0" w:color="auto"/>
                <w:left w:val="none" w:sz="0" w:space="0" w:color="auto"/>
                <w:bottom w:val="none" w:sz="0" w:space="0" w:color="auto"/>
                <w:right w:val="none" w:sz="0" w:space="0" w:color="auto"/>
              </w:divBdr>
              <w:divsChild>
                <w:div w:id="7324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4388">
      <w:bodyDiv w:val="1"/>
      <w:marLeft w:val="0"/>
      <w:marRight w:val="0"/>
      <w:marTop w:val="0"/>
      <w:marBottom w:val="0"/>
      <w:divBdr>
        <w:top w:val="none" w:sz="0" w:space="0" w:color="auto"/>
        <w:left w:val="none" w:sz="0" w:space="0" w:color="auto"/>
        <w:bottom w:val="none" w:sz="0" w:space="0" w:color="auto"/>
        <w:right w:val="none" w:sz="0" w:space="0" w:color="auto"/>
      </w:divBdr>
    </w:div>
    <w:div w:id="117845868">
      <w:bodyDiv w:val="1"/>
      <w:marLeft w:val="0"/>
      <w:marRight w:val="0"/>
      <w:marTop w:val="0"/>
      <w:marBottom w:val="0"/>
      <w:divBdr>
        <w:top w:val="none" w:sz="0" w:space="0" w:color="auto"/>
        <w:left w:val="none" w:sz="0" w:space="0" w:color="auto"/>
        <w:bottom w:val="none" w:sz="0" w:space="0" w:color="auto"/>
        <w:right w:val="none" w:sz="0" w:space="0" w:color="auto"/>
      </w:divBdr>
      <w:divsChild>
        <w:div w:id="549609302">
          <w:marLeft w:val="0"/>
          <w:marRight w:val="0"/>
          <w:marTop w:val="0"/>
          <w:marBottom w:val="0"/>
          <w:divBdr>
            <w:top w:val="none" w:sz="0" w:space="0" w:color="auto"/>
            <w:left w:val="none" w:sz="0" w:space="0" w:color="auto"/>
            <w:bottom w:val="none" w:sz="0" w:space="0" w:color="auto"/>
            <w:right w:val="none" w:sz="0" w:space="0" w:color="auto"/>
          </w:divBdr>
          <w:divsChild>
            <w:div w:id="1483623163">
              <w:marLeft w:val="0"/>
              <w:marRight w:val="0"/>
              <w:marTop w:val="0"/>
              <w:marBottom w:val="0"/>
              <w:divBdr>
                <w:top w:val="none" w:sz="0" w:space="0" w:color="auto"/>
                <w:left w:val="none" w:sz="0" w:space="0" w:color="auto"/>
                <w:bottom w:val="none" w:sz="0" w:space="0" w:color="auto"/>
                <w:right w:val="none" w:sz="0" w:space="0" w:color="auto"/>
              </w:divBdr>
              <w:divsChild>
                <w:div w:id="102347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75297">
      <w:bodyDiv w:val="1"/>
      <w:marLeft w:val="0"/>
      <w:marRight w:val="0"/>
      <w:marTop w:val="0"/>
      <w:marBottom w:val="0"/>
      <w:divBdr>
        <w:top w:val="none" w:sz="0" w:space="0" w:color="auto"/>
        <w:left w:val="none" w:sz="0" w:space="0" w:color="auto"/>
        <w:bottom w:val="none" w:sz="0" w:space="0" w:color="auto"/>
        <w:right w:val="none" w:sz="0" w:space="0" w:color="auto"/>
      </w:divBdr>
    </w:div>
    <w:div w:id="457995518">
      <w:bodyDiv w:val="1"/>
      <w:marLeft w:val="0"/>
      <w:marRight w:val="0"/>
      <w:marTop w:val="0"/>
      <w:marBottom w:val="0"/>
      <w:divBdr>
        <w:top w:val="none" w:sz="0" w:space="0" w:color="auto"/>
        <w:left w:val="none" w:sz="0" w:space="0" w:color="auto"/>
        <w:bottom w:val="none" w:sz="0" w:space="0" w:color="auto"/>
        <w:right w:val="none" w:sz="0" w:space="0" w:color="auto"/>
      </w:divBdr>
      <w:divsChild>
        <w:div w:id="1721979573">
          <w:marLeft w:val="0"/>
          <w:marRight w:val="0"/>
          <w:marTop w:val="0"/>
          <w:marBottom w:val="0"/>
          <w:divBdr>
            <w:top w:val="none" w:sz="0" w:space="0" w:color="auto"/>
            <w:left w:val="none" w:sz="0" w:space="0" w:color="auto"/>
            <w:bottom w:val="none" w:sz="0" w:space="0" w:color="auto"/>
            <w:right w:val="none" w:sz="0" w:space="0" w:color="auto"/>
          </w:divBdr>
          <w:divsChild>
            <w:div w:id="1106537986">
              <w:marLeft w:val="0"/>
              <w:marRight w:val="0"/>
              <w:marTop w:val="100"/>
              <w:marBottom w:val="100"/>
              <w:divBdr>
                <w:top w:val="none" w:sz="0" w:space="0" w:color="auto"/>
                <w:left w:val="none" w:sz="0" w:space="0" w:color="auto"/>
                <w:bottom w:val="none" w:sz="0" w:space="0" w:color="auto"/>
                <w:right w:val="none" w:sz="0" w:space="0" w:color="auto"/>
              </w:divBdr>
              <w:divsChild>
                <w:div w:id="420151468">
                  <w:marLeft w:val="0"/>
                  <w:marRight w:val="0"/>
                  <w:marTop w:val="0"/>
                  <w:marBottom w:val="0"/>
                  <w:divBdr>
                    <w:top w:val="none" w:sz="0" w:space="0" w:color="auto"/>
                    <w:left w:val="none" w:sz="0" w:space="0" w:color="auto"/>
                    <w:bottom w:val="none" w:sz="0" w:space="0" w:color="auto"/>
                    <w:right w:val="none" w:sz="0" w:space="0" w:color="auto"/>
                  </w:divBdr>
                  <w:divsChild>
                    <w:div w:id="1101297036">
                      <w:marLeft w:val="0"/>
                      <w:marRight w:val="0"/>
                      <w:marTop w:val="0"/>
                      <w:marBottom w:val="0"/>
                      <w:divBdr>
                        <w:top w:val="none" w:sz="0" w:space="0" w:color="auto"/>
                        <w:left w:val="none" w:sz="0" w:space="0" w:color="auto"/>
                        <w:bottom w:val="none" w:sz="0" w:space="0" w:color="auto"/>
                        <w:right w:val="none" w:sz="0" w:space="0" w:color="auto"/>
                      </w:divBdr>
                      <w:divsChild>
                        <w:div w:id="565603557">
                          <w:marLeft w:val="0"/>
                          <w:marRight w:val="0"/>
                          <w:marTop w:val="0"/>
                          <w:marBottom w:val="0"/>
                          <w:divBdr>
                            <w:top w:val="none" w:sz="0" w:space="0" w:color="auto"/>
                            <w:left w:val="none" w:sz="0" w:space="0" w:color="auto"/>
                            <w:bottom w:val="none" w:sz="0" w:space="0" w:color="auto"/>
                            <w:right w:val="none" w:sz="0" w:space="0" w:color="auto"/>
                          </w:divBdr>
                          <w:divsChild>
                            <w:div w:id="961613147">
                              <w:marLeft w:val="0"/>
                              <w:marRight w:val="0"/>
                              <w:marTop w:val="0"/>
                              <w:marBottom w:val="180"/>
                              <w:divBdr>
                                <w:top w:val="none" w:sz="0" w:space="0" w:color="auto"/>
                                <w:left w:val="none" w:sz="0" w:space="0" w:color="auto"/>
                                <w:bottom w:val="none" w:sz="0" w:space="0" w:color="auto"/>
                                <w:right w:val="none" w:sz="0" w:space="0" w:color="auto"/>
                              </w:divBdr>
                              <w:divsChild>
                                <w:div w:id="87505131">
                                  <w:marLeft w:val="0"/>
                                  <w:marRight w:val="0"/>
                                  <w:marTop w:val="0"/>
                                  <w:marBottom w:val="0"/>
                                  <w:divBdr>
                                    <w:top w:val="none" w:sz="0" w:space="0" w:color="auto"/>
                                    <w:left w:val="none" w:sz="0" w:space="0" w:color="auto"/>
                                    <w:bottom w:val="none" w:sz="0" w:space="0" w:color="auto"/>
                                    <w:right w:val="none" w:sz="0" w:space="0" w:color="auto"/>
                                  </w:divBdr>
                                  <w:divsChild>
                                    <w:div w:id="115373805">
                                      <w:marLeft w:val="0"/>
                                      <w:marRight w:val="0"/>
                                      <w:marTop w:val="0"/>
                                      <w:marBottom w:val="0"/>
                                      <w:divBdr>
                                        <w:top w:val="none" w:sz="0" w:space="0" w:color="auto"/>
                                        <w:left w:val="none" w:sz="0" w:space="0" w:color="auto"/>
                                        <w:bottom w:val="none" w:sz="0" w:space="0" w:color="auto"/>
                                        <w:right w:val="none" w:sz="0" w:space="0" w:color="auto"/>
                                      </w:divBdr>
                                      <w:divsChild>
                                        <w:div w:id="1617177586">
                                          <w:marLeft w:val="0"/>
                                          <w:marRight w:val="0"/>
                                          <w:marTop w:val="0"/>
                                          <w:marBottom w:val="0"/>
                                          <w:divBdr>
                                            <w:top w:val="none" w:sz="0" w:space="0" w:color="auto"/>
                                            <w:left w:val="none" w:sz="0" w:space="0" w:color="auto"/>
                                            <w:bottom w:val="none" w:sz="0" w:space="0" w:color="auto"/>
                                            <w:right w:val="none" w:sz="0" w:space="0" w:color="auto"/>
                                          </w:divBdr>
                                          <w:divsChild>
                                            <w:div w:id="426969248">
                                              <w:marLeft w:val="0"/>
                                              <w:marRight w:val="0"/>
                                              <w:marTop w:val="0"/>
                                              <w:marBottom w:val="0"/>
                                              <w:divBdr>
                                                <w:top w:val="none" w:sz="0" w:space="0" w:color="auto"/>
                                                <w:left w:val="none" w:sz="0" w:space="0" w:color="auto"/>
                                                <w:bottom w:val="none" w:sz="0" w:space="0" w:color="auto"/>
                                                <w:right w:val="none" w:sz="0" w:space="0" w:color="auto"/>
                                              </w:divBdr>
                                              <w:divsChild>
                                                <w:div w:id="1077633288">
                                                  <w:marLeft w:val="0"/>
                                                  <w:marRight w:val="0"/>
                                                  <w:marTop w:val="0"/>
                                                  <w:marBottom w:val="0"/>
                                                  <w:divBdr>
                                                    <w:top w:val="none" w:sz="0" w:space="0" w:color="auto"/>
                                                    <w:left w:val="none" w:sz="0" w:space="0" w:color="auto"/>
                                                    <w:bottom w:val="none" w:sz="0" w:space="0" w:color="auto"/>
                                                    <w:right w:val="none" w:sz="0" w:space="0" w:color="auto"/>
                                                  </w:divBdr>
                                                  <w:divsChild>
                                                    <w:div w:id="869339716">
                                                      <w:marLeft w:val="0"/>
                                                      <w:marRight w:val="0"/>
                                                      <w:marTop w:val="0"/>
                                                      <w:marBottom w:val="0"/>
                                                      <w:divBdr>
                                                        <w:top w:val="none" w:sz="0" w:space="0" w:color="auto"/>
                                                        <w:left w:val="none" w:sz="0" w:space="0" w:color="auto"/>
                                                        <w:bottom w:val="none" w:sz="0" w:space="0" w:color="auto"/>
                                                        <w:right w:val="none" w:sz="0" w:space="0" w:color="auto"/>
                                                      </w:divBdr>
                                                      <w:divsChild>
                                                        <w:div w:id="234168740">
                                                          <w:marLeft w:val="0"/>
                                                          <w:marRight w:val="0"/>
                                                          <w:marTop w:val="0"/>
                                                          <w:marBottom w:val="0"/>
                                                          <w:divBdr>
                                                            <w:top w:val="none" w:sz="0" w:space="0" w:color="auto"/>
                                                            <w:left w:val="none" w:sz="0" w:space="0" w:color="auto"/>
                                                            <w:bottom w:val="none" w:sz="0" w:space="0" w:color="auto"/>
                                                            <w:right w:val="none" w:sz="0" w:space="0" w:color="auto"/>
                                                          </w:divBdr>
                                                          <w:divsChild>
                                                            <w:div w:id="1127815560">
                                                              <w:marLeft w:val="0"/>
                                                              <w:marRight w:val="0"/>
                                                              <w:marTop w:val="0"/>
                                                              <w:marBottom w:val="0"/>
                                                              <w:divBdr>
                                                                <w:top w:val="none" w:sz="0" w:space="0" w:color="auto"/>
                                                                <w:left w:val="none" w:sz="0" w:space="0" w:color="auto"/>
                                                                <w:bottom w:val="none" w:sz="0" w:space="0" w:color="auto"/>
                                                                <w:right w:val="none" w:sz="0" w:space="0" w:color="auto"/>
                                                              </w:divBdr>
                                                              <w:divsChild>
                                                                <w:div w:id="1573813652">
                                                                  <w:marLeft w:val="0"/>
                                                                  <w:marRight w:val="0"/>
                                                                  <w:marTop w:val="0"/>
                                                                  <w:marBottom w:val="0"/>
                                                                  <w:divBdr>
                                                                    <w:top w:val="none" w:sz="0" w:space="0" w:color="auto"/>
                                                                    <w:left w:val="none" w:sz="0" w:space="0" w:color="auto"/>
                                                                    <w:bottom w:val="none" w:sz="0" w:space="0" w:color="auto"/>
                                                                    <w:right w:val="none" w:sz="0" w:space="0" w:color="auto"/>
                                                                  </w:divBdr>
                                                                  <w:divsChild>
                                                                    <w:div w:id="14697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9364238">
      <w:bodyDiv w:val="1"/>
      <w:marLeft w:val="0"/>
      <w:marRight w:val="0"/>
      <w:marTop w:val="0"/>
      <w:marBottom w:val="0"/>
      <w:divBdr>
        <w:top w:val="none" w:sz="0" w:space="0" w:color="auto"/>
        <w:left w:val="none" w:sz="0" w:space="0" w:color="auto"/>
        <w:bottom w:val="none" w:sz="0" w:space="0" w:color="auto"/>
        <w:right w:val="none" w:sz="0" w:space="0" w:color="auto"/>
      </w:divBdr>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6319060">
      <w:bodyDiv w:val="1"/>
      <w:marLeft w:val="0"/>
      <w:marRight w:val="0"/>
      <w:marTop w:val="0"/>
      <w:marBottom w:val="0"/>
      <w:divBdr>
        <w:top w:val="none" w:sz="0" w:space="0" w:color="auto"/>
        <w:left w:val="none" w:sz="0" w:space="0" w:color="auto"/>
        <w:bottom w:val="none" w:sz="0" w:space="0" w:color="auto"/>
        <w:right w:val="none" w:sz="0" w:space="0" w:color="auto"/>
      </w:divBdr>
    </w:div>
    <w:div w:id="1360424549">
      <w:bodyDiv w:val="1"/>
      <w:marLeft w:val="0"/>
      <w:marRight w:val="0"/>
      <w:marTop w:val="0"/>
      <w:marBottom w:val="0"/>
      <w:divBdr>
        <w:top w:val="none" w:sz="0" w:space="0" w:color="auto"/>
        <w:left w:val="none" w:sz="0" w:space="0" w:color="auto"/>
        <w:bottom w:val="none" w:sz="0" w:space="0" w:color="auto"/>
        <w:right w:val="none" w:sz="0" w:space="0" w:color="auto"/>
      </w:divBdr>
    </w:div>
    <w:div w:id="1469861537">
      <w:bodyDiv w:val="1"/>
      <w:marLeft w:val="0"/>
      <w:marRight w:val="0"/>
      <w:marTop w:val="0"/>
      <w:marBottom w:val="0"/>
      <w:divBdr>
        <w:top w:val="none" w:sz="0" w:space="0" w:color="auto"/>
        <w:left w:val="none" w:sz="0" w:space="0" w:color="auto"/>
        <w:bottom w:val="none" w:sz="0" w:space="0" w:color="auto"/>
        <w:right w:val="none" w:sz="0" w:space="0" w:color="auto"/>
      </w:divBdr>
      <w:divsChild>
        <w:div w:id="1081685508">
          <w:marLeft w:val="0"/>
          <w:marRight w:val="0"/>
          <w:marTop w:val="0"/>
          <w:marBottom w:val="0"/>
          <w:divBdr>
            <w:top w:val="none" w:sz="0" w:space="0" w:color="auto"/>
            <w:left w:val="none" w:sz="0" w:space="0" w:color="auto"/>
            <w:bottom w:val="none" w:sz="0" w:space="0" w:color="auto"/>
            <w:right w:val="none" w:sz="0" w:space="0" w:color="auto"/>
          </w:divBdr>
          <w:divsChild>
            <w:div w:id="1634405018">
              <w:marLeft w:val="0"/>
              <w:marRight w:val="0"/>
              <w:marTop w:val="0"/>
              <w:marBottom w:val="0"/>
              <w:divBdr>
                <w:top w:val="none" w:sz="0" w:space="0" w:color="auto"/>
                <w:left w:val="none" w:sz="0" w:space="0" w:color="auto"/>
                <w:bottom w:val="none" w:sz="0" w:space="0" w:color="auto"/>
                <w:right w:val="none" w:sz="0" w:space="0" w:color="auto"/>
              </w:divBdr>
              <w:divsChild>
                <w:div w:id="64004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7590050">
      <w:bodyDiv w:val="1"/>
      <w:marLeft w:val="0"/>
      <w:marRight w:val="0"/>
      <w:marTop w:val="0"/>
      <w:marBottom w:val="0"/>
      <w:divBdr>
        <w:top w:val="none" w:sz="0" w:space="0" w:color="auto"/>
        <w:left w:val="none" w:sz="0" w:space="0" w:color="auto"/>
        <w:bottom w:val="none" w:sz="0" w:space="0" w:color="auto"/>
        <w:right w:val="none" w:sz="0" w:space="0" w:color="auto"/>
      </w:divBdr>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jcq.org.uk/exams-office/ice---instructions-for-conducting-examin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52DDA75-5E89-4BCC-A058-DD19174BC207}">
  <ds:schemaRefs>
    <ds:schemaRef ds:uri="http://schemas.openxmlformats.org/officeDocument/2006/bibliography"/>
  </ds:schemaRefs>
</ds:datastoreItem>
</file>

<file path=docMetadata/LabelInfo.xml><?xml version="1.0" encoding="utf-8"?>
<clbl:labelList xmlns:clbl="http://schemas.microsoft.com/office/2020/mipLabelMetadata">
  <clbl:label id="{71f8d9a3-3347-400d-a852-d217cf3d654e}" enabled="0" method="" siteId="{71f8d9a3-3347-400d-a852-d217cf3d654e}"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1031</Words>
  <Characters>5881</Characters>
  <Application>Microsoft Office Word</Application>
  <DocSecurity>0</DocSecurity>
  <Lines>49</Lines>
  <Paragraphs>13</Paragraphs>
  <ScaleCrop>false</ScaleCrop>
  <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lastModifiedBy>Morris, Mr B (Kingsmead School)</cp:lastModifiedBy>
  <cp:revision>41</cp:revision>
  <dcterms:created xsi:type="dcterms:W3CDTF">2023-11-12T18:31:00Z</dcterms:created>
  <dcterms:modified xsi:type="dcterms:W3CDTF">2025-03-02T18:03:00Z</dcterms:modified>
</cp:coreProperties>
</file>